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C977" w14:textId="77777777" w:rsidR="007B63A9" w:rsidRDefault="00000000" w:rsidP="00357A3E">
      <w:pPr>
        <w:pStyle w:val="Title"/>
      </w:pPr>
      <w:r>
        <w:t>Introduction to Power BI and Data Visualization</w:t>
      </w:r>
    </w:p>
    <w:p w14:paraId="72EA8610" w14:textId="77777777" w:rsidR="007B63A9" w:rsidRDefault="00000000">
      <w:pPr>
        <w:pStyle w:val="Heading1"/>
      </w:pPr>
      <w:r>
        <w:t>1. What is Power BI?</w:t>
      </w:r>
    </w:p>
    <w:p w14:paraId="2A25F79E" w14:textId="77777777" w:rsidR="007B63A9" w:rsidRDefault="00000000">
      <w:r>
        <w:t>Power BI is a business analytics tool developed by Microsoft that enables users to visualize data, share insights, and make informed decisions. It helps users connect to various data sources, transform raw data into meaningful reports, and share them with others in their organization. Power BI stands out for its ease of use, interactive visuals, and integration with other Microsoft tools like Excel and Azure.</w:t>
      </w:r>
    </w:p>
    <w:p w14:paraId="0D994025" w14:textId="77777777" w:rsidR="007B63A9" w:rsidRDefault="00000000">
      <w:pPr>
        <w:pStyle w:val="Heading1"/>
      </w:pPr>
      <w:r>
        <w:t>2. When and by whom was Power BI created?</w:t>
      </w:r>
    </w:p>
    <w:p w14:paraId="4B3E7374" w14:textId="77777777" w:rsidR="007B63A9" w:rsidRDefault="00000000">
      <w:r>
        <w:t xml:space="preserve">Power BI was originally conceived by two Microsoft engineers, Amir Netz and Thierry </w:t>
      </w:r>
      <w:proofErr w:type="spellStart"/>
      <w:r>
        <w:t>D’Hers</w:t>
      </w:r>
      <w:proofErr w:type="spellEnd"/>
      <w:r>
        <w:t>, as an internal tool. It was later released to the public in July 2015. Since its launch, Power BI has rapidly grown in popularity and has become one of the leading tools in the business intelligence market.</w:t>
      </w:r>
    </w:p>
    <w:p w14:paraId="35E002D5" w14:textId="77777777" w:rsidR="007B63A9" w:rsidRDefault="00000000">
      <w:pPr>
        <w:pStyle w:val="Heading1"/>
      </w:pPr>
      <w:r>
        <w:t>3. Why do we use Power BI?</w:t>
      </w:r>
    </w:p>
    <w:p w14:paraId="6DD9691D" w14:textId="77777777" w:rsidR="007B63A9" w:rsidRDefault="00000000">
      <w:r>
        <w:t>Organizations use Power BI for several reasons:</w:t>
      </w:r>
      <w:r>
        <w:br/>
        <w:t>- It provides an easy and effective way to visualize data.</w:t>
      </w:r>
      <w:r>
        <w:br/>
        <w:t>- Users can explore and analyze data without needing advanced technical skills.</w:t>
      </w:r>
      <w:r>
        <w:br/>
        <w:t>- It supports collaboration through sharing dashboards and reports.</w:t>
      </w:r>
      <w:r>
        <w:br/>
        <w:t>- Power BI integrates with a wide range of data sources.</w:t>
      </w:r>
      <w:r>
        <w:br/>
        <w:t>- It helps uncover hidden trends, monitor performance, and make data-driven decisions in real time.</w:t>
      </w:r>
    </w:p>
    <w:p w14:paraId="48A25F2B" w14:textId="77777777" w:rsidR="007B63A9" w:rsidRDefault="00000000">
      <w:pPr>
        <w:pStyle w:val="Heading1"/>
      </w:pPr>
      <w:r>
        <w:t>4. Components of Power BI</w:t>
      </w:r>
    </w:p>
    <w:p w14:paraId="1829C22D" w14:textId="77777777" w:rsidR="007B63A9" w:rsidRDefault="00000000">
      <w:r>
        <w:t>Power BI is made up of several key components, each serving a unique purpose:</w:t>
      </w:r>
      <w:r>
        <w:br/>
      </w:r>
      <w:r>
        <w:br/>
        <w:t>1. Power BI Desktop: A free desktop application for Windows that lets users connect to data, transform it, and build visual reports.</w:t>
      </w:r>
      <w:r>
        <w:br/>
        <w:t>2. Power BI Service: An online SaaS (Software as a Service) platform that allows users to publish, share, and collaborate on reports and dashboards.</w:t>
      </w:r>
      <w:r>
        <w:br/>
        <w:t>3. Power BI Mobile: Apps for Android and iOS devices that allow users to view and interact with reports on the go.</w:t>
      </w:r>
      <w:r>
        <w:br/>
        <w:t>4. Power BI Gateway: A bridge between on-premises data sources and the Power BI Service, enabling scheduled data refreshes.</w:t>
      </w:r>
      <w:r>
        <w:br/>
      </w:r>
      <w:r>
        <w:lastRenderedPageBreak/>
        <w:t>5. Power BI Report Server: An on-premises report server where users can publish reports created in Power BI Desktop and manage them within the organization's firewall.</w:t>
      </w:r>
    </w:p>
    <w:p w14:paraId="150AEBC0" w14:textId="77777777" w:rsidR="007B63A9" w:rsidRDefault="00000000">
      <w:pPr>
        <w:pStyle w:val="Heading1"/>
      </w:pPr>
      <w:r>
        <w:t>5. Use Cases of Each Component</w:t>
      </w:r>
    </w:p>
    <w:p w14:paraId="5F02EF74" w14:textId="77777777" w:rsidR="007B63A9" w:rsidRDefault="00000000">
      <w:r>
        <w:t>Each component of Power BI has specific use cases:</w:t>
      </w:r>
      <w:r>
        <w:br/>
      </w:r>
      <w:r>
        <w:br/>
        <w:t>- Power BI Desktop: Ideal for analysts creating complex reports by connecting to multiple data sources.</w:t>
      </w:r>
      <w:r>
        <w:br/>
        <w:t>- Power BI Service: Used by teams to publish and share reports online and enable collaborative decision-making.</w:t>
      </w:r>
      <w:r>
        <w:br/>
        <w:t>- Power BI Mobile: Enables managers and executives to access real-time insights anywhere and anytime.</w:t>
      </w:r>
      <w:r>
        <w:br/>
        <w:t>- Power BI Gateway: Helps automate data refreshes from secure, on-premises databases.</w:t>
      </w:r>
      <w:r>
        <w:br/>
        <w:t>- Power BI Report Server: Useful for organizations with strict data governance policies who prefer to keep data and reports within their local network.</w:t>
      </w:r>
    </w:p>
    <w:p w14:paraId="0EA912A8" w14:textId="77777777" w:rsidR="007B63A9" w:rsidRDefault="00000000">
      <w:pPr>
        <w:pStyle w:val="Heading1"/>
      </w:pPr>
      <w:r>
        <w:t>6. What is Data Visualization?</w:t>
      </w:r>
    </w:p>
    <w:p w14:paraId="073D5E86" w14:textId="77777777" w:rsidR="007B63A9" w:rsidRDefault="00000000">
      <w:r>
        <w:t>Data visualization is the process of representing information and data in the form of charts, graphs, maps, and other visual formats. It helps in simplifying complex data and making insights easier to understand. Humans process visual information faster than text, so visualization makes it easier to identify patterns, trends, and outliers in data. Effective data visualization can improve understanding, facilitate decision-making, and communicate findings to a broader audience.</w:t>
      </w:r>
    </w:p>
    <w:p w14:paraId="585FE397" w14:textId="77777777" w:rsidR="007B63A9" w:rsidRDefault="00000000">
      <w:pPr>
        <w:pStyle w:val="Heading1"/>
      </w:pPr>
      <w:r>
        <w:t>7. How Power BI is Related to Data Visualization</w:t>
      </w:r>
    </w:p>
    <w:p w14:paraId="71AAF86F" w14:textId="77777777" w:rsidR="007B63A9" w:rsidRDefault="00000000">
      <w:r>
        <w:t>Power BI is a tool built specifically for data visualization and analysis. It provides a drag-and-drop interface to create a wide range of visuals like bar charts, line graphs, pie charts, maps, tables, and more. Users can interactively explore the data, apply filters, and drill down into details. Power BI also supports advanced visual features like KPI indicators, slicers, and custom visuals, enabling users to communicate insights in a compelling and dynamic way.</w:t>
      </w:r>
    </w:p>
    <w:p w14:paraId="4709BFB2" w14:textId="77777777" w:rsidR="007B63A9" w:rsidRDefault="00000000">
      <w:pPr>
        <w:pStyle w:val="Heading1"/>
      </w:pPr>
      <w:r>
        <w:t>8. Power BI Desktop Installation</w:t>
      </w:r>
    </w:p>
    <w:p w14:paraId="5C0BF5CA" w14:textId="64A888C1" w:rsidR="007B63A9" w:rsidRDefault="00000000">
      <w:r>
        <w:t>Installing Power BI Desktop is simple and straightforward:</w:t>
      </w:r>
      <w:r>
        <w:br/>
      </w:r>
      <w:r>
        <w:br/>
        <w:t>1. Visit the official Power BI website: https://powerbi.microsoft.com/desktop</w:t>
      </w:r>
      <w:r>
        <w:br/>
        <w:t>2. Click on the 'Download free' button to get the installer.</w:t>
      </w:r>
      <w:r>
        <w:br/>
        <w:t>3. Run the installer (.exe file) and follow the on-screen instructions.</w:t>
      </w:r>
      <w:r>
        <w:br/>
        <w:t>4. Once installed, launch Power BI Desktop.</w:t>
      </w:r>
    </w:p>
    <w:p w14:paraId="01CCDB34" w14:textId="77777777" w:rsidR="005C2A98" w:rsidRDefault="005C2A98" w:rsidP="005C2A98">
      <w:pPr>
        <w:pStyle w:val="Title"/>
      </w:pPr>
      <w:r>
        <w:t>Layout of Power BI Desktop – Explained in Simple Terms</w:t>
      </w:r>
    </w:p>
    <w:p w14:paraId="2B020B32" w14:textId="77777777" w:rsidR="005C2A98" w:rsidRDefault="005C2A98" w:rsidP="005C2A98">
      <w:r>
        <w:t>Power BI Desktop is designed to help you explore your data, build reports, and create dashboards without needing to write complex code. Here’s a breakdown of its layout in a simple, human-friendly way, using bullet points to help you remember each part.</w:t>
      </w:r>
    </w:p>
    <w:p w14:paraId="08744494" w14:textId="77777777" w:rsidR="005C2A98" w:rsidRDefault="005C2A98" w:rsidP="005C2A98">
      <w:pPr>
        <w:pStyle w:val="Heading1"/>
      </w:pPr>
      <w:r>
        <w:t>Ribbon (Top Menu Bar)</w:t>
      </w:r>
    </w:p>
    <w:p w14:paraId="6F7789DA" w14:textId="77777777" w:rsidR="005C2A98" w:rsidRDefault="005C2A98" w:rsidP="005C2A98">
      <w:pPr>
        <w:pStyle w:val="ListBullet"/>
      </w:pPr>
      <w:r>
        <w:t>Located at the top, similar to what you see in Word or Excel.</w:t>
      </w:r>
    </w:p>
    <w:p w14:paraId="57F050DA" w14:textId="77777777" w:rsidR="005C2A98" w:rsidRDefault="005C2A98" w:rsidP="005C2A98">
      <w:pPr>
        <w:pStyle w:val="ListBullet"/>
      </w:pPr>
      <w:r>
        <w:t>Includes different tabs like Home, Insert, Modeling, View, and Help.</w:t>
      </w:r>
    </w:p>
    <w:p w14:paraId="395AA153" w14:textId="77777777" w:rsidR="005C2A98" w:rsidRDefault="005C2A98" w:rsidP="005C2A98">
      <w:pPr>
        <w:pStyle w:val="ListBullet"/>
      </w:pPr>
      <w:r>
        <w:t>Each tab contains tools for working with data, visuals, formatting, and sharing.</w:t>
      </w:r>
    </w:p>
    <w:p w14:paraId="64EBB6BB" w14:textId="77777777" w:rsidR="005C2A98" w:rsidRDefault="005C2A98" w:rsidP="005C2A98">
      <w:pPr>
        <w:pStyle w:val="ListBullet"/>
      </w:pPr>
      <w:r>
        <w:t>The Home tab is where most of the basic actions like getting data and transforming data happen.</w:t>
      </w:r>
    </w:p>
    <w:p w14:paraId="41CE0C02" w14:textId="77777777" w:rsidR="005C2A98" w:rsidRDefault="005C2A98" w:rsidP="005C2A98">
      <w:pPr>
        <w:pStyle w:val="Heading1"/>
      </w:pPr>
      <w:r>
        <w:t>Report View (Main Canvas Area)</w:t>
      </w:r>
    </w:p>
    <w:p w14:paraId="18AF8E08" w14:textId="77777777" w:rsidR="005C2A98" w:rsidRDefault="005C2A98" w:rsidP="005C2A98">
      <w:pPr>
        <w:pStyle w:val="ListBullet"/>
      </w:pPr>
      <w:r>
        <w:t>This is the central space where you build your report by dragging and dropping charts, tables, and visuals.</w:t>
      </w:r>
    </w:p>
    <w:p w14:paraId="21E89290" w14:textId="77777777" w:rsidR="005C2A98" w:rsidRDefault="005C2A98" w:rsidP="005C2A98">
      <w:pPr>
        <w:pStyle w:val="ListBullet"/>
      </w:pPr>
      <w:r>
        <w:t>You can add multiple pages to your report – think of each as a slide.</w:t>
      </w:r>
    </w:p>
    <w:p w14:paraId="724B66FD" w14:textId="77777777" w:rsidR="005C2A98" w:rsidRDefault="005C2A98" w:rsidP="005C2A98">
      <w:pPr>
        <w:pStyle w:val="ListBullet"/>
      </w:pPr>
      <w:r>
        <w:t>Allows easy interaction with visuals, filters, and layout customization.</w:t>
      </w:r>
    </w:p>
    <w:p w14:paraId="51BAFF74" w14:textId="77777777" w:rsidR="005C2A98" w:rsidRDefault="005C2A98" w:rsidP="005C2A98">
      <w:pPr>
        <w:pStyle w:val="Heading1"/>
      </w:pPr>
      <w:r>
        <w:t>Data View</w:t>
      </w:r>
    </w:p>
    <w:p w14:paraId="0DE6F59D" w14:textId="77777777" w:rsidR="005C2A98" w:rsidRDefault="005C2A98" w:rsidP="005C2A98">
      <w:pPr>
        <w:pStyle w:val="ListBullet"/>
      </w:pPr>
      <w:r>
        <w:t>Shows your data in a table format, like a spreadsheet.</w:t>
      </w:r>
    </w:p>
    <w:p w14:paraId="70692DCC" w14:textId="77777777" w:rsidR="005C2A98" w:rsidRDefault="005C2A98" w:rsidP="005C2A98">
      <w:pPr>
        <w:pStyle w:val="ListBullet"/>
      </w:pPr>
      <w:r>
        <w:t>You can see the actual records, check if your data is clean, and create calculated columns or measures.</w:t>
      </w:r>
    </w:p>
    <w:p w14:paraId="0E0ED9EF" w14:textId="77777777" w:rsidR="005C2A98" w:rsidRDefault="005C2A98" w:rsidP="005C2A98">
      <w:pPr>
        <w:pStyle w:val="ListBullet"/>
      </w:pPr>
      <w:r>
        <w:t>Great for doing quick checks and creating new logic using formulas (DAX).</w:t>
      </w:r>
    </w:p>
    <w:p w14:paraId="6ACB4BD0" w14:textId="77777777" w:rsidR="005C2A98" w:rsidRDefault="005C2A98" w:rsidP="005C2A98">
      <w:pPr>
        <w:pStyle w:val="Heading1"/>
      </w:pPr>
      <w:r>
        <w:t>Model View</w:t>
      </w:r>
    </w:p>
    <w:p w14:paraId="142847ED" w14:textId="77777777" w:rsidR="005C2A98" w:rsidRDefault="005C2A98" w:rsidP="005C2A98">
      <w:pPr>
        <w:pStyle w:val="ListBullet"/>
      </w:pPr>
      <w:r>
        <w:t>Displays the relationships between tables in a diagram format.</w:t>
      </w:r>
    </w:p>
    <w:p w14:paraId="685C0F29" w14:textId="77777777" w:rsidR="005C2A98" w:rsidRDefault="005C2A98" w:rsidP="005C2A98">
      <w:pPr>
        <w:pStyle w:val="ListBullet"/>
      </w:pPr>
      <w:r>
        <w:t>Used to build or edit connections (joins) between tables.</w:t>
      </w:r>
    </w:p>
    <w:p w14:paraId="2EBE7D59" w14:textId="77777777" w:rsidR="005C2A98" w:rsidRDefault="005C2A98" w:rsidP="005C2A98">
      <w:pPr>
        <w:pStyle w:val="ListBullet"/>
      </w:pPr>
      <w:r>
        <w:t>Helps in understanding how your data tables are linked together for analysis.</w:t>
      </w:r>
    </w:p>
    <w:p w14:paraId="5CDB96EC" w14:textId="77777777" w:rsidR="005C2A98" w:rsidRDefault="005C2A98" w:rsidP="005C2A98">
      <w:pPr>
        <w:pStyle w:val="Heading1"/>
      </w:pPr>
    </w:p>
    <w:p w14:paraId="6F39C289" w14:textId="77777777" w:rsidR="005C2A98" w:rsidRDefault="005C2A98" w:rsidP="005C2A98">
      <w:pPr>
        <w:pStyle w:val="Heading1"/>
      </w:pPr>
      <w:r>
        <w:t>Fields Pane</w:t>
      </w:r>
    </w:p>
    <w:p w14:paraId="15E8E3B4" w14:textId="77777777" w:rsidR="005C2A98" w:rsidRDefault="005C2A98" w:rsidP="005C2A98">
      <w:pPr>
        <w:pStyle w:val="ListBullet"/>
      </w:pPr>
      <w:r>
        <w:t>Located on the right side, it shows all your tables and columns from the data you’ve connected.</w:t>
      </w:r>
    </w:p>
    <w:p w14:paraId="22743374" w14:textId="77777777" w:rsidR="005C2A98" w:rsidRDefault="005C2A98" w:rsidP="005C2A98">
      <w:pPr>
        <w:pStyle w:val="ListBullet"/>
      </w:pPr>
      <w:r>
        <w:t>You can drag these fields into your report to create visuals.</w:t>
      </w:r>
    </w:p>
    <w:p w14:paraId="5EE6B26B" w14:textId="77777777" w:rsidR="005C2A98" w:rsidRDefault="005C2A98" w:rsidP="005C2A98">
      <w:pPr>
        <w:pStyle w:val="ListBullet"/>
      </w:pPr>
      <w:r>
        <w:t>Also allows you to search fields, create measures, or hide items from the report view.</w:t>
      </w:r>
    </w:p>
    <w:p w14:paraId="5357A570" w14:textId="77777777" w:rsidR="005C2A98" w:rsidRDefault="005C2A98" w:rsidP="005C2A98">
      <w:pPr>
        <w:pStyle w:val="Heading1"/>
      </w:pPr>
      <w:r>
        <w:t>Visualizations Pane</w:t>
      </w:r>
    </w:p>
    <w:p w14:paraId="6472891C" w14:textId="77777777" w:rsidR="005C2A98" w:rsidRDefault="005C2A98" w:rsidP="005C2A98">
      <w:pPr>
        <w:pStyle w:val="ListBullet"/>
      </w:pPr>
      <w:r>
        <w:t>Also on the right side, this section shows different types of charts and visuals you can use.</w:t>
      </w:r>
    </w:p>
    <w:p w14:paraId="1902E5B2" w14:textId="77777777" w:rsidR="005C2A98" w:rsidRDefault="005C2A98" w:rsidP="005C2A98">
      <w:pPr>
        <w:pStyle w:val="ListBullet"/>
      </w:pPr>
      <w:r>
        <w:t>You can click on a visual type and then assign data to it by dragging fields.</w:t>
      </w:r>
    </w:p>
    <w:p w14:paraId="1F328E12" w14:textId="77777777" w:rsidR="005C2A98" w:rsidRDefault="005C2A98" w:rsidP="005C2A98">
      <w:pPr>
        <w:pStyle w:val="ListBullet"/>
      </w:pPr>
      <w:r>
        <w:t>This is also where you adjust formatting – like changing colors, titles, or labels.</w:t>
      </w:r>
    </w:p>
    <w:p w14:paraId="7181090D" w14:textId="77777777" w:rsidR="005C2A98" w:rsidRDefault="005C2A98" w:rsidP="005C2A98">
      <w:pPr>
        <w:pStyle w:val="Heading1"/>
      </w:pPr>
      <w:r>
        <w:t>Filters Pane</w:t>
      </w:r>
    </w:p>
    <w:p w14:paraId="7E45209E" w14:textId="77777777" w:rsidR="005C2A98" w:rsidRDefault="005C2A98" w:rsidP="005C2A98">
      <w:pPr>
        <w:pStyle w:val="ListBullet"/>
      </w:pPr>
      <w:r>
        <w:t>Helps you narrow down the data being shown in your report.</w:t>
      </w:r>
    </w:p>
    <w:p w14:paraId="3D0158FE" w14:textId="77777777" w:rsidR="005C2A98" w:rsidRDefault="005C2A98" w:rsidP="005C2A98">
      <w:pPr>
        <w:pStyle w:val="ListBullet"/>
      </w:pPr>
      <w:r>
        <w:t>You can apply filters at the visual level (just one chart), page level, or for the entire report.</w:t>
      </w:r>
    </w:p>
    <w:p w14:paraId="77BFCB08" w14:textId="77777777" w:rsidR="005C2A98" w:rsidRDefault="005C2A98" w:rsidP="005C2A98">
      <w:pPr>
        <w:pStyle w:val="ListBullet"/>
      </w:pPr>
      <w:r>
        <w:t>Drag any field here and select values to control what’s displayed.</w:t>
      </w:r>
    </w:p>
    <w:p w14:paraId="13DCEC0B" w14:textId="77777777" w:rsidR="005C2A98" w:rsidRDefault="005C2A98" w:rsidP="005C2A98">
      <w:pPr>
        <w:pStyle w:val="Heading1"/>
      </w:pPr>
      <w:r>
        <w:t>Page Tabs</w:t>
      </w:r>
    </w:p>
    <w:p w14:paraId="1D581879" w14:textId="77777777" w:rsidR="005C2A98" w:rsidRDefault="005C2A98" w:rsidP="005C2A98">
      <w:pPr>
        <w:pStyle w:val="ListBullet"/>
      </w:pPr>
      <w:r>
        <w:t>At the bottom of the screen, similar to PowerPoint slides.</w:t>
      </w:r>
    </w:p>
    <w:p w14:paraId="57AF8F74" w14:textId="77777777" w:rsidR="005C2A98" w:rsidRDefault="005C2A98" w:rsidP="005C2A98">
      <w:pPr>
        <w:pStyle w:val="ListBullet"/>
      </w:pPr>
      <w:r>
        <w:t>Each tab is a separate page of your report.</w:t>
      </w:r>
    </w:p>
    <w:p w14:paraId="051F4982" w14:textId="77777777" w:rsidR="005C2A98" w:rsidRDefault="005C2A98" w:rsidP="005C2A98">
      <w:pPr>
        <w:pStyle w:val="ListBullet"/>
      </w:pPr>
      <w:r>
        <w:t>You can add, rename, duplicate, or hide pages to organize your report.</w:t>
      </w:r>
    </w:p>
    <w:p w14:paraId="3B0C3071" w14:textId="77777777" w:rsidR="00C452B1" w:rsidRDefault="00C452B1" w:rsidP="00C452B1">
      <w:pPr>
        <w:pStyle w:val="ListBullet"/>
        <w:numPr>
          <w:ilvl w:val="0"/>
          <w:numId w:val="0"/>
        </w:numPr>
        <w:ind w:left="360" w:hanging="360"/>
      </w:pPr>
    </w:p>
    <w:p w14:paraId="0C2E1A74" w14:textId="77777777" w:rsidR="00C452B1" w:rsidRDefault="00C452B1" w:rsidP="00C452B1">
      <w:pPr>
        <w:pStyle w:val="ListBullet"/>
        <w:numPr>
          <w:ilvl w:val="0"/>
          <w:numId w:val="0"/>
        </w:numPr>
        <w:ind w:left="360" w:hanging="360"/>
      </w:pPr>
    </w:p>
    <w:p w14:paraId="6B2D0EB9" w14:textId="77777777" w:rsidR="00C452B1" w:rsidRDefault="00C452B1" w:rsidP="00C452B1">
      <w:pPr>
        <w:pStyle w:val="ListBullet"/>
        <w:numPr>
          <w:ilvl w:val="0"/>
          <w:numId w:val="0"/>
        </w:numPr>
        <w:ind w:left="360" w:hanging="360"/>
      </w:pPr>
    </w:p>
    <w:p w14:paraId="5F3F0A76" w14:textId="77777777" w:rsidR="00C452B1" w:rsidRDefault="00C452B1" w:rsidP="00C452B1">
      <w:pPr>
        <w:pStyle w:val="ListBullet"/>
        <w:numPr>
          <w:ilvl w:val="0"/>
          <w:numId w:val="0"/>
        </w:numPr>
        <w:ind w:left="360" w:hanging="360"/>
      </w:pPr>
    </w:p>
    <w:p w14:paraId="46FF8B89" w14:textId="77777777" w:rsidR="00C452B1" w:rsidRDefault="00C452B1" w:rsidP="00C452B1">
      <w:pPr>
        <w:pStyle w:val="ListBullet"/>
        <w:numPr>
          <w:ilvl w:val="0"/>
          <w:numId w:val="0"/>
        </w:numPr>
        <w:ind w:left="360" w:hanging="360"/>
      </w:pPr>
    </w:p>
    <w:p w14:paraId="0A6E9582" w14:textId="77777777" w:rsidR="00C452B1" w:rsidRDefault="00C452B1" w:rsidP="00C452B1">
      <w:pPr>
        <w:pStyle w:val="ListBullet"/>
        <w:numPr>
          <w:ilvl w:val="0"/>
          <w:numId w:val="0"/>
        </w:numPr>
        <w:ind w:left="360" w:hanging="360"/>
      </w:pPr>
    </w:p>
    <w:p w14:paraId="3CB15BDD" w14:textId="77777777" w:rsidR="00C452B1" w:rsidRDefault="00C452B1" w:rsidP="00C452B1">
      <w:pPr>
        <w:pStyle w:val="ListBullet"/>
        <w:numPr>
          <w:ilvl w:val="0"/>
          <w:numId w:val="0"/>
        </w:numPr>
        <w:ind w:left="360" w:hanging="360"/>
      </w:pPr>
    </w:p>
    <w:p w14:paraId="4AF2BD90" w14:textId="77777777" w:rsidR="00C452B1" w:rsidRDefault="00C452B1" w:rsidP="00C452B1">
      <w:pPr>
        <w:pStyle w:val="ListBullet"/>
        <w:numPr>
          <w:ilvl w:val="0"/>
          <w:numId w:val="0"/>
        </w:numPr>
        <w:ind w:left="360" w:hanging="360"/>
      </w:pPr>
    </w:p>
    <w:p w14:paraId="24753FED" w14:textId="77777777" w:rsidR="00C452B1" w:rsidRDefault="00C452B1" w:rsidP="00C452B1">
      <w:pPr>
        <w:pStyle w:val="ListBullet"/>
        <w:numPr>
          <w:ilvl w:val="0"/>
          <w:numId w:val="0"/>
        </w:numPr>
        <w:ind w:left="360" w:hanging="360"/>
      </w:pPr>
    </w:p>
    <w:p w14:paraId="59980F11" w14:textId="77777777" w:rsidR="00C452B1" w:rsidRDefault="00C452B1" w:rsidP="00C452B1">
      <w:pPr>
        <w:pStyle w:val="ListBullet"/>
        <w:numPr>
          <w:ilvl w:val="0"/>
          <w:numId w:val="0"/>
        </w:numPr>
        <w:ind w:left="360" w:hanging="360"/>
      </w:pPr>
    </w:p>
    <w:p w14:paraId="0614F68F" w14:textId="77777777" w:rsidR="00C452B1" w:rsidRDefault="00C452B1" w:rsidP="00C452B1">
      <w:pPr>
        <w:pStyle w:val="ListBullet"/>
        <w:numPr>
          <w:ilvl w:val="0"/>
          <w:numId w:val="0"/>
        </w:numPr>
        <w:ind w:left="360" w:hanging="360"/>
      </w:pPr>
    </w:p>
    <w:p w14:paraId="51B5C7AF" w14:textId="77777777" w:rsidR="00C452B1" w:rsidRDefault="00C452B1" w:rsidP="00C452B1">
      <w:pPr>
        <w:pStyle w:val="ListBullet"/>
        <w:numPr>
          <w:ilvl w:val="0"/>
          <w:numId w:val="0"/>
        </w:numPr>
        <w:ind w:left="360" w:hanging="360"/>
      </w:pPr>
    </w:p>
    <w:p w14:paraId="18DEE487" w14:textId="77777777" w:rsidR="00C452B1" w:rsidRDefault="00C452B1" w:rsidP="00C452B1">
      <w:pPr>
        <w:pStyle w:val="ListBullet"/>
        <w:numPr>
          <w:ilvl w:val="0"/>
          <w:numId w:val="0"/>
        </w:numPr>
        <w:ind w:left="360" w:hanging="360"/>
      </w:pPr>
    </w:p>
    <w:p w14:paraId="0E18D374" w14:textId="77777777" w:rsidR="00C452B1" w:rsidRDefault="00C452B1" w:rsidP="00C452B1">
      <w:pPr>
        <w:pStyle w:val="ListBullet"/>
        <w:numPr>
          <w:ilvl w:val="0"/>
          <w:numId w:val="0"/>
        </w:numPr>
        <w:ind w:left="360" w:hanging="360"/>
      </w:pPr>
    </w:p>
    <w:p w14:paraId="3E524C9F" w14:textId="77777777" w:rsidR="00C452B1" w:rsidRDefault="00C452B1" w:rsidP="00C452B1">
      <w:pPr>
        <w:pStyle w:val="ListBullet"/>
        <w:numPr>
          <w:ilvl w:val="0"/>
          <w:numId w:val="0"/>
        </w:numPr>
        <w:ind w:left="360" w:hanging="360"/>
      </w:pPr>
    </w:p>
    <w:p w14:paraId="4F769841" w14:textId="77777777" w:rsidR="00C452B1" w:rsidRDefault="00C452B1" w:rsidP="00C452B1">
      <w:pPr>
        <w:pStyle w:val="ListBullet"/>
        <w:numPr>
          <w:ilvl w:val="0"/>
          <w:numId w:val="0"/>
        </w:numPr>
        <w:ind w:left="360" w:hanging="360"/>
      </w:pPr>
    </w:p>
    <w:p w14:paraId="382AC17A" w14:textId="77777777" w:rsidR="00C452B1" w:rsidRDefault="00C452B1" w:rsidP="00C452B1">
      <w:pPr>
        <w:pStyle w:val="ListBullet"/>
        <w:numPr>
          <w:ilvl w:val="0"/>
          <w:numId w:val="0"/>
        </w:numPr>
      </w:pPr>
    </w:p>
    <w:p w14:paraId="3A36CFA5" w14:textId="58C928B0" w:rsidR="00C452B1" w:rsidRPr="00C452B1" w:rsidRDefault="00C452B1" w:rsidP="00C452B1">
      <w:pPr>
        <w:pStyle w:val="ListBullet"/>
        <w:numPr>
          <w:ilvl w:val="0"/>
          <w:numId w:val="0"/>
        </w:numPr>
        <w:rPr>
          <w:b/>
          <w:bCs/>
          <w:lang w:val="en-IN"/>
        </w:rPr>
      </w:pPr>
      <w:r w:rsidRPr="00C452B1">
        <w:rPr>
          <w:b/>
          <w:bCs/>
          <w:lang w:val="en-IN"/>
        </w:rPr>
        <w:t>What is Power Query?</w:t>
      </w:r>
    </w:p>
    <w:p w14:paraId="63C8C415" w14:textId="77777777" w:rsidR="00C452B1" w:rsidRPr="00C452B1" w:rsidRDefault="00C452B1">
      <w:pPr>
        <w:pStyle w:val="ListBullet"/>
        <w:numPr>
          <w:ilvl w:val="0"/>
          <w:numId w:val="7"/>
        </w:numPr>
        <w:rPr>
          <w:lang w:val="en-IN"/>
        </w:rPr>
      </w:pPr>
      <w:r w:rsidRPr="00C452B1">
        <w:rPr>
          <w:lang w:val="en-IN"/>
        </w:rPr>
        <w:t xml:space="preserve">Power Query is the tool inside Power BI Desktop used to </w:t>
      </w:r>
      <w:r w:rsidRPr="00C452B1">
        <w:rPr>
          <w:b/>
          <w:bCs/>
          <w:lang w:val="en-IN"/>
        </w:rPr>
        <w:t>connect, clean, and transform data</w:t>
      </w:r>
      <w:r w:rsidRPr="00C452B1">
        <w:rPr>
          <w:lang w:val="en-IN"/>
        </w:rPr>
        <w:t>.</w:t>
      </w:r>
    </w:p>
    <w:p w14:paraId="28173CFC" w14:textId="77777777" w:rsidR="00C452B1" w:rsidRPr="00C452B1" w:rsidRDefault="00C452B1">
      <w:pPr>
        <w:pStyle w:val="ListBullet"/>
        <w:numPr>
          <w:ilvl w:val="0"/>
          <w:numId w:val="7"/>
        </w:numPr>
        <w:rPr>
          <w:lang w:val="en-IN"/>
        </w:rPr>
      </w:pPr>
      <w:r w:rsidRPr="00C452B1">
        <w:rPr>
          <w:lang w:val="en-IN"/>
        </w:rPr>
        <w:t xml:space="preserve">Think of Power Query as the </w:t>
      </w:r>
      <w:r w:rsidRPr="00C452B1">
        <w:rPr>
          <w:b/>
          <w:bCs/>
          <w:lang w:val="en-IN"/>
        </w:rPr>
        <w:t>data cleaning and preparation kitchen</w:t>
      </w:r>
      <w:r w:rsidRPr="00C452B1">
        <w:rPr>
          <w:lang w:val="en-IN"/>
        </w:rPr>
        <w:t xml:space="preserve"> – where all messy ingredients (data) are prepped before cooking (visualization).</w:t>
      </w:r>
    </w:p>
    <w:p w14:paraId="1E8B63D8" w14:textId="77777777" w:rsidR="00C452B1" w:rsidRPr="00C452B1" w:rsidRDefault="00C452B1">
      <w:pPr>
        <w:pStyle w:val="ListBullet"/>
        <w:numPr>
          <w:ilvl w:val="0"/>
          <w:numId w:val="7"/>
        </w:numPr>
        <w:rPr>
          <w:lang w:val="en-IN"/>
        </w:rPr>
      </w:pPr>
      <w:r w:rsidRPr="00C452B1">
        <w:rPr>
          <w:lang w:val="en-IN"/>
        </w:rPr>
        <w:t xml:space="preserve">It allows you to load raw data from different sources and shape it </w:t>
      </w:r>
      <w:r w:rsidRPr="00C452B1">
        <w:rPr>
          <w:b/>
          <w:bCs/>
          <w:lang w:val="en-IN"/>
        </w:rPr>
        <w:t>without changing the original files</w:t>
      </w:r>
      <w:r w:rsidRPr="00C452B1">
        <w:rPr>
          <w:lang w:val="en-IN"/>
        </w:rPr>
        <w:t>.</w:t>
      </w:r>
    </w:p>
    <w:p w14:paraId="64821634" w14:textId="771922A3" w:rsidR="00C452B1" w:rsidRPr="00C452B1" w:rsidRDefault="00C452B1" w:rsidP="00C452B1">
      <w:pPr>
        <w:pStyle w:val="ListBullet"/>
        <w:numPr>
          <w:ilvl w:val="0"/>
          <w:numId w:val="0"/>
        </w:numPr>
        <w:ind w:left="360" w:hanging="360"/>
        <w:rPr>
          <w:lang w:val="en-IN"/>
        </w:rPr>
      </w:pPr>
    </w:p>
    <w:p w14:paraId="6D9AC6B1" w14:textId="72E1BAD3" w:rsidR="00C452B1" w:rsidRPr="00C452B1" w:rsidRDefault="00C452B1" w:rsidP="00C452B1">
      <w:pPr>
        <w:pStyle w:val="ListBullet"/>
        <w:numPr>
          <w:ilvl w:val="0"/>
          <w:numId w:val="0"/>
        </w:numPr>
        <w:ind w:left="360" w:hanging="360"/>
        <w:rPr>
          <w:b/>
          <w:bCs/>
          <w:lang w:val="en-IN"/>
        </w:rPr>
      </w:pPr>
      <w:r w:rsidRPr="00C452B1">
        <w:rPr>
          <w:b/>
          <w:bCs/>
          <w:lang w:val="en-IN"/>
        </w:rPr>
        <w:t>Role of Power Query in the BI Process</w:t>
      </w:r>
    </w:p>
    <w:p w14:paraId="65C57387" w14:textId="77777777" w:rsidR="00C452B1" w:rsidRPr="00C452B1" w:rsidRDefault="00C452B1">
      <w:pPr>
        <w:pStyle w:val="ListBullet"/>
        <w:numPr>
          <w:ilvl w:val="0"/>
          <w:numId w:val="8"/>
        </w:numPr>
        <w:rPr>
          <w:lang w:val="en-IN"/>
        </w:rPr>
      </w:pPr>
      <w:r w:rsidRPr="00C452B1">
        <w:rPr>
          <w:lang w:val="en-IN"/>
        </w:rPr>
        <w:t xml:space="preserve">Power BI has multiple stages: data connection, data transformation, </w:t>
      </w:r>
      <w:proofErr w:type="spellStart"/>
      <w:r w:rsidRPr="00C452B1">
        <w:rPr>
          <w:lang w:val="en-IN"/>
        </w:rPr>
        <w:t>modeling</w:t>
      </w:r>
      <w:proofErr w:type="spellEnd"/>
      <w:r w:rsidRPr="00C452B1">
        <w:rPr>
          <w:lang w:val="en-IN"/>
        </w:rPr>
        <w:t>, and visualization.</w:t>
      </w:r>
    </w:p>
    <w:p w14:paraId="62EDEC5D" w14:textId="77777777" w:rsidR="00C452B1" w:rsidRPr="00C452B1" w:rsidRDefault="00C452B1">
      <w:pPr>
        <w:pStyle w:val="ListBullet"/>
        <w:numPr>
          <w:ilvl w:val="0"/>
          <w:numId w:val="8"/>
        </w:numPr>
        <w:rPr>
          <w:lang w:val="en-IN"/>
        </w:rPr>
      </w:pPr>
      <w:r w:rsidRPr="00C452B1">
        <w:rPr>
          <w:lang w:val="en-IN"/>
        </w:rPr>
        <w:t xml:space="preserve">Power Query plays a role in the </w:t>
      </w:r>
      <w:r w:rsidRPr="00C452B1">
        <w:rPr>
          <w:b/>
          <w:bCs/>
          <w:lang w:val="en-IN"/>
        </w:rPr>
        <w:t>data transformation stage</w:t>
      </w:r>
      <w:r w:rsidRPr="00C452B1">
        <w:rPr>
          <w:lang w:val="en-IN"/>
        </w:rPr>
        <w:t>.</w:t>
      </w:r>
    </w:p>
    <w:p w14:paraId="5C91A252" w14:textId="77777777" w:rsidR="00C452B1" w:rsidRPr="00C452B1" w:rsidRDefault="00C452B1">
      <w:pPr>
        <w:pStyle w:val="ListBullet"/>
        <w:numPr>
          <w:ilvl w:val="0"/>
          <w:numId w:val="8"/>
        </w:numPr>
        <w:rPr>
          <w:lang w:val="en-IN"/>
        </w:rPr>
      </w:pPr>
      <w:r w:rsidRPr="00C452B1">
        <w:rPr>
          <w:lang w:val="en-IN"/>
        </w:rPr>
        <w:t xml:space="preserve">It acts as the </w:t>
      </w:r>
      <w:r w:rsidRPr="00C452B1">
        <w:rPr>
          <w:b/>
          <w:bCs/>
          <w:lang w:val="en-IN"/>
        </w:rPr>
        <w:t>middle layer</w:t>
      </w:r>
      <w:r w:rsidRPr="00C452B1">
        <w:rPr>
          <w:lang w:val="en-IN"/>
        </w:rPr>
        <w:t xml:space="preserve"> between collecting raw data and creating dashboards.</w:t>
      </w:r>
    </w:p>
    <w:p w14:paraId="5A0D0B44" w14:textId="77777777" w:rsidR="00C452B1" w:rsidRPr="00C452B1" w:rsidRDefault="00C452B1">
      <w:pPr>
        <w:pStyle w:val="ListBullet"/>
        <w:numPr>
          <w:ilvl w:val="0"/>
          <w:numId w:val="8"/>
        </w:numPr>
        <w:rPr>
          <w:lang w:val="en-IN"/>
        </w:rPr>
      </w:pPr>
      <w:r w:rsidRPr="00C452B1">
        <w:rPr>
          <w:lang w:val="en-IN"/>
        </w:rPr>
        <w:t>It helps ensure that the data is:</w:t>
      </w:r>
    </w:p>
    <w:p w14:paraId="417603A0" w14:textId="77777777" w:rsidR="00C452B1" w:rsidRPr="00C452B1" w:rsidRDefault="00C452B1">
      <w:pPr>
        <w:pStyle w:val="ListBullet"/>
        <w:numPr>
          <w:ilvl w:val="1"/>
          <w:numId w:val="8"/>
        </w:numPr>
        <w:rPr>
          <w:lang w:val="en-IN"/>
        </w:rPr>
      </w:pPr>
      <w:r w:rsidRPr="00C452B1">
        <w:rPr>
          <w:lang w:val="en-IN"/>
        </w:rPr>
        <w:t>Correctly formatted</w:t>
      </w:r>
    </w:p>
    <w:p w14:paraId="6775D562" w14:textId="77777777" w:rsidR="00C452B1" w:rsidRPr="00C452B1" w:rsidRDefault="00C452B1">
      <w:pPr>
        <w:pStyle w:val="ListBullet"/>
        <w:numPr>
          <w:ilvl w:val="1"/>
          <w:numId w:val="8"/>
        </w:numPr>
        <w:rPr>
          <w:lang w:val="en-IN"/>
        </w:rPr>
      </w:pPr>
      <w:r w:rsidRPr="00C452B1">
        <w:rPr>
          <w:lang w:val="en-IN"/>
        </w:rPr>
        <w:t>Free of errors or duplicates</w:t>
      </w:r>
    </w:p>
    <w:p w14:paraId="2E87FCA6" w14:textId="77777777" w:rsidR="00C452B1" w:rsidRPr="00C452B1" w:rsidRDefault="00C452B1">
      <w:pPr>
        <w:pStyle w:val="ListBullet"/>
        <w:numPr>
          <w:ilvl w:val="1"/>
          <w:numId w:val="8"/>
        </w:numPr>
        <w:rPr>
          <w:lang w:val="en-IN"/>
        </w:rPr>
      </w:pPr>
      <w:r w:rsidRPr="00C452B1">
        <w:rPr>
          <w:lang w:val="en-IN"/>
        </w:rPr>
        <w:t>Aggregated or filtered if necessary</w:t>
      </w:r>
    </w:p>
    <w:p w14:paraId="31F4434C" w14:textId="77777777" w:rsidR="00C452B1" w:rsidRPr="00C452B1" w:rsidRDefault="00C452B1">
      <w:pPr>
        <w:pStyle w:val="ListBullet"/>
        <w:numPr>
          <w:ilvl w:val="1"/>
          <w:numId w:val="8"/>
        </w:numPr>
        <w:rPr>
          <w:lang w:val="en-IN"/>
        </w:rPr>
      </w:pPr>
      <w:r w:rsidRPr="00C452B1">
        <w:rPr>
          <w:lang w:val="en-IN"/>
        </w:rPr>
        <w:t>Ready for analysis and reporting</w:t>
      </w:r>
    </w:p>
    <w:p w14:paraId="02C69008" w14:textId="5B4D417B" w:rsidR="00C452B1" w:rsidRPr="00C452B1" w:rsidRDefault="00C452B1" w:rsidP="00C452B1">
      <w:pPr>
        <w:pStyle w:val="ListBullet"/>
        <w:numPr>
          <w:ilvl w:val="0"/>
          <w:numId w:val="0"/>
        </w:numPr>
        <w:ind w:left="360" w:hanging="360"/>
        <w:rPr>
          <w:lang w:val="en-IN"/>
        </w:rPr>
      </w:pPr>
    </w:p>
    <w:p w14:paraId="16903915" w14:textId="543A3BAD" w:rsidR="00C452B1" w:rsidRPr="00C452B1" w:rsidRDefault="00C452B1" w:rsidP="00C452B1">
      <w:pPr>
        <w:pStyle w:val="ListBullet"/>
        <w:numPr>
          <w:ilvl w:val="0"/>
          <w:numId w:val="0"/>
        </w:numPr>
        <w:ind w:left="360" w:hanging="360"/>
        <w:rPr>
          <w:b/>
          <w:bCs/>
          <w:lang w:val="en-IN"/>
        </w:rPr>
      </w:pPr>
      <w:r w:rsidRPr="00C452B1">
        <w:rPr>
          <w:b/>
          <w:bCs/>
          <w:lang w:val="en-IN"/>
        </w:rPr>
        <w:t>What is the Power BI Report Layer?</w:t>
      </w:r>
    </w:p>
    <w:p w14:paraId="35EA9A9F" w14:textId="77777777" w:rsidR="00C452B1" w:rsidRPr="00C452B1" w:rsidRDefault="00C452B1">
      <w:pPr>
        <w:pStyle w:val="ListBullet"/>
        <w:numPr>
          <w:ilvl w:val="0"/>
          <w:numId w:val="9"/>
        </w:numPr>
        <w:rPr>
          <w:lang w:val="en-IN"/>
        </w:rPr>
      </w:pPr>
      <w:r w:rsidRPr="00C452B1">
        <w:rPr>
          <w:lang w:val="en-IN"/>
        </w:rPr>
        <w:t xml:space="preserve">Once data is cleaned using Power Query, it moves to the </w:t>
      </w:r>
      <w:r w:rsidRPr="00C452B1">
        <w:rPr>
          <w:b/>
          <w:bCs/>
          <w:lang w:val="en-IN"/>
        </w:rPr>
        <w:t>Power BI Report Layer</w:t>
      </w:r>
      <w:r w:rsidRPr="00C452B1">
        <w:rPr>
          <w:lang w:val="en-IN"/>
        </w:rPr>
        <w:t>.</w:t>
      </w:r>
    </w:p>
    <w:p w14:paraId="043A94E4" w14:textId="77777777" w:rsidR="00C452B1" w:rsidRPr="00C452B1" w:rsidRDefault="00C452B1">
      <w:pPr>
        <w:pStyle w:val="ListBullet"/>
        <w:numPr>
          <w:ilvl w:val="0"/>
          <w:numId w:val="9"/>
        </w:numPr>
        <w:rPr>
          <w:lang w:val="en-IN"/>
        </w:rPr>
      </w:pPr>
      <w:r w:rsidRPr="00C452B1">
        <w:rPr>
          <w:lang w:val="en-IN"/>
        </w:rPr>
        <w:t>The report layer is where you:</w:t>
      </w:r>
    </w:p>
    <w:p w14:paraId="566E9B1C" w14:textId="77777777" w:rsidR="00C452B1" w:rsidRPr="00C452B1" w:rsidRDefault="00C452B1">
      <w:pPr>
        <w:pStyle w:val="ListBullet"/>
        <w:numPr>
          <w:ilvl w:val="1"/>
          <w:numId w:val="9"/>
        </w:numPr>
        <w:rPr>
          <w:lang w:val="en-IN"/>
        </w:rPr>
      </w:pPr>
      <w:r w:rsidRPr="00C452B1">
        <w:rPr>
          <w:lang w:val="en-IN"/>
        </w:rPr>
        <w:t>Build charts and visualizations</w:t>
      </w:r>
    </w:p>
    <w:p w14:paraId="6C41686C" w14:textId="77777777" w:rsidR="00C452B1" w:rsidRPr="00C452B1" w:rsidRDefault="00C452B1">
      <w:pPr>
        <w:pStyle w:val="ListBullet"/>
        <w:numPr>
          <w:ilvl w:val="1"/>
          <w:numId w:val="9"/>
        </w:numPr>
        <w:rPr>
          <w:lang w:val="en-IN"/>
        </w:rPr>
      </w:pPr>
      <w:r w:rsidRPr="00C452B1">
        <w:rPr>
          <w:lang w:val="en-IN"/>
        </w:rPr>
        <w:t>Use filters, slicers, and drill-down options</w:t>
      </w:r>
    </w:p>
    <w:p w14:paraId="244FDC9D" w14:textId="77777777" w:rsidR="00C452B1" w:rsidRPr="00C452B1" w:rsidRDefault="00C452B1">
      <w:pPr>
        <w:pStyle w:val="ListBullet"/>
        <w:numPr>
          <w:ilvl w:val="1"/>
          <w:numId w:val="9"/>
        </w:numPr>
        <w:rPr>
          <w:lang w:val="en-IN"/>
        </w:rPr>
      </w:pPr>
      <w:r w:rsidRPr="00C452B1">
        <w:rPr>
          <w:lang w:val="en-IN"/>
        </w:rPr>
        <w:t>Write DAX formulas to perform calculations</w:t>
      </w:r>
    </w:p>
    <w:p w14:paraId="26CF43BC" w14:textId="77777777" w:rsidR="00C452B1" w:rsidRPr="00C452B1" w:rsidRDefault="00C452B1">
      <w:pPr>
        <w:pStyle w:val="ListBullet"/>
        <w:numPr>
          <w:ilvl w:val="1"/>
          <w:numId w:val="9"/>
        </w:numPr>
        <w:rPr>
          <w:lang w:val="en-IN"/>
        </w:rPr>
      </w:pPr>
      <w:r w:rsidRPr="00C452B1">
        <w:rPr>
          <w:lang w:val="en-IN"/>
        </w:rPr>
        <w:t>Design interactive dashboards</w:t>
      </w:r>
    </w:p>
    <w:p w14:paraId="78664ED2" w14:textId="77777777" w:rsidR="00C452B1" w:rsidRPr="00C452B1" w:rsidRDefault="00C452B1">
      <w:pPr>
        <w:pStyle w:val="ListBullet"/>
        <w:numPr>
          <w:ilvl w:val="0"/>
          <w:numId w:val="9"/>
        </w:numPr>
        <w:rPr>
          <w:lang w:val="en-IN"/>
        </w:rPr>
      </w:pPr>
      <w:r w:rsidRPr="00C452B1">
        <w:rPr>
          <w:lang w:val="en-IN"/>
        </w:rPr>
        <w:t xml:space="preserve">It’s the </w:t>
      </w:r>
      <w:r w:rsidRPr="00C452B1">
        <w:rPr>
          <w:b/>
          <w:bCs/>
          <w:lang w:val="en-IN"/>
        </w:rPr>
        <w:t>presentation layer</w:t>
      </w:r>
      <w:r w:rsidRPr="00C452B1">
        <w:rPr>
          <w:lang w:val="en-IN"/>
        </w:rPr>
        <w:t>, where users interact with the final output.</w:t>
      </w:r>
    </w:p>
    <w:p w14:paraId="07EAD217" w14:textId="591035AF" w:rsidR="00C452B1" w:rsidRPr="00C452B1" w:rsidRDefault="00C452B1" w:rsidP="00C452B1">
      <w:pPr>
        <w:pStyle w:val="ListBullet"/>
        <w:numPr>
          <w:ilvl w:val="0"/>
          <w:numId w:val="0"/>
        </w:numPr>
        <w:rPr>
          <w:lang w:val="en-IN"/>
        </w:rPr>
      </w:pPr>
    </w:p>
    <w:p w14:paraId="568A8350" w14:textId="3981A410" w:rsidR="00C452B1" w:rsidRPr="00C452B1" w:rsidRDefault="00C452B1" w:rsidP="00C452B1">
      <w:pPr>
        <w:pStyle w:val="ListBullet"/>
        <w:numPr>
          <w:ilvl w:val="0"/>
          <w:numId w:val="0"/>
        </w:numPr>
        <w:ind w:left="360" w:hanging="360"/>
        <w:rPr>
          <w:b/>
          <w:bCs/>
          <w:lang w:val="en-IN"/>
        </w:rPr>
      </w:pPr>
      <w:r w:rsidRPr="00C452B1">
        <w:rPr>
          <w:b/>
          <w:bCs/>
          <w:lang w:val="en-IN"/>
        </w:rPr>
        <w:t>Power Query vs Power BI Report Layer</w:t>
      </w:r>
    </w:p>
    <w:p w14:paraId="1ADC6E6E" w14:textId="77777777" w:rsidR="00C452B1" w:rsidRPr="00C452B1" w:rsidRDefault="00C452B1">
      <w:pPr>
        <w:pStyle w:val="ListBullet"/>
        <w:numPr>
          <w:ilvl w:val="0"/>
          <w:numId w:val="10"/>
        </w:numPr>
        <w:rPr>
          <w:lang w:val="en-IN"/>
        </w:rPr>
      </w:pPr>
      <w:r w:rsidRPr="00C452B1">
        <w:rPr>
          <w:b/>
          <w:bCs/>
          <w:lang w:val="en-IN"/>
        </w:rPr>
        <w:t>Power Query</w:t>
      </w:r>
      <w:r w:rsidRPr="00C452B1">
        <w:rPr>
          <w:lang w:val="en-IN"/>
        </w:rPr>
        <w:t xml:space="preserve"> is for shaping the data before loading it into the data model.</w:t>
      </w:r>
    </w:p>
    <w:p w14:paraId="158527B0" w14:textId="77777777" w:rsidR="00C452B1" w:rsidRPr="00C452B1" w:rsidRDefault="00C452B1">
      <w:pPr>
        <w:pStyle w:val="ListBullet"/>
        <w:numPr>
          <w:ilvl w:val="0"/>
          <w:numId w:val="10"/>
        </w:numPr>
        <w:rPr>
          <w:lang w:val="en-IN"/>
        </w:rPr>
      </w:pPr>
      <w:r w:rsidRPr="00C452B1">
        <w:rPr>
          <w:b/>
          <w:bCs/>
          <w:lang w:val="en-IN"/>
        </w:rPr>
        <w:t>Power BI Report Layer</w:t>
      </w:r>
      <w:r w:rsidRPr="00C452B1">
        <w:rPr>
          <w:lang w:val="en-IN"/>
        </w:rPr>
        <w:t xml:space="preserve"> is for visualizing and </w:t>
      </w:r>
      <w:proofErr w:type="spellStart"/>
      <w:r w:rsidRPr="00C452B1">
        <w:rPr>
          <w:lang w:val="en-IN"/>
        </w:rPr>
        <w:t>analyzing</w:t>
      </w:r>
      <w:proofErr w:type="spellEnd"/>
      <w:r w:rsidRPr="00C452B1">
        <w:rPr>
          <w:lang w:val="en-IN"/>
        </w:rPr>
        <w:t xml:space="preserve"> that data.</w:t>
      </w:r>
    </w:p>
    <w:p w14:paraId="3050477B" w14:textId="77777777" w:rsidR="00C452B1" w:rsidRPr="00C452B1" w:rsidRDefault="00C452B1">
      <w:pPr>
        <w:pStyle w:val="ListBullet"/>
        <w:numPr>
          <w:ilvl w:val="0"/>
          <w:numId w:val="10"/>
        </w:numPr>
        <w:rPr>
          <w:lang w:val="en-IN"/>
        </w:rPr>
      </w:pPr>
      <w:r w:rsidRPr="00C452B1">
        <w:rPr>
          <w:lang w:val="en-IN"/>
        </w:rPr>
        <w:t xml:space="preserve">Think of Power Query as </w:t>
      </w:r>
      <w:r w:rsidRPr="00C452B1">
        <w:rPr>
          <w:b/>
          <w:bCs/>
          <w:lang w:val="en-IN"/>
        </w:rPr>
        <w:t>behind the scenes</w:t>
      </w:r>
      <w:r w:rsidRPr="00C452B1">
        <w:rPr>
          <w:lang w:val="en-IN"/>
        </w:rPr>
        <w:t xml:space="preserve"> and the report layer as </w:t>
      </w:r>
      <w:r w:rsidRPr="00C452B1">
        <w:rPr>
          <w:b/>
          <w:bCs/>
          <w:lang w:val="en-IN"/>
        </w:rPr>
        <w:t>on stage</w:t>
      </w:r>
      <w:r w:rsidRPr="00C452B1">
        <w:rPr>
          <w:lang w:val="en-IN"/>
        </w:rPr>
        <w:t>.</w:t>
      </w:r>
    </w:p>
    <w:p w14:paraId="12D30A89" w14:textId="77777777" w:rsidR="00C452B1" w:rsidRPr="00C452B1" w:rsidRDefault="00C452B1">
      <w:pPr>
        <w:pStyle w:val="ListBullet"/>
        <w:numPr>
          <w:ilvl w:val="0"/>
          <w:numId w:val="10"/>
        </w:numPr>
        <w:rPr>
          <w:lang w:val="en-IN"/>
        </w:rPr>
      </w:pPr>
      <w:r w:rsidRPr="00C452B1">
        <w:rPr>
          <w:lang w:val="en-IN"/>
        </w:rPr>
        <w:t>Here's how they compare:</w:t>
      </w:r>
    </w:p>
    <w:p w14:paraId="4547DCDF" w14:textId="77777777" w:rsidR="00C452B1" w:rsidRPr="00C452B1" w:rsidRDefault="00C452B1">
      <w:pPr>
        <w:pStyle w:val="ListBullet"/>
        <w:numPr>
          <w:ilvl w:val="1"/>
          <w:numId w:val="10"/>
        </w:numPr>
        <w:rPr>
          <w:lang w:val="en-IN"/>
        </w:rPr>
      </w:pPr>
      <w:r w:rsidRPr="00C452B1">
        <w:rPr>
          <w:lang w:val="en-IN"/>
        </w:rPr>
        <w:t xml:space="preserve">Power Query uses </w:t>
      </w:r>
      <w:r w:rsidRPr="00C452B1">
        <w:rPr>
          <w:b/>
          <w:bCs/>
          <w:lang w:val="en-IN"/>
        </w:rPr>
        <w:t>M Language</w:t>
      </w:r>
      <w:r w:rsidRPr="00C452B1">
        <w:rPr>
          <w:lang w:val="en-IN"/>
        </w:rPr>
        <w:t xml:space="preserve">, while the report layer uses </w:t>
      </w:r>
      <w:r w:rsidRPr="00C452B1">
        <w:rPr>
          <w:b/>
          <w:bCs/>
          <w:lang w:val="en-IN"/>
        </w:rPr>
        <w:t>DAX</w:t>
      </w:r>
      <w:r w:rsidRPr="00C452B1">
        <w:rPr>
          <w:lang w:val="en-IN"/>
        </w:rPr>
        <w:t>.</w:t>
      </w:r>
    </w:p>
    <w:p w14:paraId="70F12C34" w14:textId="77777777" w:rsidR="00C452B1" w:rsidRPr="00C452B1" w:rsidRDefault="00C452B1">
      <w:pPr>
        <w:pStyle w:val="ListBullet"/>
        <w:numPr>
          <w:ilvl w:val="1"/>
          <w:numId w:val="10"/>
        </w:numPr>
        <w:rPr>
          <w:lang w:val="en-IN"/>
        </w:rPr>
      </w:pPr>
      <w:r w:rsidRPr="00C452B1">
        <w:rPr>
          <w:lang w:val="en-IN"/>
        </w:rPr>
        <w:t xml:space="preserve">Power Query works </w:t>
      </w:r>
      <w:r w:rsidRPr="00C452B1">
        <w:rPr>
          <w:b/>
          <w:bCs/>
          <w:lang w:val="en-IN"/>
        </w:rPr>
        <w:t>before data is loaded</w:t>
      </w:r>
      <w:r w:rsidRPr="00C452B1">
        <w:rPr>
          <w:lang w:val="en-IN"/>
        </w:rPr>
        <w:t xml:space="preserve">, the report layer works </w:t>
      </w:r>
      <w:r w:rsidRPr="00C452B1">
        <w:rPr>
          <w:b/>
          <w:bCs/>
          <w:lang w:val="en-IN"/>
        </w:rPr>
        <w:t>after</w:t>
      </w:r>
      <w:r w:rsidRPr="00C452B1">
        <w:rPr>
          <w:lang w:val="en-IN"/>
        </w:rPr>
        <w:t>.</w:t>
      </w:r>
    </w:p>
    <w:p w14:paraId="6F39B4E2" w14:textId="77777777" w:rsidR="00C452B1" w:rsidRPr="00C452B1" w:rsidRDefault="00C452B1">
      <w:pPr>
        <w:pStyle w:val="ListBullet"/>
        <w:numPr>
          <w:ilvl w:val="1"/>
          <w:numId w:val="10"/>
        </w:numPr>
        <w:rPr>
          <w:lang w:val="en-IN"/>
        </w:rPr>
      </w:pPr>
      <w:r w:rsidRPr="00C452B1">
        <w:rPr>
          <w:lang w:val="en-IN"/>
        </w:rPr>
        <w:t>Power Query handles raw data; the report layer handles structured data ready for insight.</w:t>
      </w:r>
    </w:p>
    <w:p w14:paraId="13DD34D2" w14:textId="77777777" w:rsidR="00C452B1" w:rsidRPr="00C452B1" w:rsidRDefault="00C452B1">
      <w:pPr>
        <w:pStyle w:val="ListBullet"/>
        <w:numPr>
          <w:ilvl w:val="1"/>
          <w:numId w:val="10"/>
        </w:numPr>
        <w:rPr>
          <w:lang w:val="en-IN"/>
        </w:rPr>
      </w:pPr>
      <w:r w:rsidRPr="00C452B1">
        <w:rPr>
          <w:lang w:val="en-IN"/>
        </w:rPr>
        <w:t xml:space="preserve">In Power Query, you're focused on cleaning and combining. In the report layer, you're focused on </w:t>
      </w:r>
      <w:proofErr w:type="spellStart"/>
      <w:r w:rsidRPr="00C452B1">
        <w:rPr>
          <w:lang w:val="en-IN"/>
        </w:rPr>
        <w:t>analyzing</w:t>
      </w:r>
      <w:proofErr w:type="spellEnd"/>
      <w:r w:rsidRPr="00C452B1">
        <w:rPr>
          <w:lang w:val="en-IN"/>
        </w:rPr>
        <w:t xml:space="preserve"> and storytelling.</w:t>
      </w:r>
    </w:p>
    <w:p w14:paraId="2840135D" w14:textId="3D7FC80A" w:rsidR="00C452B1" w:rsidRPr="00C452B1" w:rsidRDefault="00C452B1" w:rsidP="00C452B1">
      <w:pPr>
        <w:pStyle w:val="ListBullet"/>
        <w:numPr>
          <w:ilvl w:val="0"/>
          <w:numId w:val="0"/>
        </w:numPr>
        <w:ind w:left="360"/>
        <w:rPr>
          <w:lang w:val="en-IN"/>
        </w:rPr>
      </w:pPr>
    </w:p>
    <w:p w14:paraId="30D5E4D8" w14:textId="77777777" w:rsidR="00C452B1" w:rsidRDefault="00C452B1" w:rsidP="00C452B1">
      <w:pPr>
        <w:pStyle w:val="ListBullet"/>
        <w:numPr>
          <w:ilvl w:val="0"/>
          <w:numId w:val="0"/>
        </w:numPr>
        <w:ind w:left="360" w:hanging="360"/>
        <w:rPr>
          <w:rFonts w:ascii="Segoe UI Emoji" w:hAnsi="Segoe UI Emoji" w:cs="Segoe UI Emoji"/>
          <w:b/>
          <w:bCs/>
          <w:lang w:val="en-IN"/>
        </w:rPr>
      </w:pPr>
    </w:p>
    <w:p w14:paraId="3D339DAB" w14:textId="2E77466F" w:rsidR="00C452B1" w:rsidRPr="00C452B1" w:rsidRDefault="00C452B1" w:rsidP="00C452B1">
      <w:pPr>
        <w:pStyle w:val="ListBullet"/>
        <w:numPr>
          <w:ilvl w:val="0"/>
          <w:numId w:val="0"/>
        </w:numPr>
        <w:ind w:left="360" w:hanging="360"/>
        <w:rPr>
          <w:b/>
          <w:bCs/>
          <w:lang w:val="en-IN"/>
        </w:rPr>
      </w:pPr>
      <w:r w:rsidRPr="00C452B1">
        <w:rPr>
          <w:b/>
          <w:bCs/>
          <w:lang w:val="en-IN"/>
        </w:rPr>
        <w:t>Layout of Power Query Window &amp; Purpose of Each Part</w:t>
      </w:r>
    </w:p>
    <w:p w14:paraId="00347C85" w14:textId="77777777" w:rsidR="00C452B1" w:rsidRPr="00C452B1" w:rsidRDefault="00C452B1" w:rsidP="00C452B1">
      <w:pPr>
        <w:pStyle w:val="ListBullet"/>
        <w:numPr>
          <w:ilvl w:val="0"/>
          <w:numId w:val="0"/>
        </w:numPr>
        <w:ind w:left="360" w:hanging="360"/>
        <w:rPr>
          <w:lang w:val="en-IN"/>
        </w:rPr>
      </w:pPr>
      <w:r w:rsidRPr="00C452B1">
        <w:rPr>
          <w:lang w:val="en-IN"/>
        </w:rPr>
        <w:t>When you open Power Query Editor, here's what you'll see and how it's used:</w:t>
      </w:r>
    </w:p>
    <w:p w14:paraId="7899B428" w14:textId="77777777" w:rsidR="00C452B1" w:rsidRPr="00C452B1" w:rsidRDefault="00C452B1" w:rsidP="00C452B1">
      <w:pPr>
        <w:pStyle w:val="ListBullet"/>
        <w:rPr>
          <w:b/>
          <w:bCs/>
          <w:lang w:val="en-IN"/>
        </w:rPr>
      </w:pPr>
      <w:r w:rsidRPr="00C452B1">
        <w:rPr>
          <w:b/>
          <w:bCs/>
          <w:lang w:val="en-IN"/>
        </w:rPr>
        <w:t>Query Pane (left panel)</w:t>
      </w:r>
    </w:p>
    <w:p w14:paraId="3BA16B6D" w14:textId="77777777" w:rsidR="00C452B1" w:rsidRPr="00C452B1" w:rsidRDefault="00C452B1">
      <w:pPr>
        <w:pStyle w:val="ListBullet"/>
        <w:numPr>
          <w:ilvl w:val="0"/>
          <w:numId w:val="11"/>
        </w:numPr>
        <w:rPr>
          <w:lang w:val="en-IN"/>
        </w:rPr>
      </w:pPr>
      <w:r w:rsidRPr="00C452B1">
        <w:rPr>
          <w:lang w:val="en-IN"/>
        </w:rPr>
        <w:t>Displays a list of all tables (also called queries) you have imported.</w:t>
      </w:r>
    </w:p>
    <w:p w14:paraId="3AA3176E" w14:textId="77777777" w:rsidR="00C452B1" w:rsidRPr="00C452B1" w:rsidRDefault="00C452B1">
      <w:pPr>
        <w:pStyle w:val="ListBullet"/>
        <w:numPr>
          <w:ilvl w:val="0"/>
          <w:numId w:val="11"/>
        </w:numPr>
        <w:rPr>
          <w:lang w:val="en-IN"/>
        </w:rPr>
      </w:pPr>
      <w:r w:rsidRPr="00C452B1">
        <w:rPr>
          <w:lang w:val="en-IN"/>
        </w:rPr>
        <w:t>You can rename, group, or organize queries from here.</w:t>
      </w:r>
    </w:p>
    <w:p w14:paraId="1DC6A0D8" w14:textId="77777777" w:rsidR="00C452B1" w:rsidRPr="00C452B1" w:rsidRDefault="00C452B1" w:rsidP="00C452B1">
      <w:pPr>
        <w:pStyle w:val="ListBullet"/>
        <w:rPr>
          <w:b/>
          <w:bCs/>
          <w:lang w:val="en-IN"/>
        </w:rPr>
      </w:pPr>
      <w:r w:rsidRPr="00C452B1">
        <w:rPr>
          <w:b/>
          <w:bCs/>
          <w:lang w:val="en-IN"/>
        </w:rPr>
        <w:t>Data Preview (middle panel)</w:t>
      </w:r>
    </w:p>
    <w:p w14:paraId="681535B0" w14:textId="77777777" w:rsidR="00C452B1" w:rsidRPr="00C452B1" w:rsidRDefault="00C452B1">
      <w:pPr>
        <w:pStyle w:val="ListBullet"/>
        <w:numPr>
          <w:ilvl w:val="0"/>
          <w:numId w:val="12"/>
        </w:numPr>
        <w:rPr>
          <w:lang w:val="en-IN"/>
        </w:rPr>
      </w:pPr>
      <w:r w:rsidRPr="00C452B1">
        <w:rPr>
          <w:lang w:val="en-IN"/>
        </w:rPr>
        <w:t>Shows a snapshot of your data — usually the first 1,000 rows.</w:t>
      </w:r>
    </w:p>
    <w:p w14:paraId="10B99C1F" w14:textId="77777777" w:rsidR="00C452B1" w:rsidRPr="00C452B1" w:rsidRDefault="00C452B1">
      <w:pPr>
        <w:pStyle w:val="ListBullet"/>
        <w:numPr>
          <w:ilvl w:val="0"/>
          <w:numId w:val="12"/>
        </w:numPr>
        <w:rPr>
          <w:lang w:val="en-IN"/>
        </w:rPr>
      </w:pPr>
      <w:r w:rsidRPr="00C452B1">
        <w:rPr>
          <w:lang w:val="en-IN"/>
        </w:rPr>
        <w:t>This is where you see the effect of your transformation steps.</w:t>
      </w:r>
    </w:p>
    <w:p w14:paraId="3BA71C6A" w14:textId="77777777" w:rsidR="00C452B1" w:rsidRPr="00C452B1" w:rsidRDefault="00C452B1" w:rsidP="00C452B1">
      <w:pPr>
        <w:pStyle w:val="ListBullet"/>
        <w:rPr>
          <w:b/>
          <w:bCs/>
          <w:lang w:val="en-IN"/>
        </w:rPr>
      </w:pPr>
      <w:r w:rsidRPr="00C452B1">
        <w:rPr>
          <w:b/>
          <w:bCs/>
          <w:lang w:val="en-IN"/>
        </w:rPr>
        <w:t>Applied Steps (right panel)</w:t>
      </w:r>
    </w:p>
    <w:p w14:paraId="14F9EF78" w14:textId="77777777" w:rsidR="00C452B1" w:rsidRPr="00C452B1" w:rsidRDefault="00C452B1">
      <w:pPr>
        <w:pStyle w:val="ListBullet"/>
        <w:numPr>
          <w:ilvl w:val="0"/>
          <w:numId w:val="13"/>
        </w:numPr>
        <w:rPr>
          <w:lang w:val="en-IN"/>
        </w:rPr>
      </w:pPr>
      <w:r w:rsidRPr="00C452B1">
        <w:rPr>
          <w:lang w:val="en-IN"/>
        </w:rPr>
        <w:t>A list of all actions you’ve taken on the data, in order.</w:t>
      </w:r>
    </w:p>
    <w:p w14:paraId="536483B8" w14:textId="77777777" w:rsidR="00C452B1" w:rsidRPr="00C452B1" w:rsidRDefault="00C452B1">
      <w:pPr>
        <w:pStyle w:val="ListBullet"/>
        <w:numPr>
          <w:ilvl w:val="0"/>
          <w:numId w:val="13"/>
        </w:numPr>
        <w:rPr>
          <w:lang w:val="en-IN"/>
        </w:rPr>
      </w:pPr>
      <w:r w:rsidRPr="00C452B1">
        <w:rPr>
          <w:lang w:val="en-IN"/>
        </w:rPr>
        <w:t>Includes steps like “Removed Columns,” “Changed Type,” or “Filtered Rows.”</w:t>
      </w:r>
    </w:p>
    <w:p w14:paraId="521DFB5D" w14:textId="77777777" w:rsidR="00C452B1" w:rsidRPr="00C452B1" w:rsidRDefault="00C452B1">
      <w:pPr>
        <w:pStyle w:val="ListBullet"/>
        <w:numPr>
          <w:ilvl w:val="0"/>
          <w:numId w:val="13"/>
        </w:numPr>
        <w:rPr>
          <w:lang w:val="en-IN"/>
        </w:rPr>
      </w:pPr>
      <w:r w:rsidRPr="00C452B1">
        <w:rPr>
          <w:lang w:val="en-IN"/>
        </w:rPr>
        <w:t>Every change you make is automatically recorded as a step.</w:t>
      </w:r>
    </w:p>
    <w:p w14:paraId="63411099" w14:textId="77777777" w:rsidR="00C452B1" w:rsidRPr="00C452B1" w:rsidRDefault="00C452B1" w:rsidP="00C452B1">
      <w:pPr>
        <w:pStyle w:val="ListBullet"/>
        <w:rPr>
          <w:b/>
          <w:bCs/>
          <w:lang w:val="en-IN"/>
        </w:rPr>
      </w:pPr>
      <w:r w:rsidRPr="00C452B1">
        <w:rPr>
          <w:b/>
          <w:bCs/>
          <w:lang w:val="en-IN"/>
        </w:rPr>
        <w:t>Formula Bar (optional)</w:t>
      </w:r>
    </w:p>
    <w:p w14:paraId="5226BA69" w14:textId="77777777" w:rsidR="00C452B1" w:rsidRPr="00C452B1" w:rsidRDefault="00C452B1">
      <w:pPr>
        <w:pStyle w:val="ListBullet"/>
        <w:numPr>
          <w:ilvl w:val="0"/>
          <w:numId w:val="14"/>
        </w:numPr>
        <w:rPr>
          <w:lang w:val="en-IN"/>
        </w:rPr>
      </w:pPr>
      <w:r w:rsidRPr="00C452B1">
        <w:rPr>
          <w:lang w:val="en-IN"/>
        </w:rPr>
        <w:t>Shows the code behind each applied step.</w:t>
      </w:r>
    </w:p>
    <w:p w14:paraId="32CA3F83" w14:textId="77777777" w:rsidR="00C452B1" w:rsidRPr="00C452B1" w:rsidRDefault="00C452B1">
      <w:pPr>
        <w:pStyle w:val="ListBullet"/>
        <w:numPr>
          <w:ilvl w:val="0"/>
          <w:numId w:val="14"/>
        </w:numPr>
        <w:rPr>
          <w:lang w:val="en-IN"/>
        </w:rPr>
      </w:pPr>
      <w:r w:rsidRPr="00C452B1">
        <w:rPr>
          <w:lang w:val="en-IN"/>
        </w:rPr>
        <w:t xml:space="preserve">Useful when you want to edit or write formulas directly in </w:t>
      </w:r>
      <w:r w:rsidRPr="00C452B1">
        <w:rPr>
          <w:b/>
          <w:bCs/>
          <w:lang w:val="en-IN"/>
        </w:rPr>
        <w:t>M language</w:t>
      </w:r>
      <w:r w:rsidRPr="00C452B1">
        <w:rPr>
          <w:lang w:val="en-IN"/>
        </w:rPr>
        <w:t>.</w:t>
      </w:r>
    </w:p>
    <w:p w14:paraId="13F3579D" w14:textId="77777777" w:rsidR="00C452B1" w:rsidRPr="00C452B1" w:rsidRDefault="00C452B1" w:rsidP="00C452B1">
      <w:pPr>
        <w:pStyle w:val="ListBullet"/>
        <w:rPr>
          <w:b/>
          <w:bCs/>
          <w:lang w:val="en-IN"/>
        </w:rPr>
      </w:pPr>
      <w:r w:rsidRPr="00C452B1">
        <w:rPr>
          <w:b/>
          <w:bCs/>
          <w:lang w:val="en-IN"/>
        </w:rPr>
        <w:t>Tabs at the top:</w:t>
      </w:r>
    </w:p>
    <w:p w14:paraId="7974DF66" w14:textId="77777777" w:rsidR="00C452B1" w:rsidRPr="00C452B1" w:rsidRDefault="00C452B1" w:rsidP="00C452B1">
      <w:pPr>
        <w:pStyle w:val="ListBullet"/>
        <w:rPr>
          <w:b/>
          <w:bCs/>
          <w:lang w:val="en-IN"/>
        </w:rPr>
      </w:pPr>
      <w:r w:rsidRPr="00C452B1">
        <w:rPr>
          <w:b/>
          <w:bCs/>
          <w:lang w:val="en-IN"/>
        </w:rPr>
        <w:t>Home Tab</w:t>
      </w:r>
    </w:p>
    <w:p w14:paraId="13AB4332" w14:textId="77777777" w:rsidR="00C452B1" w:rsidRPr="00C452B1" w:rsidRDefault="00C452B1">
      <w:pPr>
        <w:pStyle w:val="ListBullet"/>
        <w:numPr>
          <w:ilvl w:val="0"/>
          <w:numId w:val="15"/>
        </w:numPr>
        <w:rPr>
          <w:lang w:val="en-IN"/>
        </w:rPr>
      </w:pPr>
      <w:r w:rsidRPr="00C452B1">
        <w:rPr>
          <w:lang w:val="en-IN"/>
        </w:rPr>
        <w:t>Basic actions: load data, remove rows, keep top rows, change data types, close &amp; apply changes.</w:t>
      </w:r>
    </w:p>
    <w:p w14:paraId="2C3D8173" w14:textId="77777777" w:rsidR="00C452B1" w:rsidRPr="00C452B1" w:rsidRDefault="00C452B1">
      <w:pPr>
        <w:pStyle w:val="ListBullet"/>
        <w:numPr>
          <w:ilvl w:val="0"/>
          <w:numId w:val="15"/>
        </w:numPr>
        <w:rPr>
          <w:lang w:val="en-IN"/>
        </w:rPr>
      </w:pPr>
      <w:r w:rsidRPr="00C452B1">
        <w:rPr>
          <w:lang w:val="en-IN"/>
        </w:rPr>
        <w:t>Often used for quick tasks or first-round cleaning.</w:t>
      </w:r>
    </w:p>
    <w:p w14:paraId="4E9BD9AA" w14:textId="77777777" w:rsidR="00C452B1" w:rsidRPr="00C452B1" w:rsidRDefault="00C452B1" w:rsidP="00C452B1">
      <w:pPr>
        <w:pStyle w:val="ListBullet"/>
        <w:rPr>
          <w:b/>
          <w:bCs/>
          <w:lang w:val="en-IN"/>
        </w:rPr>
      </w:pPr>
      <w:r w:rsidRPr="00C452B1">
        <w:rPr>
          <w:b/>
          <w:bCs/>
          <w:lang w:val="en-IN"/>
        </w:rPr>
        <w:t>Transform Tab</w:t>
      </w:r>
    </w:p>
    <w:p w14:paraId="4BFA3423" w14:textId="77777777" w:rsidR="00C452B1" w:rsidRPr="00C452B1" w:rsidRDefault="00C452B1">
      <w:pPr>
        <w:pStyle w:val="ListBullet"/>
        <w:numPr>
          <w:ilvl w:val="0"/>
          <w:numId w:val="16"/>
        </w:numPr>
        <w:rPr>
          <w:lang w:val="en-IN"/>
        </w:rPr>
      </w:pPr>
      <w:r w:rsidRPr="00C452B1">
        <w:rPr>
          <w:lang w:val="en-IN"/>
        </w:rPr>
        <w:t>Used for reshaping data: split columns, format text, pivot or unpivot columns, group data.</w:t>
      </w:r>
    </w:p>
    <w:p w14:paraId="58AEF356" w14:textId="77777777" w:rsidR="00C452B1" w:rsidRPr="00C452B1" w:rsidRDefault="00C452B1">
      <w:pPr>
        <w:pStyle w:val="ListBullet"/>
        <w:numPr>
          <w:ilvl w:val="0"/>
          <w:numId w:val="16"/>
        </w:numPr>
        <w:rPr>
          <w:lang w:val="en-IN"/>
        </w:rPr>
      </w:pPr>
      <w:r w:rsidRPr="00C452B1">
        <w:rPr>
          <w:lang w:val="en-IN"/>
        </w:rPr>
        <w:t>Most of your “core transformations” will happen here.</w:t>
      </w:r>
    </w:p>
    <w:p w14:paraId="4ABA152A" w14:textId="77777777" w:rsidR="00C452B1" w:rsidRPr="00C452B1" w:rsidRDefault="00C452B1" w:rsidP="00C452B1">
      <w:pPr>
        <w:pStyle w:val="ListBullet"/>
        <w:rPr>
          <w:b/>
          <w:bCs/>
          <w:lang w:val="en-IN"/>
        </w:rPr>
      </w:pPr>
      <w:r w:rsidRPr="00C452B1">
        <w:rPr>
          <w:b/>
          <w:bCs/>
          <w:lang w:val="en-IN"/>
        </w:rPr>
        <w:t>Add Column Tab</w:t>
      </w:r>
    </w:p>
    <w:p w14:paraId="5FCACDD0" w14:textId="77777777" w:rsidR="00C452B1" w:rsidRPr="00C452B1" w:rsidRDefault="00C452B1">
      <w:pPr>
        <w:pStyle w:val="ListBullet"/>
        <w:numPr>
          <w:ilvl w:val="0"/>
          <w:numId w:val="17"/>
        </w:numPr>
        <w:rPr>
          <w:lang w:val="en-IN"/>
        </w:rPr>
      </w:pPr>
      <w:r w:rsidRPr="00C452B1">
        <w:rPr>
          <w:lang w:val="en-IN"/>
        </w:rPr>
        <w:t>Allows you to create new columns based on existing ones.</w:t>
      </w:r>
    </w:p>
    <w:p w14:paraId="02469170" w14:textId="77777777" w:rsidR="00C452B1" w:rsidRPr="00C452B1" w:rsidRDefault="00C452B1">
      <w:pPr>
        <w:pStyle w:val="ListBullet"/>
        <w:numPr>
          <w:ilvl w:val="0"/>
          <w:numId w:val="17"/>
        </w:numPr>
        <w:rPr>
          <w:lang w:val="en-IN"/>
        </w:rPr>
      </w:pPr>
      <w:r w:rsidRPr="00C452B1">
        <w:rPr>
          <w:lang w:val="en-IN"/>
        </w:rPr>
        <w:t>You can add custom columns, conditional columns, or extract part of a column.</w:t>
      </w:r>
    </w:p>
    <w:p w14:paraId="6846263D" w14:textId="77777777" w:rsidR="00C452B1" w:rsidRPr="00C452B1" w:rsidRDefault="00C452B1" w:rsidP="00C452B1">
      <w:pPr>
        <w:pStyle w:val="ListBullet"/>
        <w:rPr>
          <w:b/>
          <w:bCs/>
          <w:lang w:val="en-IN"/>
        </w:rPr>
      </w:pPr>
      <w:r w:rsidRPr="00C452B1">
        <w:rPr>
          <w:b/>
          <w:bCs/>
          <w:lang w:val="en-IN"/>
        </w:rPr>
        <w:t>View Tab</w:t>
      </w:r>
    </w:p>
    <w:p w14:paraId="6635E6F9" w14:textId="77777777" w:rsidR="00C452B1" w:rsidRPr="00C452B1" w:rsidRDefault="00C452B1">
      <w:pPr>
        <w:pStyle w:val="ListBullet"/>
        <w:numPr>
          <w:ilvl w:val="0"/>
          <w:numId w:val="18"/>
        </w:numPr>
        <w:rPr>
          <w:lang w:val="en-IN"/>
        </w:rPr>
      </w:pPr>
      <w:r w:rsidRPr="00C452B1">
        <w:rPr>
          <w:lang w:val="en-IN"/>
        </w:rPr>
        <w:t>Controls visibility of elements like the formula bar and query dependencies view.</w:t>
      </w:r>
    </w:p>
    <w:p w14:paraId="3CEAD61E" w14:textId="77777777" w:rsidR="00C452B1" w:rsidRPr="00C452B1" w:rsidRDefault="00C452B1">
      <w:pPr>
        <w:pStyle w:val="ListBullet"/>
        <w:numPr>
          <w:ilvl w:val="0"/>
          <w:numId w:val="18"/>
        </w:numPr>
        <w:rPr>
          <w:lang w:val="en-IN"/>
        </w:rPr>
      </w:pPr>
      <w:r w:rsidRPr="00C452B1">
        <w:rPr>
          <w:lang w:val="en-IN"/>
        </w:rPr>
        <w:t>Helpful for tracking the flow of your data steps.</w:t>
      </w:r>
    </w:p>
    <w:p w14:paraId="182519D0" w14:textId="18B9081D" w:rsidR="00C452B1" w:rsidRPr="00C452B1" w:rsidRDefault="00C452B1" w:rsidP="00C452B1">
      <w:pPr>
        <w:pStyle w:val="ListBullet"/>
        <w:numPr>
          <w:ilvl w:val="0"/>
          <w:numId w:val="0"/>
        </w:numPr>
        <w:rPr>
          <w:lang w:val="en-IN"/>
        </w:rPr>
      </w:pPr>
    </w:p>
    <w:p w14:paraId="625BFD07" w14:textId="77BF6005" w:rsidR="00C452B1" w:rsidRPr="00C452B1" w:rsidRDefault="00C452B1" w:rsidP="00C452B1">
      <w:pPr>
        <w:pStyle w:val="ListBullet"/>
        <w:numPr>
          <w:ilvl w:val="0"/>
          <w:numId w:val="0"/>
        </w:numPr>
        <w:ind w:left="360" w:hanging="360"/>
        <w:rPr>
          <w:b/>
          <w:bCs/>
          <w:lang w:val="en-IN"/>
        </w:rPr>
      </w:pPr>
      <w:r w:rsidRPr="00C452B1">
        <w:rPr>
          <w:b/>
          <w:bCs/>
          <w:lang w:val="en-IN"/>
        </w:rPr>
        <w:t>What are Applied Steps and Why Are They Important?</w:t>
      </w:r>
    </w:p>
    <w:p w14:paraId="7E06E5C8" w14:textId="77777777" w:rsidR="00C452B1" w:rsidRPr="00C452B1" w:rsidRDefault="00C452B1">
      <w:pPr>
        <w:pStyle w:val="ListBullet"/>
        <w:numPr>
          <w:ilvl w:val="0"/>
          <w:numId w:val="19"/>
        </w:numPr>
        <w:rPr>
          <w:lang w:val="en-IN"/>
        </w:rPr>
      </w:pPr>
      <w:r w:rsidRPr="00C452B1">
        <w:rPr>
          <w:lang w:val="en-IN"/>
        </w:rPr>
        <w:t xml:space="preserve">Applied Steps are like a </w:t>
      </w:r>
      <w:r w:rsidRPr="00C452B1">
        <w:rPr>
          <w:b/>
          <w:bCs/>
          <w:lang w:val="en-IN"/>
        </w:rPr>
        <w:t>recorded recipe</w:t>
      </w:r>
      <w:r w:rsidRPr="00C452B1">
        <w:rPr>
          <w:lang w:val="en-IN"/>
        </w:rPr>
        <w:t xml:space="preserve"> of how you transformed your data.</w:t>
      </w:r>
    </w:p>
    <w:p w14:paraId="69AA2D9A" w14:textId="77777777" w:rsidR="00C452B1" w:rsidRPr="00C452B1" w:rsidRDefault="00C452B1">
      <w:pPr>
        <w:pStyle w:val="ListBullet"/>
        <w:numPr>
          <w:ilvl w:val="0"/>
          <w:numId w:val="19"/>
        </w:numPr>
        <w:rPr>
          <w:lang w:val="en-IN"/>
        </w:rPr>
      </w:pPr>
      <w:r w:rsidRPr="00C452B1">
        <w:rPr>
          <w:lang w:val="en-IN"/>
        </w:rPr>
        <w:t>Each time you remove a column, rename something, or filter rows — it gets logged as a step.</w:t>
      </w:r>
    </w:p>
    <w:p w14:paraId="40A46834" w14:textId="77777777" w:rsidR="00C452B1" w:rsidRPr="00C452B1" w:rsidRDefault="00C452B1">
      <w:pPr>
        <w:pStyle w:val="ListBullet"/>
        <w:numPr>
          <w:ilvl w:val="0"/>
          <w:numId w:val="19"/>
        </w:numPr>
        <w:rPr>
          <w:lang w:val="en-IN"/>
        </w:rPr>
      </w:pPr>
      <w:r w:rsidRPr="00C452B1">
        <w:rPr>
          <w:lang w:val="en-IN"/>
        </w:rPr>
        <w:t>These steps:</w:t>
      </w:r>
    </w:p>
    <w:p w14:paraId="7E3E6502" w14:textId="77777777" w:rsidR="00C452B1" w:rsidRPr="00C452B1" w:rsidRDefault="00C452B1">
      <w:pPr>
        <w:pStyle w:val="ListBullet"/>
        <w:numPr>
          <w:ilvl w:val="1"/>
          <w:numId w:val="19"/>
        </w:numPr>
        <w:rPr>
          <w:lang w:val="en-IN"/>
        </w:rPr>
      </w:pPr>
      <w:r w:rsidRPr="00C452B1">
        <w:rPr>
          <w:lang w:val="en-IN"/>
        </w:rPr>
        <w:t xml:space="preserve">Are </w:t>
      </w:r>
      <w:r w:rsidRPr="00C452B1">
        <w:rPr>
          <w:b/>
          <w:bCs/>
          <w:lang w:val="en-IN"/>
        </w:rPr>
        <w:t>reusable</w:t>
      </w:r>
      <w:r w:rsidRPr="00C452B1">
        <w:rPr>
          <w:lang w:val="en-IN"/>
        </w:rPr>
        <w:t xml:space="preserve"> — they apply automatically every time you refresh the data.</w:t>
      </w:r>
    </w:p>
    <w:p w14:paraId="3AB600ED" w14:textId="77777777" w:rsidR="00C452B1" w:rsidRPr="00C452B1" w:rsidRDefault="00C452B1">
      <w:pPr>
        <w:pStyle w:val="ListBullet"/>
        <w:numPr>
          <w:ilvl w:val="1"/>
          <w:numId w:val="19"/>
        </w:numPr>
        <w:rPr>
          <w:lang w:val="en-IN"/>
        </w:rPr>
      </w:pPr>
      <w:r w:rsidRPr="00C452B1">
        <w:rPr>
          <w:lang w:val="en-IN"/>
        </w:rPr>
        <w:t xml:space="preserve">Are </w:t>
      </w:r>
      <w:r w:rsidRPr="00C452B1">
        <w:rPr>
          <w:b/>
          <w:bCs/>
          <w:lang w:val="en-IN"/>
        </w:rPr>
        <w:t>editable</w:t>
      </w:r>
      <w:r w:rsidRPr="00C452B1">
        <w:rPr>
          <w:lang w:val="en-IN"/>
        </w:rPr>
        <w:t xml:space="preserve"> — you can go back and modify or delete a step.</w:t>
      </w:r>
    </w:p>
    <w:p w14:paraId="734E6008" w14:textId="77777777" w:rsidR="00C452B1" w:rsidRDefault="00C452B1">
      <w:pPr>
        <w:pStyle w:val="ListBullet"/>
        <w:numPr>
          <w:ilvl w:val="1"/>
          <w:numId w:val="19"/>
        </w:numPr>
        <w:rPr>
          <w:lang w:val="en-IN"/>
        </w:rPr>
      </w:pPr>
      <w:r w:rsidRPr="00C452B1">
        <w:rPr>
          <w:lang w:val="en-IN"/>
        </w:rPr>
        <w:t xml:space="preserve">Help in </w:t>
      </w:r>
      <w:r w:rsidRPr="00C452B1">
        <w:rPr>
          <w:b/>
          <w:bCs/>
          <w:lang w:val="en-IN"/>
        </w:rPr>
        <w:t>debugging</w:t>
      </w:r>
      <w:r w:rsidRPr="00C452B1">
        <w:rPr>
          <w:lang w:val="en-IN"/>
        </w:rPr>
        <w:t xml:space="preserve"> — if something breaks, you can trace back the issue step by step.</w:t>
      </w:r>
    </w:p>
    <w:p w14:paraId="2B97A885" w14:textId="77777777" w:rsidR="00C452B1" w:rsidRPr="00C452B1" w:rsidRDefault="00C452B1" w:rsidP="00C452B1">
      <w:pPr>
        <w:pStyle w:val="ListBullet"/>
        <w:numPr>
          <w:ilvl w:val="0"/>
          <w:numId w:val="0"/>
        </w:numPr>
        <w:ind w:left="360" w:hanging="360"/>
        <w:rPr>
          <w:lang w:val="en-IN"/>
        </w:rPr>
      </w:pPr>
    </w:p>
    <w:p w14:paraId="20C70E3E" w14:textId="77777777" w:rsidR="00C452B1" w:rsidRPr="00C452B1" w:rsidRDefault="00C452B1">
      <w:pPr>
        <w:pStyle w:val="ListBullet"/>
        <w:numPr>
          <w:ilvl w:val="0"/>
          <w:numId w:val="19"/>
        </w:numPr>
        <w:rPr>
          <w:lang w:val="en-IN"/>
        </w:rPr>
      </w:pPr>
      <w:r w:rsidRPr="00C452B1">
        <w:rPr>
          <w:lang w:val="en-IN"/>
        </w:rPr>
        <w:t xml:space="preserve">They ensure your data preparation is </w:t>
      </w:r>
      <w:r w:rsidRPr="00C452B1">
        <w:rPr>
          <w:b/>
          <w:bCs/>
          <w:lang w:val="en-IN"/>
        </w:rPr>
        <w:t>automated, consistent, and transparent</w:t>
      </w:r>
      <w:r w:rsidRPr="00C452B1">
        <w:rPr>
          <w:lang w:val="en-IN"/>
        </w:rPr>
        <w:t>.</w:t>
      </w:r>
    </w:p>
    <w:p w14:paraId="0F7A1367" w14:textId="03D3A5CB" w:rsidR="00C452B1" w:rsidRPr="00C452B1" w:rsidRDefault="00C452B1" w:rsidP="00C452B1">
      <w:pPr>
        <w:pStyle w:val="ListBullet"/>
        <w:numPr>
          <w:ilvl w:val="0"/>
          <w:numId w:val="0"/>
        </w:numPr>
        <w:rPr>
          <w:lang w:val="en-IN"/>
        </w:rPr>
      </w:pPr>
    </w:p>
    <w:p w14:paraId="594716B5" w14:textId="3C09BB62" w:rsidR="00C452B1" w:rsidRPr="00C452B1" w:rsidRDefault="00C452B1" w:rsidP="00C452B1">
      <w:pPr>
        <w:pStyle w:val="ListBullet"/>
        <w:numPr>
          <w:ilvl w:val="0"/>
          <w:numId w:val="0"/>
        </w:numPr>
        <w:ind w:left="360" w:hanging="360"/>
        <w:rPr>
          <w:b/>
          <w:bCs/>
          <w:lang w:val="en-IN"/>
        </w:rPr>
      </w:pPr>
      <w:r w:rsidRPr="00C452B1">
        <w:rPr>
          <w:b/>
          <w:bCs/>
          <w:lang w:val="en-IN"/>
        </w:rPr>
        <w:t>What Does Merging a Table Mean? (Joins in Power Query)</w:t>
      </w:r>
    </w:p>
    <w:p w14:paraId="173EF1C0" w14:textId="77777777" w:rsidR="00C452B1" w:rsidRPr="00A713D7" w:rsidRDefault="00C452B1">
      <w:pPr>
        <w:pStyle w:val="ListBullet"/>
        <w:numPr>
          <w:ilvl w:val="0"/>
          <w:numId w:val="20"/>
        </w:numPr>
        <w:rPr>
          <w:lang w:val="en-IN"/>
        </w:rPr>
      </w:pPr>
      <w:r w:rsidRPr="00A713D7">
        <w:rPr>
          <w:lang w:val="en-IN"/>
        </w:rPr>
        <w:t>Merging tables in Power Query is like performing a JOIN operation in databases or Excel VLOOKUP.</w:t>
      </w:r>
    </w:p>
    <w:p w14:paraId="64CD1DFA" w14:textId="77777777" w:rsidR="00C452B1" w:rsidRPr="00A713D7" w:rsidRDefault="00C452B1">
      <w:pPr>
        <w:pStyle w:val="ListBullet"/>
        <w:numPr>
          <w:ilvl w:val="0"/>
          <w:numId w:val="20"/>
        </w:numPr>
        <w:rPr>
          <w:lang w:val="en-IN"/>
        </w:rPr>
      </w:pPr>
      <w:r w:rsidRPr="00A713D7">
        <w:rPr>
          <w:lang w:val="en-IN"/>
        </w:rPr>
        <w:t>You bring in columns from another table based on a common key column (like Order ID or Customer ID).</w:t>
      </w:r>
    </w:p>
    <w:p w14:paraId="2C03E7BF" w14:textId="77777777" w:rsidR="00C452B1" w:rsidRPr="00A713D7" w:rsidRDefault="00C452B1">
      <w:pPr>
        <w:pStyle w:val="ListBullet"/>
        <w:numPr>
          <w:ilvl w:val="0"/>
          <w:numId w:val="20"/>
        </w:numPr>
        <w:rPr>
          <w:lang w:val="en-IN"/>
        </w:rPr>
      </w:pPr>
      <w:r w:rsidRPr="00A713D7">
        <w:rPr>
          <w:lang w:val="en-IN"/>
        </w:rPr>
        <w:t>It adds new columns from the second table to the first one, wherever a match is found.</w:t>
      </w:r>
    </w:p>
    <w:p w14:paraId="2CDE61C1" w14:textId="77777777" w:rsidR="00C452B1" w:rsidRPr="00C452B1" w:rsidRDefault="00C452B1" w:rsidP="00C452B1">
      <w:pPr>
        <w:pStyle w:val="ListBullet"/>
        <w:numPr>
          <w:ilvl w:val="0"/>
          <w:numId w:val="0"/>
        </w:numPr>
        <w:ind w:left="360" w:hanging="360"/>
        <w:rPr>
          <w:b/>
          <w:bCs/>
          <w:lang w:val="en-IN"/>
        </w:rPr>
      </w:pPr>
      <w:r w:rsidRPr="00C452B1">
        <w:rPr>
          <w:b/>
          <w:bCs/>
          <w:lang w:val="en-IN"/>
        </w:rPr>
        <w:t>Common types of joins:</w:t>
      </w:r>
    </w:p>
    <w:p w14:paraId="6A58FB02" w14:textId="77777777" w:rsidR="00C452B1" w:rsidRPr="00C452B1" w:rsidRDefault="00C452B1">
      <w:pPr>
        <w:pStyle w:val="ListBullet"/>
        <w:numPr>
          <w:ilvl w:val="0"/>
          <w:numId w:val="21"/>
        </w:numPr>
        <w:rPr>
          <w:lang w:val="en-IN"/>
        </w:rPr>
      </w:pPr>
      <w:r w:rsidRPr="00C452B1">
        <w:rPr>
          <w:b/>
          <w:bCs/>
          <w:lang w:val="en-IN"/>
        </w:rPr>
        <w:t>Left Join</w:t>
      </w:r>
      <w:r w:rsidRPr="00C452B1">
        <w:rPr>
          <w:lang w:val="en-IN"/>
        </w:rPr>
        <w:t>: Keep all rows from the first table, add data from matching rows in the second.</w:t>
      </w:r>
    </w:p>
    <w:p w14:paraId="72A26A05" w14:textId="77777777" w:rsidR="00C452B1" w:rsidRPr="00C452B1" w:rsidRDefault="00C452B1">
      <w:pPr>
        <w:pStyle w:val="ListBullet"/>
        <w:numPr>
          <w:ilvl w:val="0"/>
          <w:numId w:val="21"/>
        </w:numPr>
        <w:rPr>
          <w:lang w:val="en-IN"/>
        </w:rPr>
      </w:pPr>
      <w:r w:rsidRPr="00C452B1">
        <w:rPr>
          <w:b/>
          <w:bCs/>
          <w:lang w:val="en-IN"/>
        </w:rPr>
        <w:t>Right Join</w:t>
      </w:r>
      <w:r w:rsidRPr="00C452B1">
        <w:rPr>
          <w:lang w:val="en-IN"/>
        </w:rPr>
        <w:t>: Keep all rows from the second table, match rows from the first.</w:t>
      </w:r>
    </w:p>
    <w:p w14:paraId="5BCA2A0A" w14:textId="77777777" w:rsidR="00C452B1" w:rsidRPr="00C452B1" w:rsidRDefault="00C452B1">
      <w:pPr>
        <w:pStyle w:val="ListBullet"/>
        <w:numPr>
          <w:ilvl w:val="0"/>
          <w:numId w:val="21"/>
        </w:numPr>
        <w:rPr>
          <w:lang w:val="en-IN"/>
        </w:rPr>
      </w:pPr>
      <w:r w:rsidRPr="00C452B1">
        <w:rPr>
          <w:b/>
          <w:bCs/>
          <w:lang w:val="en-IN"/>
        </w:rPr>
        <w:t>Inner Join</w:t>
      </w:r>
      <w:r w:rsidRPr="00C452B1">
        <w:rPr>
          <w:lang w:val="en-IN"/>
        </w:rPr>
        <w:t>: Keep only the rows where a match exists in both tables.</w:t>
      </w:r>
    </w:p>
    <w:p w14:paraId="75BBB4F2" w14:textId="77777777" w:rsidR="00C452B1" w:rsidRPr="00C452B1" w:rsidRDefault="00C452B1">
      <w:pPr>
        <w:pStyle w:val="ListBullet"/>
        <w:numPr>
          <w:ilvl w:val="0"/>
          <w:numId w:val="21"/>
        </w:numPr>
        <w:rPr>
          <w:lang w:val="en-IN"/>
        </w:rPr>
      </w:pPr>
      <w:r w:rsidRPr="00C452B1">
        <w:rPr>
          <w:b/>
          <w:bCs/>
          <w:lang w:val="en-IN"/>
        </w:rPr>
        <w:t>Full Outer Join</w:t>
      </w:r>
      <w:r w:rsidRPr="00C452B1">
        <w:rPr>
          <w:lang w:val="en-IN"/>
        </w:rPr>
        <w:t>: Keep all rows from both tables.</w:t>
      </w:r>
    </w:p>
    <w:p w14:paraId="3D1996A9" w14:textId="77777777" w:rsidR="00C452B1" w:rsidRPr="00C452B1" w:rsidRDefault="00C452B1" w:rsidP="00C452B1">
      <w:pPr>
        <w:pStyle w:val="ListBullet"/>
        <w:numPr>
          <w:ilvl w:val="0"/>
          <w:numId w:val="0"/>
        </w:numPr>
        <w:ind w:left="360" w:hanging="360"/>
        <w:rPr>
          <w:b/>
          <w:bCs/>
          <w:lang w:val="en-IN"/>
        </w:rPr>
      </w:pPr>
      <w:r w:rsidRPr="00C452B1">
        <w:rPr>
          <w:b/>
          <w:bCs/>
          <w:lang w:val="en-IN"/>
        </w:rPr>
        <w:t>Real-life example:</w:t>
      </w:r>
    </w:p>
    <w:p w14:paraId="19B596DB" w14:textId="77777777" w:rsidR="00C452B1" w:rsidRPr="00C452B1" w:rsidRDefault="00C452B1">
      <w:pPr>
        <w:pStyle w:val="ListBullet"/>
        <w:numPr>
          <w:ilvl w:val="0"/>
          <w:numId w:val="22"/>
        </w:numPr>
        <w:rPr>
          <w:lang w:val="en-IN"/>
        </w:rPr>
      </w:pPr>
      <w:r w:rsidRPr="00C452B1">
        <w:rPr>
          <w:lang w:val="en-IN"/>
        </w:rPr>
        <w:t>Merge an Orders table with a Returns table.</w:t>
      </w:r>
    </w:p>
    <w:p w14:paraId="666911A5" w14:textId="77777777" w:rsidR="00C452B1" w:rsidRPr="00C452B1" w:rsidRDefault="00C452B1">
      <w:pPr>
        <w:pStyle w:val="ListBullet"/>
        <w:numPr>
          <w:ilvl w:val="0"/>
          <w:numId w:val="22"/>
        </w:numPr>
        <w:rPr>
          <w:lang w:val="en-IN"/>
        </w:rPr>
      </w:pPr>
      <w:r w:rsidRPr="00C452B1">
        <w:rPr>
          <w:lang w:val="en-IN"/>
        </w:rPr>
        <w:t>This lets you add a new column: “Returned? Yes/No,” depending on whether a match exists in the Returns table.</w:t>
      </w:r>
    </w:p>
    <w:p w14:paraId="67D6C8B9" w14:textId="5C66634F" w:rsidR="00C452B1" w:rsidRPr="00C452B1" w:rsidRDefault="00C452B1" w:rsidP="00C452B1">
      <w:pPr>
        <w:pStyle w:val="ListBullet"/>
        <w:numPr>
          <w:ilvl w:val="0"/>
          <w:numId w:val="0"/>
        </w:numPr>
        <w:ind w:left="360" w:hanging="360"/>
        <w:rPr>
          <w:lang w:val="en-IN"/>
        </w:rPr>
      </w:pPr>
    </w:p>
    <w:p w14:paraId="35DF3C9F" w14:textId="20F2E56F" w:rsidR="00C452B1" w:rsidRPr="00C452B1" w:rsidRDefault="00C452B1" w:rsidP="00C452B1">
      <w:pPr>
        <w:pStyle w:val="ListBullet"/>
        <w:numPr>
          <w:ilvl w:val="0"/>
          <w:numId w:val="0"/>
        </w:numPr>
        <w:ind w:left="360" w:hanging="360"/>
        <w:rPr>
          <w:b/>
          <w:bCs/>
          <w:lang w:val="en-IN"/>
        </w:rPr>
      </w:pPr>
      <w:r w:rsidRPr="00C452B1">
        <w:rPr>
          <w:b/>
          <w:bCs/>
          <w:lang w:val="en-IN"/>
        </w:rPr>
        <w:t>What is a Union in Power Query? (Appending Tables)</w:t>
      </w:r>
    </w:p>
    <w:p w14:paraId="50256A51" w14:textId="77777777" w:rsidR="00C452B1" w:rsidRPr="00A713D7" w:rsidRDefault="00C452B1">
      <w:pPr>
        <w:pStyle w:val="ListBullet"/>
        <w:numPr>
          <w:ilvl w:val="0"/>
          <w:numId w:val="23"/>
        </w:numPr>
        <w:rPr>
          <w:lang w:val="en-IN"/>
        </w:rPr>
      </w:pPr>
      <w:r w:rsidRPr="00A713D7">
        <w:rPr>
          <w:lang w:val="en-IN"/>
        </w:rPr>
        <w:t>Appending means stacking tables vertically – like adding rows from one table under another.</w:t>
      </w:r>
    </w:p>
    <w:p w14:paraId="466C7500" w14:textId="77777777" w:rsidR="00C452B1" w:rsidRPr="00A713D7" w:rsidRDefault="00C452B1">
      <w:pPr>
        <w:pStyle w:val="ListBullet"/>
        <w:numPr>
          <w:ilvl w:val="0"/>
          <w:numId w:val="23"/>
        </w:numPr>
        <w:rPr>
          <w:lang w:val="en-IN"/>
        </w:rPr>
      </w:pPr>
      <w:r w:rsidRPr="00A713D7">
        <w:rPr>
          <w:lang w:val="en-IN"/>
        </w:rPr>
        <w:t>Useful when you have the same type of data split across files.</w:t>
      </w:r>
    </w:p>
    <w:p w14:paraId="49D15718" w14:textId="77777777" w:rsidR="00C452B1" w:rsidRPr="00A713D7" w:rsidRDefault="00C452B1">
      <w:pPr>
        <w:pStyle w:val="ListBullet"/>
        <w:numPr>
          <w:ilvl w:val="0"/>
          <w:numId w:val="23"/>
        </w:numPr>
        <w:rPr>
          <w:lang w:val="en-IN"/>
        </w:rPr>
      </w:pPr>
      <w:r w:rsidRPr="00A713D7">
        <w:rPr>
          <w:lang w:val="en-IN"/>
        </w:rPr>
        <w:t>Example:</w:t>
      </w:r>
    </w:p>
    <w:p w14:paraId="7F07023D" w14:textId="77777777" w:rsidR="00C452B1" w:rsidRPr="00A713D7" w:rsidRDefault="00C452B1">
      <w:pPr>
        <w:pStyle w:val="ListBullet"/>
        <w:numPr>
          <w:ilvl w:val="1"/>
          <w:numId w:val="23"/>
        </w:numPr>
        <w:rPr>
          <w:lang w:val="en-IN"/>
        </w:rPr>
      </w:pPr>
      <w:r w:rsidRPr="00A713D7">
        <w:rPr>
          <w:lang w:val="en-IN"/>
        </w:rPr>
        <w:t>Sales_2022 and Sales_2023 can be appended to create one big Sales table.</w:t>
      </w:r>
    </w:p>
    <w:p w14:paraId="24894FBD" w14:textId="794919CC" w:rsidR="00C452B1" w:rsidRDefault="00C452B1">
      <w:pPr>
        <w:pStyle w:val="ListBullet"/>
        <w:numPr>
          <w:ilvl w:val="0"/>
          <w:numId w:val="23"/>
        </w:numPr>
        <w:rPr>
          <w:lang w:val="en-IN"/>
        </w:rPr>
      </w:pPr>
      <w:r w:rsidRPr="00A713D7">
        <w:rPr>
          <w:lang w:val="en-IN"/>
        </w:rPr>
        <w:t>Make sure the column names and data types are consistent for a clean append</w:t>
      </w:r>
      <w:r w:rsidRPr="00C452B1">
        <w:rPr>
          <w:lang w:val="en-IN"/>
        </w:rPr>
        <w:t>.</w:t>
      </w:r>
    </w:p>
    <w:p w14:paraId="4B47303D" w14:textId="77777777" w:rsidR="00C452B1" w:rsidRPr="00C452B1" w:rsidRDefault="00C452B1" w:rsidP="00C452B1">
      <w:pPr>
        <w:pStyle w:val="ListBullet"/>
        <w:numPr>
          <w:ilvl w:val="0"/>
          <w:numId w:val="0"/>
        </w:numPr>
        <w:ind w:left="360"/>
        <w:rPr>
          <w:lang w:val="en-IN"/>
        </w:rPr>
      </w:pPr>
    </w:p>
    <w:p w14:paraId="12524A9F" w14:textId="77777777" w:rsidR="00C452B1" w:rsidRPr="00C452B1" w:rsidRDefault="00C452B1" w:rsidP="00C452B1">
      <w:pPr>
        <w:pStyle w:val="ListBullet"/>
        <w:numPr>
          <w:ilvl w:val="0"/>
          <w:numId w:val="0"/>
        </w:numPr>
        <w:ind w:left="360" w:hanging="360"/>
        <w:rPr>
          <w:b/>
          <w:bCs/>
          <w:lang w:val="en-IN"/>
        </w:rPr>
      </w:pPr>
      <w:r w:rsidRPr="00C452B1">
        <w:rPr>
          <w:b/>
          <w:bCs/>
          <w:lang w:val="en-IN"/>
        </w:rPr>
        <w:t>Query Dependencies</w:t>
      </w:r>
    </w:p>
    <w:p w14:paraId="7A055FB8" w14:textId="77777777" w:rsidR="00C452B1" w:rsidRPr="00C452B1" w:rsidRDefault="00C452B1">
      <w:pPr>
        <w:pStyle w:val="ListBullet"/>
        <w:numPr>
          <w:ilvl w:val="0"/>
          <w:numId w:val="24"/>
        </w:numPr>
        <w:rPr>
          <w:lang w:val="en-IN"/>
        </w:rPr>
      </w:pPr>
      <w:r w:rsidRPr="00C452B1">
        <w:rPr>
          <w:lang w:val="en-IN"/>
        </w:rPr>
        <w:t>You can view the visual flow of your queries and how they’re connected.</w:t>
      </w:r>
    </w:p>
    <w:p w14:paraId="3B360B42" w14:textId="77777777" w:rsidR="00C452B1" w:rsidRPr="00C452B1" w:rsidRDefault="00C452B1">
      <w:pPr>
        <w:pStyle w:val="ListBullet"/>
        <w:numPr>
          <w:ilvl w:val="0"/>
          <w:numId w:val="24"/>
        </w:numPr>
        <w:rPr>
          <w:lang w:val="en-IN"/>
        </w:rPr>
      </w:pPr>
      <w:r w:rsidRPr="00C452B1">
        <w:rPr>
          <w:lang w:val="en-IN"/>
        </w:rPr>
        <w:t>Helps in large projects to understand how data flows between tables.</w:t>
      </w:r>
    </w:p>
    <w:p w14:paraId="235AAEBB" w14:textId="77777777" w:rsidR="00C452B1" w:rsidRPr="00C452B1" w:rsidRDefault="00C452B1" w:rsidP="00C452B1">
      <w:pPr>
        <w:pStyle w:val="ListBullet"/>
        <w:numPr>
          <w:ilvl w:val="0"/>
          <w:numId w:val="0"/>
        </w:numPr>
        <w:ind w:left="360" w:hanging="360"/>
        <w:rPr>
          <w:b/>
          <w:bCs/>
          <w:lang w:val="en-IN"/>
        </w:rPr>
      </w:pPr>
      <w:r w:rsidRPr="00C452B1">
        <w:rPr>
          <w:b/>
          <w:bCs/>
          <w:lang w:val="en-IN"/>
        </w:rPr>
        <w:t>Enable Load vs Disable Load</w:t>
      </w:r>
    </w:p>
    <w:p w14:paraId="68EE07E9" w14:textId="77777777" w:rsidR="00C452B1" w:rsidRPr="00C452B1" w:rsidRDefault="00C452B1">
      <w:pPr>
        <w:pStyle w:val="ListBullet"/>
        <w:numPr>
          <w:ilvl w:val="0"/>
          <w:numId w:val="25"/>
        </w:numPr>
        <w:rPr>
          <w:lang w:val="en-IN"/>
        </w:rPr>
      </w:pPr>
      <w:r w:rsidRPr="00C452B1">
        <w:rPr>
          <w:lang w:val="en-IN"/>
        </w:rPr>
        <w:t>You can choose whether a query should be loaded into the report layer.</w:t>
      </w:r>
    </w:p>
    <w:p w14:paraId="0EB25688" w14:textId="77777777" w:rsidR="00C452B1" w:rsidRPr="00C452B1" w:rsidRDefault="00C452B1">
      <w:pPr>
        <w:pStyle w:val="ListBullet"/>
        <w:numPr>
          <w:ilvl w:val="0"/>
          <w:numId w:val="25"/>
        </w:numPr>
        <w:rPr>
          <w:lang w:val="en-IN"/>
        </w:rPr>
      </w:pPr>
      <w:r w:rsidRPr="00C452B1">
        <w:rPr>
          <w:lang w:val="en-IN"/>
        </w:rPr>
        <w:t>Disable load for helper or intermediate queries to keep the model clean and efficient.</w:t>
      </w:r>
    </w:p>
    <w:p w14:paraId="6AAE4D8F" w14:textId="77777777" w:rsidR="00C452B1" w:rsidRPr="00C452B1" w:rsidRDefault="00C452B1" w:rsidP="00C452B1">
      <w:pPr>
        <w:pStyle w:val="ListBullet"/>
        <w:numPr>
          <w:ilvl w:val="0"/>
          <w:numId w:val="0"/>
        </w:numPr>
        <w:ind w:left="360" w:hanging="360"/>
        <w:rPr>
          <w:b/>
          <w:bCs/>
          <w:lang w:val="en-IN"/>
        </w:rPr>
      </w:pPr>
      <w:r w:rsidRPr="00C452B1">
        <w:rPr>
          <w:b/>
          <w:bCs/>
          <w:lang w:val="en-IN"/>
        </w:rPr>
        <w:t>Reference vs Duplicate</w:t>
      </w:r>
    </w:p>
    <w:p w14:paraId="3BE262F5" w14:textId="77777777" w:rsidR="00C452B1" w:rsidRPr="00C452B1" w:rsidRDefault="00C452B1">
      <w:pPr>
        <w:pStyle w:val="ListBullet"/>
        <w:numPr>
          <w:ilvl w:val="0"/>
          <w:numId w:val="26"/>
        </w:numPr>
        <w:rPr>
          <w:lang w:val="en-IN"/>
        </w:rPr>
      </w:pPr>
      <w:r w:rsidRPr="00C452B1">
        <w:rPr>
          <w:b/>
          <w:bCs/>
          <w:lang w:val="en-IN"/>
        </w:rPr>
        <w:t>Duplicate</w:t>
      </w:r>
      <w:r w:rsidRPr="00C452B1">
        <w:rPr>
          <w:lang w:val="en-IN"/>
        </w:rPr>
        <w:t>: Makes a copy of a query – independent of the original.</w:t>
      </w:r>
    </w:p>
    <w:p w14:paraId="76FB1C14" w14:textId="77777777" w:rsidR="00C452B1" w:rsidRPr="00C452B1" w:rsidRDefault="00C452B1">
      <w:pPr>
        <w:pStyle w:val="ListBullet"/>
        <w:numPr>
          <w:ilvl w:val="0"/>
          <w:numId w:val="26"/>
        </w:numPr>
        <w:rPr>
          <w:lang w:val="en-IN"/>
        </w:rPr>
      </w:pPr>
      <w:r w:rsidRPr="00C452B1">
        <w:rPr>
          <w:b/>
          <w:bCs/>
          <w:lang w:val="en-IN"/>
        </w:rPr>
        <w:t>Reference</w:t>
      </w:r>
      <w:r w:rsidRPr="00C452B1">
        <w:rPr>
          <w:lang w:val="en-IN"/>
        </w:rPr>
        <w:t>: Creates a new query that depends on the original – changes in base affect the reference.</w:t>
      </w:r>
    </w:p>
    <w:p w14:paraId="1A712B9F" w14:textId="77777777" w:rsidR="00C452B1" w:rsidRPr="00C452B1" w:rsidRDefault="00C452B1">
      <w:pPr>
        <w:pStyle w:val="ListBullet"/>
        <w:numPr>
          <w:ilvl w:val="0"/>
          <w:numId w:val="26"/>
        </w:numPr>
        <w:rPr>
          <w:lang w:val="en-IN"/>
        </w:rPr>
      </w:pPr>
      <w:r w:rsidRPr="00C452B1">
        <w:rPr>
          <w:lang w:val="en-IN"/>
        </w:rPr>
        <w:t>Useful when staging transformations in multiple steps.</w:t>
      </w:r>
    </w:p>
    <w:p w14:paraId="02A32C16" w14:textId="77777777" w:rsidR="00C452B1" w:rsidRPr="00C452B1" w:rsidRDefault="00C452B1" w:rsidP="00C452B1">
      <w:pPr>
        <w:pStyle w:val="ListBullet"/>
        <w:numPr>
          <w:ilvl w:val="0"/>
          <w:numId w:val="0"/>
        </w:numPr>
        <w:ind w:left="360" w:hanging="360"/>
        <w:rPr>
          <w:b/>
          <w:bCs/>
          <w:lang w:val="en-IN"/>
        </w:rPr>
      </w:pPr>
      <w:r w:rsidRPr="00C452B1">
        <w:rPr>
          <w:b/>
          <w:bCs/>
          <w:lang w:val="en-IN"/>
        </w:rPr>
        <w:t>Parameters</w:t>
      </w:r>
    </w:p>
    <w:p w14:paraId="48DEF9BF" w14:textId="77777777" w:rsidR="00C452B1" w:rsidRPr="00C452B1" w:rsidRDefault="00C452B1">
      <w:pPr>
        <w:pStyle w:val="ListBullet"/>
        <w:numPr>
          <w:ilvl w:val="0"/>
          <w:numId w:val="27"/>
        </w:numPr>
        <w:rPr>
          <w:lang w:val="en-IN"/>
        </w:rPr>
      </w:pPr>
      <w:r w:rsidRPr="00C452B1">
        <w:rPr>
          <w:lang w:val="en-IN"/>
        </w:rPr>
        <w:t>You can define dynamic inputs (like filters, file paths, or years).</w:t>
      </w:r>
    </w:p>
    <w:p w14:paraId="2D1FDF3E" w14:textId="77777777" w:rsidR="00C452B1" w:rsidRPr="00C452B1" w:rsidRDefault="00C452B1">
      <w:pPr>
        <w:pStyle w:val="ListBullet"/>
        <w:numPr>
          <w:ilvl w:val="0"/>
          <w:numId w:val="27"/>
        </w:numPr>
        <w:rPr>
          <w:lang w:val="en-IN"/>
        </w:rPr>
      </w:pPr>
      <w:r w:rsidRPr="00C452B1">
        <w:rPr>
          <w:lang w:val="en-IN"/>
        </w:rPr>
        <w:t>Makes your queries flexible and reusable.</w:t>
      </w:r>
    </w:p>
    <w:p w14:paraId="0D18A81F" w14:textId="77777777" w:rsidR="00C452B1" w:rsidRDefault="00C452B1" w:rsidP="00C452B1">
      <w:pPr>
        <w:pStyle w:val="ListBullet"/>
        <w:numPr>
          <w:ilvl w:val="0"/>
          <w:numId w:val="0"/>
        </w:numPr>
        <w:ind w:left="360" w:hanging="360"/>
      </w:pPr>
    </w:p>
    <w:p w14:paraId="77DDEE8C" w14:textId="77777777" w:rsidR="0073749B" w:rsidRDefault="0073749B" w:rsidP="00C452B1">
      <w:pPr>
        <w:pStyle w:val="ListBullet"/>
        <w:numPr>
          <w:ilvl w:val="0"/>
          <w:numId w:val="0"/>
        </w:numPr>
        <w:ind w:left="360" w:hanging="360"/>
      </w:pPr>
    </w:p>
    <w:p w14:paraId="3E21D8CD" w14:textId="77777777" w:rsidR="0073749B" w:rsidRPr="0073749B" w:rsidRDefault="0073749B" w:rsidP="0073749B">
      <w:pPr>
        <w:pStyle w:val="ListBullet"/>
        <w:numPr>
          <w:ilvl w:val="0"/>
          <w:numId w:val="0"/>
        </w:numPr>
        <w:ind w:left="360" w:hanging="360"/>
        <w:rPr>
          <w:b/>
          <w:bCs/>
          <w:lang w:val="en-IN"/>
        </w:rPr>
      </w:pPr>
      <w:r w:rsidRPr="0073749B">
        <w:rPr>
          <w:b/>
          <w:bCs/>
          <w:lang w:val="en-IN"/>
        </w:rPr>
        <w:t>Practical 1: Cleaning Up Customer Data for Management Review</w:t>
      </w:r>
    </w:p>
    <w:p w14:paraId="338706DE"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The Regional Sales Manager at Superstore wants a clean and accurate customer list to design a loyalty program. You’ve been asked to remove duplicates, format text fields, and ensure all records are consistent.</w:t>
      </w:r>
    </w:p>
    <w:p w14:paraId="5E1F36AF"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6E81AEB7" w14:textId="77777777" w:rsidR="0073749B" w:rsidRPr="0073749B" w:rsidRDefault="0073749B">
      <w:pPr>
        <w:pStyle w:val="ListBullet"/>
        <w:numPr>
          <w:ilvl w:val="0"/>
          <w:numId w:val="28"/>
        </w:numPr>
        <w:rPr>
          <w:lang w:val="en-IN"/>
        </w:rPr>
      </w:pPr>
      <w:r w:rsidRPr="0073749B">
        <w:rPr>
          <w:lang w:val="en-IN"/>
        </w:rPr>
        <w:t>Open Power BI Desktop.</w:t>
      </w:r>
    </w:p>
    <w:p w14:paraId="001885D7" w14:textId="77777777" w:rsidR="0073749B" w:rsidRPr="0073749B" w:rsidRDefault="0073749B">
      <w:pPr>
        <w:pStyle w:val="ListBullet"/>
        <w:numPr>
          <w:ilvl w:val="0"/>
          <w:numId w:val="28"/>
        </w:numPr>
        <w:rPr>
          <w:lang w:val="en-IN"/>
        </w:rPr>
      </w:pPr>
      <w:r w:rsidRPr="0073749B">
        <w:rPr>
          <w:lang w:val="en-IN"/>
        </w:rPr>
        <w:t>Go to Home → Get Data → Excel.</w:t>
      </w:r>
    </w:p>
    <w:p w14:paraId="47D33730" w14:textId="77777777" w:rsidR="0073749B" w:rsidRPr="0073749B" w:rsidRDefault="0073749B">
      <w:pPr>
        <w:pStyle w:val="ListBullet"/>
        <w:numPr>
          <w:ilvl w:val="0"/>
          <w:numId w:val="28"/>
        </w:numPr>
        <w:rPr>
          <w:lang w:val="en-IN"/>
        </w:rPr>
      </w:pPr>
      <w:r w:rsidRPr="0073749B">
        <w:rPr>
          <w:lang w:val="en-IN"/>
        </w:rPr>
        <w:t>Select the Sample Superstore dataset and click Open.</w:t>
      </w:r>
    </w:p>
    <w:p w14:paraId="0CF8FB1E" w14:textId="77777777" w:rsidR="0073749B" w:rsidRPr="0073749B" w:rsidRDefault="0073749B">
      <w:pPr>
        <w:pStyle w:val="ListBullet"/>
        <w:numPr>
          <w:ilvl w:val="0"/>
          <w:numId w:val="28"/>
        </w:numPr>
        <w:rPr>
          <w:lang w:val="en-IN"/>
        </w:rPr>
      </w:pPr>
      <w:r w:rsidRPr="0073749B">
        <w:rPr>
          <w:lang w:val="en-IN"/>
        </w:rPr>
        <w:t>Select the Customers sheet and click Transform Data.</w:t>
      </w:r>
    </w:p>
    <w:p w14:paraId="46C6645F" w14:textId="77777777" w:rsidR="0073749B" w:rsidRPr="0073749B" w:rsidRDefault="0073749B">
      <w:pPr>
        <w:pStyle w:val="ListBullet"/>
        <w:numPr>
          <w:ilvl w:val="0"/>
          <w:numId w:val="28"/>
        </w:numPr>
        <w:rPr>
          <w:lang w:val="en-IN"/>
        </w:rPr>
      </w:pPr>
      <w:r w:rsidRPr="0073749B">
        <w:rPr>
          <w:lang w:val="en-IN"/>
        </w:rPr>
        <w:t>In Power Query, examine the column names: “Customer ID”, “Customer Name”, “Segment”, “Country”, etc.</w:t>
      </w:r>
    </w:p>
    <w:p w14:paraId="44056C60" w14:textId="77777777" w:rsidR="0073749B" w:rsidRPr="0073749B" w:rsidRDefault="0073749B">
      <w:pPr>
        <w:pStyle w:val="ListBullet"/>
        <w:numPr>
          <w:ilvl w:val="0"/>
          <w:numId w:val="28"/>
        </w:numPr>
        <w:rPr>
          <w:lang w:val="en-IN"/>
        </w:rPr>
      </w:pPr>
      <w:r w:rsidRPr="0073749B">
        <w:rPr>
          <w:lang w:val="en-IN"/>
        </w:rPr>
        <w:t>If needed, rename columns for clarity (e.g., "Customer Name" → "Full Name").</w:t>
      </w:r>
    </w:p>
    <w:p w14:paraId="1F1B6CE1" w14:textId="77777777" w:rsidR="0073749B" w:rsidRPr="0073749B" w:rsidRDefault="0073749B">
      <w:pPr>
        <w:pStyle w:val="ListBullet"/>
        <w:numPr>
          <w:ilvl w:val="0"/>
          <w:numId w:val="28"/>
        </w:numPr>
        <w:rPr>
          <w:lang w:val="en-IN"/>
        </w:rPr>
      </w:pPr>
      <w:r w:rsidRPr="0073749B">
        <w:rPr>
          <w:lang w:val="en-IN"/>
        </w:rPr>
        <w:t>Select the “Customer Name” column → go to Transform tab → Format → Trim, then Clean.</w:t>
      </w:r>
    </w:p>
    <w:p w14:paraId="7A2CAA95" w14:textId="77777777" w:rsidR="0073749B" w:rsidRPr="0073749B" w:rsidRDefault="0073749B">
      <w:pPr>
        <w:pStyle w:val="ListBullet"/>
        <w:numPr>
          <w:ilvl w:val="0"/>
          <w:numId w:val="28"/>
        </w:numPr>
        <w:rPr>
          <w:lang w:val="en-IN"/>
        </w:rPr>
      </w:pPr>
      <w:r w:rsidRPr="0073749B">
        <w:rPr>
          <w:lang w:val="en-IN"/>
        </w:rPr>
        <w:t>Remove null values:</w:t>
      </w:r>
    </w:p>
    <w:p w14:paraId="1E9914D6" w14:textId="77777777" w:rsidR="0073749B" w:rsidRPr="0073749B" w:rsidRDefault="0073749B">
      <w:pPr>
        <w:pStyle w:val="ListBullet"/>
        <w:numPr>
          <w:ilvl w:val="1"/>
          <w:numId w:val="28"/>
        </w:numPr>
        <w:rPr>
          <w:lang w:val="en-IN"/>
        </w:rPr>
      </w:pPr>
      <w:r w:rsidRPr="0073749B">
        <w:rPr>
          <w:lang w:val="en-IN"/>
        </w:rPr>
        <w:t>Filter out blank entries in important columns like “Customer Name” or “Segment”.</w:t>
      </w:r>
    </w:p>
    <w:p w14:paraId="71C10F36" w14:textId="77777777" w:rsidR="0073749B" w:rsidRPr="0073749B" w:rsidRDefault="0073749B">
      <w:pPr>
        <w:pStyle w:val="ListBullet"/>
        <w:numPr>
          <w:ilvl w:val="0"/>
          <w:numId w:val="28"/>
        </w:numPr>
        <w:rPr>
          <w:lang w:val="en-IN"/>
        </w:rPr>
      </w:pPr>
      <w:r w:rsidRPr="0073749B">
        <w:rPr>
          <w:lang w:val="en-IN"/>
        </w:rPr>
        <w:t>Select all columns → Right-click → Remove Duplicates.</w:t>
      </w:r>
    </w:p>
    <w:p w14:paraId="167170AC" w14:textId="77777777" w:rsidR="0073749B" w:rsidRPr="0073749B" w:rsidRDefault="0073749B">
      <w:pPr>
        <w:pStyle w:val="ListBullet"/>
        <w:numPr>
          <w:ilvl w:val="0"/>
          <w:numId w:val="28"/>
        </w:numPr>
        <w:rPr>
          <w:lang w:val="en-IN"/>
        </w:rPr>
      </w:pPr>
      <w:r w:rsidRPr="0073749B">
        <w:rPr>
          <w:lang w:val="en-IN"/>
        </w:rPr>
        <w:t>Ensure “Customer ID” is of Text type:</w:t>
      </w:r>
    </w:p>
    <w:p w14:paraId="18FC3940" w14:textId="77777777" w:rsidR="0073749B" w:rsidRPr="0073749B" w:rsidRDefault="0073749B">
      <w:pPr>
        <w:pStyle w:val="ListBullet"/>
        <w:numPr>
          <w:ilvl w:val="1"/>
          <w:numId w:val="28"/>
        </w:numPr>
        <w:rPr>
          <w:lang w:val="en-IN"/>
        </w:rPr>
      </w:pPr>
      <w:r w:rsidRPr="0073749B">
        <w:rPr>
          <w:lang w:val="en-IN"/>
        </w:rPr>
        <w:t>Select column → Transform tab → Data Type → Text.</w:t>
      </w:r>
    </w:p>
    <w:p w14:paraId="1F2CF9A9" w14:textId="77777777" w:rsidR="0073749B" w:rsidRPr="0073749B" w:rsidRDefault="0073749B">
      <w:pPr>
        <w:pStyle w:val="ListBullet"/>
        <w:numPr>
          <w:ilvl w:val="0"/>
          <w:numId w:val="28"/>
        </w:numPr>
        <w:rPr>
          <w:lang w:val="en-IN"/>
        </w:rPr>
      </w:pPr>
      <w:r w:rsidRPr="0073749B">
        <w:rPr>
          <w:lang w:val="en-IN"/>
        </w:rPr>
        <w:t>Rename the query as Cleaned Customers.</w:t>
      </w:r>
    </w:p>
    <w:p w14:paraId="1B727EB8" w14:textId="77777777" w:rsidR="0073749B" w:rsidRPr="0073749B" w:rsidRDefault="0073749B">
      <w:pPr>
        <w:pStyle w:val="ListBullet"/>
        <w:numPr>
          <w:ilvl w:val="0"/>
          <w:numId w:val="28"/>
        </w:numPr>
        <w:rPr>
          <w:lang w:val="en-IN"/>
        </w:rPr>
      </w:pPr>
      <w:r w:rsidRPr="0073749B">
        <w:rPr>
          <w:lang w:val="en-IN"/>
        </w:rPr>
        <w:t>Click Close &amp; Apply.</w:t>
      </w:r>
    </w:p>
    <w:p w14:paraId="127426C6" w14:textId="30D8EBC9" w:rsidR="0073749B" w:rsidRPr="0073749B" w:rsidRDefault="0073749B" w:rsidP="0073749B">
      <w:pPr>
        <w:pStyle w:val="ListBullet"/>
        <w:numPr>
          <w:ilvl w:val="0"/>
          <w:numId w:val="0"/>
        </w:numPr>
        <w:ind w:left="360"/>
        <w:rPr>
          <w:lang w:val="en-IN"/>
        </w:rPr>
      </w:pPr>
    </w:p>
    <w:p w14:paraId="0D0029D0" w14:textId="21C58054" w:rsidR="0073749B" w:rsidRPr="0073749B" w:rsidRDefault="0073749B" w:rsidP="0073749B">
      <w:pPr>
        <w:pStyle w:val="ListBullet"/>
        <w:numPr>
          <w:ilvl w:val="0"/>
          <w:numId w:val="0"/>
        </w:numPr>
        <w:rPr>
          <w:b/>
          <w:bCs/>
          <w:lang w:val="en-IN"/>
        </w:rPr>
      </w:pPr>
      <w:r w:rsidRPr="0073749B">
        <w:rPr>
          <w:b/>
          <w:bCs/>
          <w:lang w:val="en-IN"/>
        </w:rPr>
        <w:t>Practical 2: Filter and Clean Orders for West Region Sales Analysis</w:t>
      </w:r>
    </w:p>
    <w:p w14:paraId="5A50C6A9" w14:textId="00B8959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 xml:space="preserve">The West Region Sales Head is </w:t>
      </w:r>
      <w:r w:rsidR="000F592D" w:rsidRPr="0073749B">
        <w:rPr>
          <w:lang w:val="en-IN"/>
        </w:rPr>
        <w:t>analysing</w:t>
      </w:r>
      <w:r w:rsidRPr="0073749B">
        <w:rPr>
          <w:lang w:val="en-IN"/>
        </w:rPr>
        <w:t xml:space="preserve"> sales performance. They only need the records from the West region, and irrelevant columns should be removed.</w:t>
      </w:r>
    </w:p>
    <w:p w14:paraId="67E220C7"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691054E5" w14:textId="77777777" w:rsidR="0073749B" w:rsidRPr="0073749B" w:rsidRDefault="0073749B">
      <w:pPr>
        <w:pStyle w:val="ListBullet"/>
        <w:numPr>
          <w:ilvl w:val="0"/>
          <w:numId w:val="29"/>
        </w:numPr>
        <w:rPr>
          <w:lang w:val="en-IN"/>
        </w:rPr>
      </w:pPr>
      <w:r w:rsidRPr="0073749B">
        <w:rPr>
          <w:lang w:val="en-IN"/>
        </w:rPr>
        <w:t>Open Power BI Desktop and connect to the Sample Superstore Excel file.</w:t>
      </w:r>
    </w:p>
    <w:p w14:paraId="3295D6E5" w14:textId="77777777" w:rsidR="0073749B" w:rsidRPr="0073749B" w:rsidRDefault="0073749B">
      <w:pPr>
        <w:pStyle w:val="ListBullet"/>
        <w:numPr>
          <w:ilvl w:val="0"/>
          <w:numId w:val="29"/>
        </w:numPr>
        <w:rPr>
          <w:lang w:val="en-IN"/>
        </w:rPr>
      </w:pPr>
      <w:r w:rsidRPr="0073749B">
        <w:rPr>
          <w:lang w:val="en-IN"/>
        </w:rPr>
        <w:t>Load the Orders sheet → click Transform Data.</w:t>
      </w:r>
    </w:p>
    <w:p w14:paraId="3961D2C7" w14:textId="77777777" w:rsidR="0073749B" w:rsidRPr="0073749B" w:rsidRDefault="0073749B">
      <w:pPr>
        <w:pStyle w:val="ListBullet"/>
        <w:numPr>
          <w:ilvl w:val="0"/>
          <w:numId w:val="29"/>
        </w:numPr>
        <w:rPr>
          <w:lang w:val="en-IN"/>
        </w:rPr>
      </w:pPr>
      <w:r w:rsidRPr="0073749B">
        <w:rPr>
          <w:lang w:val="en-IN"/>
        </w:rPr>
        <w:t>In Power Query, filter the “Region” column to only keep “West”.</w:t>
      </w:r>
    </w:p>
    <w:p w14:paraId="78DFEFFC" w14:textId="77777777" w:rsidR="0073749B" w:rsidRPr="0073749B" w:rsidRDefault="0073749B">
      <w:pPr>
        <w:pStyle w:val="ListBullet"/>
        <w:numPr>
          <w:ilvl w:val="0"/>
          <w:numId w:val="29"/>
        </w:numPr>
        <w:rPr>
          <w:lang w:val="en-IN"/>
        </w:rPr>
      </w:pPr>
      <w:r w:rsidRPr="0073749B">
        <w:rPr>
          <w:lang w:val="en-IN"/>
        </w:rPr>
        <w:t>Remove columns not required for regional analysis:</w:t>
      </w:r>
    </w:p>
    <w:p w14:paraId="420692A1" w14:textId="77777777" w:rsidR="0073749B" w:rsidRPr="0073749B" w:rsidRDefault="0073749B">
      <w:pPr>
        <w:pStyle w:val="ListBullet"/>
        <w:numPr>
          <w:ilvl w:val="1"/>
          <w:numId w:val="29"/>
        </w:numPr>
        <w:rPr>
          <w:lang w:val="en-IN"/>
        </w:rPr>
      </w:pPr>
      <w:r w:rsidRPr="0073749B">
        <w:rPr>
          <w:lang w:val="en-IN"/>
        </w:rPr>
        <w:t>E.g., “Customer ID”, “Postal Code”.</w:t>
      </w:r>
    </w:p>
    <w:p w14:paraId="1133FC8A" w14:textId="77777777" w:rsidR="0073749B" w:rsidRPr="0073749B" w:rsidRDefault="0073749B">
      <w:pPr>
        <w:pStyle w:val="ListBullet"/>
        <w:numPr>
          <w:ilvl w:val="0"/>
          <w:numId w:val="29"/>
        </w:numPr>
        <w:rPr>
          <w:lang w:val="en-IN"/>
        </w:rPr>
      </w:pPr>
      <w:r w:rsidRPr="0073749B">
        <w:rPr>
          <w:lang w:val="en-IN"/>
        </w:rPr>
        <w:t>Rename columns if needed (e.g., “Order Date” → “Date of Order”).</w:t>
      </w:r>
    </w:p>
    <w:p w14:paraId="126BE9A4" w14:textId="77777777" w:rsidR="0073749B" w:rsidRPr="0073749B" w:rsidRDefault="0073749B">
      <w:pPr>
        <w:pStyle w:val="ListBullet"/>
        <w:numPr>
          <w:ilvl w:val="0"/>
          <w:numId w:val="29"/>
        </w:numPr>
        <w:rPr>
          <w:lang w:val="en-IN"/>
        </w:rPr>
      </w:pPr>
      <w:r w:rsidRPr="0073749B">
        <w:rPr>
          <w:lang w:val="en-IN"/>
        </w:rPr>
        <w:t>Change data types:</w:t>
      </w:r>
    </w:p>
    <w:p w14:paraId="50EEF233" w14:textId="77777777" w:rsidR="0073749B" w:rsidRPr="0073749B" w:rsidRDefault="0073749B">
      <w:pPr>
        <w:pStyle w:val="ListBullet"/>
        <w:numPr>
          <w:ilvl w:val="1"/>
          <w:numId w:val="29"/>
        </w:numPr>
        <w:rPr>
          <w:lang w:val="en-IN"/>
        </w:rPr>
      </w:pPr>
      <w:r w:rsidRPr="0073749B">
        <w:rPr>
          <w:lang w:val="en-IN"/>
        </w:rPr>
        <w:t>“Sales”, “Profit”, “Quantity” → Decimal Number.</w:t>
      </w:r>
    </w:p>
    <w:p w14:paraId="79CE5C26" w14:textId="77777777" w:rsidR="0073749B" w:rsidRPr="0073749B" w:rsidRDefault="0073749B">
      <w:pPr>
        <w:pStyle w:val="ListBullet"/>
        <w:numPr>
          <w:ilvl w:val="1"/>
          <w:numId w:val="29"/>
        </w:numPr>
        <w:rPr>
          <w:lang w:val="en-IN"/>
        </w:rPr>
      </w:pPr>
      <w:r w:rsidRPr="0073749B">
        <w:rPr>
          <w:lang w:val="en-IN"/>
        </w:rPr>
        <w:t>“Order Date” → Date.</w:t>
      </w:r>
    </w:p>
    <w:p w14:paraId="7CB224E6" w14:textId="77777777" w:rsidR="0073749B" w:rsidRPr="0073749B" w:rsidRDefault="0073749B">
      <w:pPr>
        <w:pStyle w:val="ListBullet"/>
        <w:numPr>
          <w:ilvl w:val="0"/>
          <w:numId w:val="29"/>
        </w:numPr>
        <w:rPr>
          <w:lang w:val="en-IN"/>
        </w:rPr>
      </w:pPr>
      <w:r w:rsidRPr="0073749B">
        <w:rPr>
          <w:lang w:val="en-IN"/>
        </w:rPr>
        <w:t>Apply text cleaning:</w:t>
      </w:r>
    </w:p>
    <w:p w14:paraId="593E7893" w14:textId="77777777" w:rsidR="0073749B" w:rsidRPr="0073749B" w:rsidRDefault="0073749B">
      <w:pPr>
        <w:pStyle w:val="ListBullet"/>
        <w:numPr>
          <w:ilvl w:val="1"/>
          <w:numId w:val="29"/>
        </w:numPr>
        <w:rPr>
          <w:lang w:val="en-IN"/>
        </w:rPr>
      </w:pPr>
      <w:r w:rsidRPr="0073749B">
        <w:rPr>
          <w:lang w:val="en-IN"/>
        </w:rPr>
        <w:t>Columns like “Category” or “Sub-Category” → Trim and Clean.</w:t>
      </w:r>
    </w:p>
    <w:p w14:paraId="4CA48455" w14:textId="77777777" w:rsidR="0073749B" w:rsidRPr="0073749B" w:rsidRDefault="0073749B">
      <w:pPr>
        <w:pStyle w:val="ListBullet"/>
        <w:numPr>
          <w:ilvl w:val="0"/>
          <w:numId w:val="29"/>
        </w:numPr>
        <w:rPr>
          <w:lang w:val="en-IN"/>
        </w:rPr>
      </w:pPr>
      <w:r w:rsidRPr="0073749B">
        <w:rPr>
          <w:lang w:val="en-IN"/>
        </w:rPr>
        <w:t>Rename the query as West Region Orders.</w:t>
      </w:r>
    </w:p>
    <w:p w14:paraId="5E757E0E" w14:textId="77777777" w:rsidR="0073749B" w:rsidRPr="0073749B" w:rsidRDefault="0073749B">
      <w:pPr>
        <w:pStyle w:val="ListBullet"/>
        <w:numPr>
          <w:ilvl w:val="0"/>
          <w:numId w:val="29"/>
        </w:numPr>
        <w:rPr>
          <w:lang w:val="en-IN"/>
        </w:rPr>
      </w:pPr>
      <w:r w:rsidRPr="0073749B">
        <w:rPr>
          <w:lang w:val="en-IN"/>
        </w:rPr>
        <w:t>Click Close &amp; Apply.</w:t>
      </w:r>
    </w:p>
    <w:p w14:paraId="5C71BC5F" w14:textId="1633C2AF" w:rsidR="0073749B" w:rsidRPr="0073749B" w:rsidRDefault="0073749B" w:rsidP="0073749B">
      <w:pPr>
        <w:pStyle w:val="ListBullet"/>
        <w:numPr>
          <w:ilvl w:val="0"/>
          <w:numId w:val="0"/>
        </w:numPr>
        <w:ind w:left="360" w:hanging="360"/>
        <w:rPr>
          <w:lang w:val="en-IN"/>
        </w:rPr>
      </w:pPr>
    </w:p>
    <w:p w14:paraId="125467D3" w14:textId="012F7F50" w:rsidR="0073749B" w:rsidRPr="0073749B" w:rsidRDefault="0073749B" w:rsidP="0073749B">
      <w:pPr>
        <w:pStyle w:val="ListBullet"/>
        <w:numPr>
          <w:ilvl w:val="0"/>
          <w:numId w:val="0"/>
        </w:numPr>
        <w:rPr>
          <w:b/>
          <w:bCs/>
          <w:lang w:val="en-IN"/>
        </w:rPr>
      </w:pPr>
      <w:r w:rsidRPr="0073749B">
        <w:rPr>
          <w:b/>
          <w:bCs/>
          <w:lang w:val="en-IN"/>
        </w:rPr>
        <w:t>Practical 3: Creating a Category-wise Summary Table</w:t>
      </w:r>
    </w:p>
    <w:p w14:paraId="4B1FBEED"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The Marketing Team wants a simple summary showing total sales and profits per product category.</w:t>
      </w:r>
    </w:p>
    <w:p w14:paraId="1BEC698F"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579A5629" w14:textId="77777777" w:rsidR="0073749B" w:rsidRPr="0073749B" w:rsidRDefault="0073749B">
      <w:pPr>
        <w:pStyle w:val="ListBullet"/>
        <w:numPr>
          <w:ilvl w:val="0"/>
          <w:numId w:val="30"/>
        </w:numPr>
        <w:rPr>
          <w:lang w:val="en-IN"/>
        </w:rPr>
      </w:pPr>
      <w:r w:rsidRPr="0073749B">
        <w:rPr>
          <w:lang w:val="en-IN"/>
        </w:rPr>
        <w:t>Load the Orders table via Power Query.</w:t>
      </w:r>
    </w:p>
    <w:p w14:paraId="56E83A1C" w14:textId="77777777" w:rsidR="0073749B" w:rsidRPr="0073749B" w:rsidRDefault="0073749B">
      <w:pPr>
        <w:pStyle w:val="ListBullet"/>
        <w:numPr>
          <w:ilvl w:val="0"/>
          <w:numId w:val="30"/>
        </w:numPr>
        <w:rPr>
          <w:lang w:val="en-IN"/>
        </w:rPr>
      </w:pPr>
      <w:r w:rsidRPr="0073749B">
        <w:rPr>
          <w:lang w:val="en-IN"/>
        </w:rPr>
        <w:t>In Power Query → select columns “Category”, “Sales”, “Profit”.</w:t>
      </w:r>
    </w:p>
    <w:p w14:paraId="260A2E7F" w14:textId="77777777" w:rsidR="0073749B" w:rsidRPr="0073749B" w:rsidRDefault="0073749B">
      <w:pPr>
        <w:pStyle w:val="ListBullet"/>
        <w:numPr>
          <w:ilvl w:val="0"/>
          <w:numId w:val="30"/>
        </w:numPr>
        <w:rPr>
          <w:lang w:val="en-IN"/>
        </w:rPr>
      </w:pPr>
      <w:r w:rsidRPr="0073749B">
        <w:rPr>
          <w:lang w:val="en-IN"/>
        </w:rPr>
        <w:t>Group the data:</w:t>
      </w:r>
    </w:p>
    <w:p w14:paraId="6FA68E4F" w14:textId="77777777" w:rsidR="0073749B" w:rsidRPr="0073749B" w:rsidRDefault="0073749B">
      <w:pPr>
        <w:pStyle w:val="ListBullet"/>
        <w:numPr>
          <w:ilvl w:val="1"/>
          <w:numId w:val="30"/>
        </w:numPr>
        <w:rPr>
          <w:lang w:val="en-IN"/>
        </w:rPr>
      </w:pPr>
      <w:r w:rsidRPr="0073749B">
        <w:rPr>
          <w:lang w:val="en-IN"/>
        </w:rPr>
        <w:t>Go to Transform tab → Group By.</w:t>
      </w:r>
    </w:p>
    <w:p w14:paraId="63AE542C" w14:textId="77777777" w:rsidR="0073749B" w:rsidRPr="0073749B" w:rsidRDefault="0073749B">
      <w:pPr>
        <w:pStyle w:val="ListBullet"/>
        <w:numPr>
          <w:ilvl w:val="1"/>
          <w:numId w:val="30"/>
        </w:numPr>
        <w:rPr>
          <w:lang w:val="en-IN"/>
        </w:rPr>
      </w:pPr>
      <w:r w:rsidRPr="0073749B">
        <w:rPr>
          <w:lang w:val="en-IN"/>
        </w:rPr>
        <w:t>Group by “Category”.</w:t>
      </w:r>
    </w:p>
    <w:p w14:paraId="31E01658" w14:textId="77777777" w:rsidR="0073749B" w:rsidRPr="0073749B" w:rsidRDefault="0073749B">
      <w:pPr>
        <w:pStyle w:val="ListBullet"/>
        <w:numPr>
          <w:ilvl w:val="1"/>
          <w:numId w:val="30"/>
        </w:numPr>
        <w:rPr>
          <w:lang w:val="en-IN"/>
        </w:rPr>
      </w:pPr>
      <w:r w:rsidRPr="0073749B">
        <w:rPr>
          <w:lang w:val="en-IN"/>
        </w:rPr>
        <w:t>Create aggregation for:</w:t>
      </w:r>
    </w:p>
    <w:p w14:paraId="7CC5F932" w14:textId="77777777" w:rsidR="0073749B" w:rsidRPr="0073749B" w:rsidRDefault="0073749B">
      <w:pPr>
        <w:pStyle w:val="ListBullet"/>
        <w:numPr>
          <w:ilvl w:val="2"/>
          <w:numId w:val="30"/>
        </w:numPr>
        <w:rPr>
          <w:lang w:val="en-IN"/>
        </w:rPr>
      </w:pPr>
      <w:r w:rsidRPr="0073749B">
        <w:rPr>
          <w:lang w:val="en-IN"/>
        </w:rPr>
        <w:t>Total Sales: Sum of Sales</w:t>
      </w:r>
    </w:p>
    <w:p w14:paraId="51F5DB17" w14:textId="77777777" w:rsidR="0073749B" w:rsidRPr="0073749B" w:rsidRDefault="0073749B">
      <w:pPr>
        <w:pStyle w:val="ListBullet"/>
        <w:numPr>
          <w:ilvl w:val="2"/>
          <w:numId w:val="30"/>
        </w:numPr>
        <w:rPr>
          <w:lang w:val="en-IN"/>
        </w:rPr>
      </w:pPr>
      <w:r w:rsidRPr="0073749B">
        <w:rPr>
          <w:lang w:val="en-IN"/>
        </w:rPr>
        <w:t>Total Profit: Sum of Profit</w:t>
      </w:r>
    </w:p>
    <w:p w14:paraId="5FE2D8CC" w14:textId="77777777" w:rsidR="0073749B" w:rsidRPr="0073749B" w:rsidRDefault="0073749B">
      <w:pPr>
        <w:pStyle w:val="ListBullet"/>
        <w:numPr>
          <w:ilvl w:val="0"/>
          <w:numId w:val="30"/>
        </w:numPr>
        <w:rPr>
          <w:lang w:val="en-IN"/>
        </w:rPr>
      </w:pPr>
      <w:r w:rsidRPr="0073749B">
        <w:rPr>
          <w:lang w:val="en-IN"/>
        </w:rPr>
        <w:t>Rename columns accordingly.</w:t>
      </w:r>
    </w:p>
    <w:p w14:paraId="1CA3E2FA" w14:textId="77777777" w:rsidR="0073749B" w:rsidRPr="0073749B" w:rsidRDefault="0073749B">
      <w:pPr>
        <w:pStyle w:val="ListBullet"/>
        <w:numPr>
          <w:ilvl w:val="0"/>
          <w:numId w:val="30"/>
        </w:numPr>
        <w:rPr>
          <w:lang w:val="en-IN"/>
        </w:rPr>
      </w:pPr>
      <w:r w:rsidRPr="0073749B">
        <w:rPr>
          <w:lang w:val="en-IN"/>
        </w:rPr>
        <w:t>Ensure numeric columns have Decimal Number type.</w:t>
      </w:r>
    </w:p>
    <w:p w14:paraId="564754A1" w14:textId="77777777" w:rsidR="0073749B" w:rsidRPr="0073749B" w:rsidRDefault="0073749B">
      <w:pPr>
        <w:pStyle w:val="ListBullet"/>
        <w:numPr>
          <w:ilvl w:val="0"/>
          <w:numId w:val="30"/>
        </w:numPr>
        <w:rPr>
          <w:lang w:val="en-IN"/>
        </w:rPr>
      </w:pPr>
      <w:r w:rsidRPr="0073749B">
        <w:rPr>
          <w:lang w:val="en-IN"/>
        </w:rPr>
        <w:t>Rename the query to Category Summary.</w:t>
      </w:r>
    </w:p>
    <w:p w14:paraId="09868D18" w14:textId="77777777" w:rsidR="0073749B" w:rsidRPr="0073749B" w:rsidRDefault="0073749B">
      <w:pPr>
        <w:pStyle w:val="ListBullet"/>
        <w:numPr>
          <w:ilvl w:val="0"/>
          <w:numId w:val="30"/>
        </w:numPr>
        <w:rPr>
          <w:lang w:val="en-IN"/>
        </w:rPr>
      </w:pPr>
      <w:r w:rsidRPr="0073749B">
        <w:rPr>
          <w:lang w:val="en-IN"/>
        </w:rPr>
        <w:t>Click Close &amp; Apply.</w:t>
      </w:r>
    </w:p>
    <w:p w14:paraId="09DF74B7" w14:textId="261DB1D7" w:rsidR="0073749B" w:rsidRPr="0073749B" w:rsidRDefault="0073749B" w:rsidP="0073749B">
      <w:pPr>
        <w:pStyle w:val="ListBullet"/>
        <w:numPr>
          <w:ilvl w:val="0"/>
          <w:numId w:val="0"/>
        </w:numPr>
        <w:ind w:left="360" w:hanging="360"/>
        <w:rPr>
          <w:lang w:val="en-IN"/>
        </w:rPr>
      </w:pPr>
    </w:p>
    <w:p w14:paraId="5C8D3D49" w14:textId="6F5E4B33" w:rsidR="0073749B" w:rsidRPr="0073749B" w:rsidRDefault="0073749B" w:rsidP="0073749B">
      <w:pPr>
        <w:pStyle w:val="ListBullet"/>
        <w:numPr>
          <w:ilvl w:val="0"/>
          <w:numId w:val="0"/>
        </w:numPr>
        <w:rPr>
          <w:b/>
          <w:bCs/>
          <w:lang w:val="en-IN"/>
        </w:rPr>
      </w:pPr>
      <w:r w:rsidRPr="0073749B">
        <w:rPr>
          <w:b/>
          <w:bCs/>
          <w:lang w:val="en-IN"/>
        </w:rPr>
        <w:t>Practical 4: Combine Sales and Returns Data for Refund Analysis</w:t>
      </w:r>
    </w:p>
    <w:p w14:paraId="31750B30"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The Operations Team wants to see how many orders were returned from the sales data. You need to merge Orders and Returns tables.</w:t>
      </w:r>
    </w:p>
    <w:p w14:paraId="723AF8F7"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5B6E1556" w14:textId="77777777" w:rsidR="0073749B" w:rsidRPr="0073749B" w:rsidRDefault="0073749B">
      <w:pPr>
        <w:pStyle w:val="ListBullet"/>
        <w:numPr>
          <w:ilvl w:val="0"/>
          <w:numId w:val="31"/>
        </w:numPr>
        <w:rPr>
          <w:lang w:val="en-IN"/>
        </w:rPr>
      </w:pPr>
      <w:r w:rsidRPr="0073749B">
        <w:rPr>
          <w:lang w:val="en-IN"/>
        </w:rPr>
        <w:t>Load Orders and Returns sheets via Power Query.</w:t>
      </w:r>
    </w:p>
    <w:p w14:paraId="29357CF4" w14:textId="77777777" w:rsidR="0073749B" w:rsidRPr="0073749B" w:rsidRDefault="0073749B">
      <w:pPr>
        <w:pStyle w:val="ListBullet"/>
        <w:numPr>
          <w:ilvl w:val="0"/>
          <w:numId w:val="31"/>
        </w:numPr>
        <w:rPr>
          <w:lang w:val="en-IN"/>
        </w:rPr>
      </w:pPr>
      <w:r w:rsidRPr="0073749B">
        <w:rPr>
          <w:lang w:val="en-IN"/>
        </w:rPr>
        <w:t>Select the Orders query → go to Home → Merge Queries.</w:t>
      </w:r>
    </w:p>
    <w:p w14:paraId="04076806" w14:textId="77777777" w:rsidR="0073749B" w:rsidRPr="0073749B" w:rsidRDefault="0073749B">
      <w:pPr>
        <w:pStyle w:val="ListBullet"/>
        <w:numPr>
          <w:ilvl w:val="0"/>
          <w:numId w:val="31"/>
        </w:numPr>
        <w:rPr>
          <w:lang w:val="en-IN"/>
        </w:rPr>
      </w:pPr>
      <w:r w:rsidRPr="0073749B">
        <w:rPr>
          <w:lang w:val="en-IN"/>
        </w:rPr>
        <w:t>Select the Returns table to merge with.</w:t>
      </w:r>
    </w:p>
    <w:p w14:paraId="2B2E5751" w14:textId="77777777" w:rsidR="0073749B" w:rsidRPr="0073749B" w:rsidRDefault="0073749B">
      <w:pPr>
        <w:pStyle w:val="ListBullet"/>
        <w:numPr>
          <w:ilvl w:val="0"/>
          <w:numId w:val="31"/>
        </w:numPr>
        <w:rPr>
          <w:lang w:val="en-IN"/>
        </w:rPr>
      </w:pPr>
      <w:r w:rsidRPr="0073749B">
        <w:rPr>
          <w:lang w:val="en-IN"/>
        </w:rPr>
        <w:t>Join on the column “Order ID”.</w:t>
      </w:r>
    </w:p>
    <w:p w14:paraId="2BD88D8D" w14:textId="77777777" w:rsidR="0073749B" w:rsidRPr="0073749B" w:rsidRDefault="0073749B">
      <w:pPr>
        <w:pStyle w:val="ListBullet"/>
        <w:numPr>
          <w:ilvl w:val="0"/>
          <w:numId w:val="31"/>
        </w:numPr>
        <w:rPr>
          <w:lang w:val="en-IN"/>
        </w:rPr>
      </w:pPr>
      <w:r w:rsidRPr="0073749B">
        <w:rPr>
          <w:lang w:val="en-IN"/>
        </w:rPr>
        <w:t>Choose Left Outer Join (all orders + matching returns).</w:t>
      </w:r>
    </w:p>
    <w:p w14:paraId="2DBB2CDF" w14:textId="77777777" w:rsidR="0073749B" w:rsidRPr="0073749B" w:rsidRDefault="0073749B">
      <w:pPr>
        <w:pStyle w:val="ListBullet"/>
        <w:numPr>
          <w:ilvl w:val="0"/>
          <w:numId w:val="31"/>
        </w:numPr>
        <w:rPr>
          <w:lang w:val="en-IN"/>
        </w:rPr>
      </w:pPr>
      <w:r w:rsidRPr="0073749B">
        <w:rPr>
          <w:lang w:val="en-IN"/>
        </w:rPr>
        <w:t>Expand the Returns column to get “Returned” field.</w:t>
      </w:r>
    </w:p>
    <w:p w14:paraId="00B527E7" w14:textId="77777777" w:rsidR="0073749B" w:rsidRPr="0073749B" w:rsidRDefault="0073749B">
      <w:pPr>
        <w:pStyle w:val="ListBullet"/>
        <w:numPr>
          <w:ilvl w:val="0"/>
          <w:numId w:val="31"/>
        </w:numPr>
        <w:rPr>
          <w:lang w:val="en-IN"/>
        </w:rPr>
      </w:pPr>
      <w:r w:rsidRPr="0073749B">
        <w:rPr>
          <w:lang w:val="en-IN"/>
        </w:rPr>
        <w:t>Rename column as “Is Returned”.</w:t>
      </w:r>
    </w:p>
    <w:p w14:paraId="40C887EF" w14:textId="77777777" w:rsidR="0073749B" w:rsidRPr="0073749B" w:rsidRDefault="0073749B">
      <w:pPr>
        <w:pStyle w:val="ListBullet"/>
        <w:numPr>
          <w:ilvl w:val="0"/>
          <w:numId w:val="31"/>
        </w:numPr>
        <w:rPr>
          <w:lang w:val="en-IN"/>
        </w:rPr>
      </w:pPr>
      <w:r w:rsidRPr="0073749B">
        <w:rPr>
          <w:lang w:val="en-IN"/>
        </w:rPr>
        <w:t>Replace nulls in “Is Returned” with “No”, others with “Yes”.</w:t>
      </w:r>
    </w:p>
    <w:p w14:paraId="6813AC72" w14:textId="77777777" w:rsidR="0073749B" w:rsidRPr="0073749B" w:rsidRDefault="0073749B">
      <w:pPr>
        <w:pStyle w:val="ListBullet"/>
        <w:numPr>
          <w:ilvl w:val="0"/>
          <w:numId w:val="31"/>
        </w:numPr>
        <w:rPr>
          <w:lang w:val="en-IN"/>
        </w:rPr>
      </w:pPr>
      <w:r w:rsidRPr="0073749B">
        <w:rPr>
          <w:lang w:val="en-IN"/>
        </w:rPr>
        <w:t>Rename the query to Sales with Returns.</w:t>
      </w:r>
    </w:p>
    <w:p w14:paraId="55CB87CD" w14:textId="77777777" w:rsidR="0073749B" w:rsidRPr="0073749B" w:rsidRDefault="0073749B">
      <w:pPr>
        <w:pStyle w:val="ListBullet"/>
        <w:numPr>
          <w:ilvl w:val="0"/>
          <w:numId w:val="31"/>
        </w:numPr>
        <w:rPr>
          <w:lang w:val="en-IN"/>
        </w:rPr>
      </w:pPr>
      <w:r w:rsidRPr="0073749B">
        <w:rPr>
          <w:lang w:val="en-IN"/>
        </w:rPr>
        <w:t>Click Close &amp; Apply.</w:t>
      </w:r>
    </w:p>
    <w:p w14:paraId="7C259D02" w14:textId="0621A2C5" w:rsidR="0073749B" w:rsidRDefault="0073749B" w:rsidP="0073749B">
      <w:pPr>
        <w:pStyle w:val="ListBullet"/>
        <w:numPr>
          <w:ilvl w:val="0"/>
          <w:numId w:val="0"/>
        </w:numPr>
        <w:ind w:left="360" w:hanging="360"/>
        <w:rPr>
          <w:lang w:val="en-IN"/>
        </w:rPr>
      </w:pPr>
    </w:p>
    <w:p w14:paraId="3EF79486" w14:textId="77777777" w:rsidR="0073749B" w:rsidRDefault="0073749B" w:rsidP="0073749B">
      <w:pPr>
        <w:pStyle w:val="ListBullet"/>
        <w:numPr>
          <w:ilvl w:val="0"/>
          <w:numId w:val="0"/>
        </w:numPr>
        <w:ind w:left="360" w:hanging="360"/>
        <w:rPr>
          <w:lang w:val="en-IN"/>
        </w:rPr>
      </w:pPr>
    </w:p>
    <w:p w14:paraId="7EE4408B" w14:textId="77777777" w:rsidR="0073749B" w:rsidRDefault="0073749B" w:rsidP="0073749B">
      <w:pPr>
        <w:pStyle w:val="ListBullet"/>
        <w:numPr>
          <w:ilvl w:val="0"/>
          <w:numId w:val="0"/>
        </w:numPr>
        <w:ind w:left="360" w:hanging="360"/>
        <w:rPr>
          <w:lang w:val="en-IN"/>
        </w:rPr>
      </w:pPr>
    </w:p>
    <w:p w14:paraId="61377F26" w14:textId="77777777" w:rsidR="0073749B" w:rsidRDefault="0073749B" w:rsidP="0073749B">
      <w:pPr>
        <w:pStyle w:val="ListBullet"/>
        <w:numPr>
          <w:ilvl w:val="0"/>
          <w:numId w:val="0"/>
        </w:numPr>
        <w:ind w:left="360" w:hanging="360"/>
        <w:rPr>
          <w:lang w:val="en-IN"/>
        </w:rPr>
      </w:pPr>
    </w:p>
    <w:p w14:paraId="418BCE16" w14:textId="77777777" w:rsidR="0073749B" w:rsidRDefault="0073749B" w:rsidP="0073749B">
      <w:pPr>
        <w:pStyle w:val="ListBullet"/>
        <w:numPr>
          <w:ilvl w:val="0"/>
          <w:numId w:val="0"/>
        </w:numPr>
        <w:ind w:left="360" w:hanging="360"/>
        <w:rPr>
          <w:lang w:val="en-IN"/>
        </w:rPr>
      </w:pPr>
    </w:p>
    <w:p w14:paraId="340CDB71" w14:textId="77777777" w:rsidR="0073749B" w:rsidRDefault="0073749B" w:rsidP="0073749B">
      <w:pPr>
        <w:pStyle w:val="ListBullet"/>
        <w:numPr>
          <w:ilvl w:val="0"/>
          <w:numId w:val="0"/>
        </w:numPr>
        <w:ind w:left="360" w:hanging="360"/>
        <w:rPr>
          <w:lang w:val="en-IN"/>
        </w:rPr>
      </w:pPr>
    </w:p>
    <w:p w14:paraId="202746A2" w14:textId="77777777" w:rsidR="0073749B" w:rsidRPr="0073749B" w:rsidRDefault="0073749B" w:rsidP="0073749B">
      <w:pPr>
        <w:pStyle w:val="ListBullet"/>
        <w:numPr>
          <w:ilvl w:val="0"/>
          <w:numId w:val="0"/>
        </w:numPr>
        <w:ind w:left="360" w:hanging="360"/>
        <w:rPr>
          <w:lang w:val="en-IN"/>
        </w:rPr>
      </w:pPr>
    </w:p>
    <w:p w14:paraId="102ABD16" w14:textId="77777777" w:rsidR="0073749B" w:rsidRDefault="0073749B" w:rsidP="0073749B">
      <w:pPr>
        <w:pStyle w:val="ListBullet"/>
        <w:numPr>
          <w:ilvl w:val="0"/>
          <w:numId w:val="0"/>
        </w:numPr>
        <w:rPr>
          <w:b/>
          <w:bCs/>
          <w:lang w:val="en-IN"/>
        </w:rPr>
      </w:pPr>
    </w:p>
    <w:p w14:paraId="4A055840" w14:textId="5C3C4B89" w:rsidR="0073749B" w:rsidRPr="0073749B" w:rsidRDefault="0073749B" w:rsidP="0073749B">
      <w:pPr>
        <w:pStyle w:val="ListBullet"/>
        <w:numPr>
          <w:ilvl w:val="0"/>
          <w:numId w:val="0"/>
        </w:numPr>
        <w:rPr>
          <w:b/>
          <w:bCs/>
          <w:lang w:val="en-IN"/>
        </w:rPr>
      </w:pPr>
      <w:r w:rsidRPr="0073749B">
        <w:rPr>
          <w:b/>
          <w:bCs/>
          <w:lang w:val="en-IN"/>
        </w:rPr>
        <w:t>Practical 5: Splitting City and State from Location Column</w:t>
      </w:r>
    </w:p>
    <w:p w14:paraId="4A177946"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Your company is revamping regional marketing campaigns and wants separate columns for City and State extracted from a combined "Location" field.</w:t>
      </w:r>
    </w:p>
    <w:p w14:paraId="01944D19"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315E6351" w14:textId="77777777" w:rsidR="0073749B" w:rsidRPr="0073749B" w:rsidRDefault="0073749B">
      <w:pPr>
        <w:pStyle w:val="ListBullet"/>
        <w:numPr>
          <w:ilvl w:val="0"/>
          <w:numId w:val="32"/>
        </w:numPr>
        <w:rPr>
          <w:lang w:val="en-IN"/>
        </w:rPr>
      </w:pPr>
      <w:r w:rsidRPr="0073749B">
        <w:rPr>
          <w:lang w:val="en-IN"/>
        </w:rPr>
        <w:t>Load Orders sheet → click Transform Data.</w:t>
      </w:r>
    </w:p>
    <w:p w14:paraId="0D14ECDA" w14:textId="77777777" w:rsidR="0073749B" w:rsidRPr="0073749B" w:rsidRDefault="0073749B">
      <w:pPr>
        <w:pStyle w:val="ListBullet"/>
        <w:numPr>
          <w:ilvl w:val="0"/>
          <w:numId w:val="32"/>
        </w:numPr>
        <w:rPr>
          <w:lang w:val="en-IN"/>
        </w:rPr>
      </w:pPr>
      <w:r w:rsidRPr="0073749B">
        <w:rPr>
          <w:lang w:val="en-IN"/>
        </w:rPr>
        <w:t>Suppose a new column “Location” exists in format: “City, State”.</w:t>
      </w:r>
    </w:p>
    <w:p w14:paraId="76CF1EAD" w14:textId="77777777" w:rsidR="0073749B" w:rsidRPr="0073749B" w:rsidRDefault="0073749B">
      <w:pPr>
        <w:pStyle w:val="ListBullet"/>
        <w:numPr>
          <w:ilvl w:val="0"/>
          <w:numId w:val="32"/>
        </w:numPr>
        <w:rPr>
          <w:lang w:val="en-IN"/>
        </w:rPr>
      </w:pPr>
      <w:r w:rsidRPr="0073749B">
        <w:rPr>
          <w:lang w:val="en-IN"/>
        </w:rPr>
        <w:t>Select “Location” column → go to Split Column → By Delimiter → Comma.</w:t>
      </w:r>
    </w:p>
    <w:p w14:paraId="02D8D33E" w14:textId="77777777" w:rsidR="0073749B" w:rsidRPr="0073749B" w:rsidRDefault="0073749B">
      <w:pPr>
        <w:pStyle w:val="ListBullet"/>
        <w:numPr>
          <w:ilvl w:val="0"/>
          <w:numId w:val="32"/>
        </w:numPr>
        <w:rPr>
          <w:lang w:val="en-IN"/>
        </w:rPr>
      </w:pPr>
      <w:r w:rsidRPr="0073749B">
        <w:rPr>
          <w:lang w:val="en-IN"/>
        </w:rPr>
        <w:t>Name the new columns:</w:t>
      </w:r>
    </w:p>
    <w:p w14:paraId="532C9B1C" w14:textId="77777777" w:rsidR="0073749B" w:rsidRPr="0073749B" w:rsidRDefault="0073749B">
      <w:pPr>
        <w:pStyle w:val="ListBullet"/>
        <w:numPr>
          <w:ilvl w:val="1"/>
          <w:numId w:val="32"/>
        </w:numPr>
        <w:rPr>
          <w:lang w:val="en-IN"/>
        </w:rPr>
      </w:pPr>
      <w:r w:rsidRPr="0073749B">
        <w:rPr>
          <w:lang w:val="en-IN"/>
        </w:rPr>
        <w:t>“City” and “State”.</w:t>
      </w:r>
    </w:p>
    <w:p w14:paraId="714753BE" w14:textId="77777777" w:rsidR="0073749B" w:rsidRPr="0073749B" w:rsidRDefault="0073749B">
      <w:pPr>
        <w:pStyle w:val="ListBullet"/>
        <w:numPr>
          <w:ilvl w:val="0"/>
          <w:numId w:val="32"/>
        </w:numPr>
        <w:rPr>
          <w:lang w:val="en-IN"/>
        </w:rPr>
      </w:pPr>
      <w:r w:rsidRPr="0073749B">
        <w:rPr>
          <w:lang w:val="en-IN"/>
        </w:rPr>
        <w:t>Apply Trim and Clean to both columns.</w:t>
      </w:r>
    </w:p>
    <w:p w14:paraId="5864974F" w14:textId="77777777" w:rsidR="0073749B" w:rsidRPr="0073749B" w:rsidRDefault="0073749B">
      <w:pPr>
        <w:pStyle w:val="ListBullet"/>
        <w:numPr>
          <w:ilvl w:val="0"/>
          <w:numId w:val="32"/>
        </w:numPr>
        <w:rPr>
          <w:lang w:val="en-IN"/>
        </w:rPr>
      </w:pPr>
      <w:r w:rsidRPr="0073749B">
        <w:rPr>
          <w:lang w:val="en-IN"/>
        </w:rPr>
        <w:t>Change their data type to Text.</w:t>
      </w:r>
    </w:p>
    <w:p w14:paraId="260D9222" w14:textId="77777777" w:rsidR="0073749B" w:rsidRPr="0073749B" w:rsidRDefault="0073749B">
      <w:pPr>
        <w:pStyle w:val="ListBullet"/>
        <w:numPr>
          <w:ilvl w:val="0"/>
          <w:numId w:val="32"/>
        </w:numPr>
        <w:rPr>
          <w:lang w:val="en-IN"/>
        </w:rPr>
      </w:pPr>
      <w:r w:rsidRPr="0073749B">
        <w:rPr>
          <w:lang w:val="en-IN"/>
        </w:rPr>
        <w:t>Rename the query to Orders Split Location.</w:t>
      </w:r>
    </w:p>
    <w:p w14:paraId="71ABF36C" w14:textId="77777777" w:rsidR="0073749B" w:rsidRPr="0073749B" w:rsidRDefault="0073749B">
      <w:pPr>
        <w:pStyle w:val="ListBullet"/>
        <w:numPr>
          <w:ilvl w:val="0"/>
          <w:numId w:val="32"/>
        </w:numPr>
        <w:rPr>
          <w:lang w:val="en-IN"/>
        </w:rPr>
      </w:pPr>
      <w:r w:rsidRPr="0073749B">
        <w:rPr>
          <w:lang w:val="en-IN"/>
        </w:rPr>
        <w:t>Click Close &amp; Apply.</w:t>
      </w:r>
    </w:p>
    <w:p w14:paraId="6CA6649A" w14:textId="28093570" w:rsidR="0073749B" w:rsidRPr="0073749B" w:rsidRDefault="0073749B" w:rsidP="0073749B">
      <w:pPr>
        <w:pStyle w:val="ListBullet"/>
        <w:numPr>
          <w:ilvl w:val="0"/>
          <w:numId w:val="0"/>
        </w:numPr>
        <w:ind w:left="360" w:hanging="360"/>
        <w:rPr>
          <w:lang w:val="en-IN"/>
        </w:rPr>
      </w:pPr>
    </w:p>
    <w:p w14:paraId="466E5737" w14:textId="492192CA" w:rsidR="0073749B" w:rsidRPr="0073749B" w:rsidRDefault="0073749B" w:rsidP="0073749B">
      <w:pPr>
        <w:pStyle w:val="ListBullet"/>
        <w:numPr>
          <w:ilvl w:val="0"/>
          <w:numId w:val="0"/>
        </w:numPr>
        <w:rPr>
          <w:b/>
          <w:bCs/>
          <w:lang w:val="en-IN"/>
        </w:rPr>
      </w:pPr>
      <w:r w:rsidRPr="0073749B">
        <w:rPr>
          <w:b/>
          <w:bCs/>
          <w:lang w:val="en-IN"/>
        </w:rPr>
        <w:t>Practical 6: Unpivoting Monthly Sales Data</w:t>
      </w:r>
    </w:p>
    <w:p w14:paraId="1214A8C8"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The finance team has monthly sales data laid out in columns. They want it converted into a row-based format for trend analysis.</w:t>
      </w:r>
    </w:p>
    <w:p w14:paraId="3D9BC54B"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1BEC9069" w14:textId="77777777" w:rsidR="0073749B" w:rsidRPr="0073749B" w:rsidRDefault="0073749B">
      <w:pPr>
        <w:pStyle w:val="ListBullet"/>
        <w:numPr>
          <w:ilvl w:val="0"/>
          <w:numId w:val="33"/>
        </w:numPr>
        <w:rPr>
          <w:lang w:val="en-IN"/>
        </w:rPr>
      </w:pPr>
      <w:r w:rsidRPr="0073749B">
        <w:rPr>
          <w:lang w:val="en-IN"/>
        </w:rPr>
        <w:t>Load Sales_Monthly.xlsx with columns: “Product”, “Jan”, “Feb”, … “Dec”.</w:t>
      </w:r>
    </w:p>
    <w:p w14:paraId="5D6CCE88" w14:textId="77777777" w:rsidR="0073749B" w:rsidRPr="0073749B" w:rsidRDefault="0073749B">
      <w:pPr>
        <w:pStyle w:val="ListBullet"/>
        <w:numPr>
          <w:ilvl w:val="0"/>
          <w:numId w:val="33"/>
        </w:numPr>
        <w:rPr>
          <w:lang w:val="en-IN"/>
        </w:rPr>
      </w:pPr>
      <w:r w:rsidRPr="0073749B">
        <w:rPr>
          <w:lang w:val="en-IN"/>
        </w:rPr>
        <w:t>In Power Query, select all month columns → Right-click → Unpivot Columns.</w:t>
      </w:r>
    </w:p>
    <w:p w14:paraId="323C0EB3" w14:textId="77777777" w:rsidR="0073749B" w:rsidRPr="0073749B" w:rsidRDefault="0073749B">
      <w:pPr>
        <w:pStyle w:val="ListBullet"/>
        <w:numPr>
          <w:ilvl w:val="0"/>
          <w:numId w:val="33"/>
        </w:numPr>
        <w:rPr>
          <w:lang w:val="en-IN"/>
        </w:rPr>
      </w:pPr>
      <w:r w:rsidRPr="0073749B">
        <w:rPr>
          <w:lang w:val="en-IN"/>
        </w:rPr>
        <w:t>Rename new columns:</w:t>
      </w:r>
    </w:p>
    <w:p w14:paraId="450CB3F5" w14:textId="77777777" w:rsidR="0073749B" w:rsidRPr="0073749B" w:rsidRDefault="0073749B">
      <w:pPr>
        <w:pStyle w:val="ListBullet"/>
        <w:numPr>
          <w:ilvl w:val="1"/>
          <w:numId w:val="33"/>
        </w:numPr>
        <w:rPr>
          <w:lang w:val="en-IN"/>
        </w:rPr>
      </w:pPr>
      <w:r w:rsidRPr="0073749B">
        <w:rPr>
          <w:lang w:val="en-IN"/>
        </w:rPr>
        <w:t>“Attribute” → “Month”</w:t>
      </w:r>
    </w:p>
    <w:p w14:paraId="13608A0F" w14:textId="77777777" w:rsidR="0073749B" w:rsidRPr="0073749B" w:rsidRDefault="0073749B">
      <w:pPr>
        <w:pStyle w:val="ListBullet"/>
        <w:numPr>
          <w:ilvl w:val="1"/>
          <w:numId w:val="33"/>
        </w:numPr>
        <w:rPr>
          <w:lang w:val="en-IN"/>
        </w:rPr>
      </w:pPr>
      <w:r w:rsidRPr="0073749B">
        <w:rPr>
          <w:lang w:val="en-IN"/>
        </w:rPr>
        <w:t>“Value” → “Sales”</w:t>
      </w:r>
    </w:p>
    <w:p w14:paraId="799D22EF" w14:textId="77777777" w:rsidR="0073749B" w:rsidRPr="0073749B" w:rsidRDefault="0073749B">
      <w:pPr>
        <w:pStyle w:val="ListBullet"/>
        <w:numPr>
          <w:ilvl w:val="0"/>
          <w:numId w:val="33"/>
        </w:numPr>
        <w:rPr>
          <w:lang w:val="en-IN"/>
        </w:rPr>
      </w:pPr>
      <w:r w:rsidRPr="0073749B">
        <w:rPr>
          <w:lang w:val="en-IN"/>
        </w:rPr>
        <w:t>Ensure “Month” is Text, “Sales” is Decimal.</w:t>
      </w:r>
    </w:p>
    <w:p w14:paraId="1C522197" w14:textId="77777777" w:rsidR="0073749B" w:rsidRPr="0073749B" w:rsidRDefault="0073749B">
      <w:pPr>
        <w:pStyle w:val="ListBullet"/>
        <w:numPr>
          <w:ilvl w:val="0"/>
          <w:numId w:val="33"/>
        </w:numPr>
        <w:rPr>
          <w:lang w:val="en-IN"/>
        </w:rPr>
      </w:pPr>
      <w:r w:rsidRPr="0073749B">
        <w:rPr>
          <w:lang w:val="en-IN"/>
        </w:rPr>
        <w:t>Rename the query as Monthly Sales Long Format.</w:t>
      </w:r>
    </w:p>
    <w:p w14:paraId="15DF4D96" w14:textId="77777777" w:rsidR="0073749B" w:rsidRPr="0073749B" w:rsidRDefault="0073749B">
      <w:pPr>
        <w:pStyle w:val="ListBullet"/>
        <w:numPr>
          <w:ilvl w:val="0"/>
          <w:numId w:val="33"/>
        </w:numPr>
        <w:rPr>
          <w:lang w:val="en-IN"/>
        </w:rPr>
      </w:pPr>
      <w:r w:rsidRPr="0073749B">
        <w:rPr>
          <w:lang w:val="en-IN"/>
        </w:rPr>
        <w:t>Click Close &amp; Apply.</w:t>
      </w:r>
    </w:p>
    <w:p w14:paraId="32B04205" w14:textId="4C493C79" w:rsidR="0073749B" w:rsidRPr="0073749B" w:rsidRDefault="0073749B" w:rsidP="0073749B">
      <w:pPr>
        <w:pStyle w:val="ListBullet"/>
        <w:numPr>
          <w:ilvl w:val="0"/>
          <w:numId w:val="0"/>
        </w:numPr>
        <w:ind w:left="360" w:hanging="360"/>
        <w:rPr>
          <w:lang w:val="en-IN"/>
        </w:rPr>
      </w:pPr>
    </w:p>
    <w:p w14:paraId="2EE17B15" w14:textId="2D19A7DB" w:rsidR="0073749B" w:rsidRPr="0073749B" w:rsidRDefault="0073749B" w:rsidP="0073749B">
      <w:pPr>
        <w:pStyle w:val="ListBullet"/>
        <w:numPr>
          <w:ilvl w:val="0"/>
          <w:numId w:val="0"/>
        </w:numPr>
        <w:rPr>
          <w:b/>
          <w:bCs/>
          <w:lang w:val="en-IN"/>
        </w:rPr>
      </w:pPr>
      <w:r w:rsidRPr="0073749B">
        <w:rPr>
          <w:b/>
          <w:bCs/>
          <w:lang w:val="en-IN"/>
        </w:rPr>
        <w:t xml:space="preserve"> Practical 7: Creating a Lookup Table for Segments</w:t>
      </w:r>
    </w:p>
    <w:p w14:paraId="1B3B9020"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You’re building a data model. You want to extract a distinct list of customer segments to use as a slicer in reports.</w:t>
      </w:r>
    </w:p>
    <w:p w14:paraId="5714D7A4"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55A19B5F" w14:textId="77777777" w:rsidR="0073749B" w:rsidRPr="0073749B" w:rsidRDefault="0073749B">
      <w:pPr>
        <w:pStyle w:val="ListBullet"/>
        <w:numPr>
          <w:ilvl w:val="0"/>
          <w:numId w:val="34"/>
        </w:numPr>
        <w:rPr>
          <w:lang w:val="en-IN"/>
        </w:rPr>
      </w:pPr>
      <w:r w:rsidRPr="0073749B">
        <w:rPr>
          <w:lang w:val="en-IN"/>
        </w:rPr>
        <w:t>Load Orders table → click Transform Data.</w:t>
      </w:r>
    </w:p>
    <w:p w14:paraId="33D281D3" w14:textId="77777777" w:rsidR="0073749B" w:rsidRPr="0073749B" w:rsidRDefault="0073749B">
      <w:pPr>
        <w:pStyle w:val="ListBullet"/>
        <w:numPr>
          <w:ilvl w:val="0"/>
          <w:numId w:val="34"/>
        </w:numPr>
        <w:rPr>
          <w:lang w:val="en-IN"/>
        </w:rPr>
      </w:pPr>
      <w:r w:rsidRPr="0073749B">
        <w:rPr>
          <w:lang w:val="en-IN"/>
        </w:rPr>
        <w:t>Select the “Segment” column → Remove Duplicates.</w:t>
      </w:r>
    </w:p>
    <w:p w14:paraId="2DCB4E3A" w14:textId="77777777" w:rsidR="0073749B" w:rsidRPr="0073749B" w:rsidRDefault="0073749B">
      <w:pPr>
        <w:pStyle w:val="ListBullet"/>
        <w:numPr>
          <w:ilvl w:val="0"/>
          <w:numId w:val="34"/>
        </w:numPr>
        <w:rPr>
          <w:lang w:val="en-IN"/>
        </w:rPr>
      </w:pPr>
      <w:r w:rsidRPr="0073749B">
        <w:rPr>
          <w:lang w:val="en-IN"/>
        </w:rPr>
        <w:t>Rename the query to Segment Lookup.</w:t>
      </w:r>
    </w:p>
    <w:p w14:paraId="6B84C0FD" w14:textId="77777777" w:rsidR="0073749B" w:rsidRPr="0073749B" w:rsidRDefault="0073749B">
      <w:pPr>
        <w:pStyle w:val="ListBullet"/>
        <w:numPr>
          <w:ilvl w:val="0"/>
          <w:numId w:val="34"/>
        </w:numPr>
        <w:rPr>
          <w:lang w:val="en-IN"/>
        </w:rPr>
      </w:pPr>
      <w:r w:rsidRPr="0073749B">
        <w:rPr>
          <w:lang w:val="en-IN"/>
        </w:rPr>
        <w:t>Optionally, sort the segment list alphabetically.</w:t>
      </w:r>
    </w:p>
    <w:p w14:paraId="5EEC9368" w14:textId="77777777" w:rsidR="0073749B" w:rsidRPr="0073749B" w:rsidRDefault="0073749B">
      <w:pPr>
        <w:pStyle w:val="ListBullet"/>
        <w:numPr>
          <w:ilvl w:val="0"/>
          <w:numId w:val="34"/>
        </w:numPr>
        <w:rPr>
          <w:lang w:val="en-IN"/>
        </w:rPr>
      </w:pPr>
      <w:r w:rsidRPr="0073749B">
        <w:rPr>
          <w:lang w:val="en-IN"/>
        </w:rPr>
        <w:t>Click Close &amp; Apply.</w:t>
      </w:r>
    </w:p>
    <w:p w14:paraId="34DFF365" w14:textId="5AA428CF" w:rsidR="0073749B" w:rsidRPr="0073749B" w:rsidRDefault="0073749B" w:rsidP="0073749B">
      <w:pPr>
        <w:pStyle w:val="ListBullet"/>
        <w:numPr>
          <w:ilvl w:val="0"/>
          <w:numId w:val="0"/>
        </w:numPr>
        <w:ind w:left="360"/>
        <w:rPr>
          <w:lang w:val="en-IN"/>
        </w:rPr>
      </w:pPr>
    </w:p>
    <w:p w14:paraId="5742A9C0" w14:textId="77777777" w:rsidR="0073749B" w:rsidRDefault="0073749B" w:rsidP="0073749B">
      <w:pPr>
        <w:pStyle w:val="ListBullet"/>
        <w:numPr>
          <w:ilvl w:val="0"/>
          <w:numId w:val="0"/>
        </w:numPr>
        <w:rPr>
          <w:b/>
          <w:bCs/>
          <w:lang w:val="en-IN"/>
        </w:rPr>
      </w:pPr>
    </w:p>
    <w:p w14:paraId="77EF46EA" w14:textId="77777777" w:rsidR="0073749B" w:rsidRDefault="0073749B" w:rsidP="0073749B">
      <w:pPr>
        <w:pStyle w:val="ListBullet"/>
        <w:numPr>
          <w:ilvl w:val="0"/>
          <w:numId w:val="0"/>
        </w:numPr>
        <w:rPr>
          <w:b/>
          <w:bCs/>
          <w:lang w:val="en-IN"/>
        </w:rPr>
      </w:pPr>
    </w:p>
    <w:p w14:paraId="0E8931C7" w14:textId="3377045E" w:rsidR="0073749B" w:rsidRPr="0073749B" w:rsidRDefault="0073749B" w:rsidP="0073749B">
      <w:pPr>
        <w:pStyle w:val="ListBullet"/>
        <w:numPr>
          <w:ilvl w:val="0"/>
          <w:numId w:val="0"/>
        </w:numPr>
        <w:rPr>
          <w:b/>
          <w:bCs/>
          <w:lang w:val="en-IN"/>
        </w:rPr>
      </w:pPr>
      <w:r w:rsidRPr="0073749B">
        <w:rPr>
          <w:b/>
          <w:bCs/>
          <w:lang w:val="en-IN"/>
        </w:rPr>
        <w:t>Practical 8: Remove Outliers in Sales Values</w:t>
      </w:r>
    </w:p>
    <w:p w14:paraId="404748BB"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Your BI Analyst suspects that some extremely high sales values are skewing the reports. You’ve been asked to remove sales over ₹10,000.</w:t>
      </w:r>
    </w:p>
    <w:p w14:paraId="09BDF292"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570F8D33" w14:textId="77777777" w:rsidR="0073749B" w:rsidRPr="0073749B" w:rsidRDefault="0073749B">
      <w:pPr>
        <w:pStyle w:val="ListBullet"/>
        <w:numPr>
          <w:ilvl w:val="0"/>
          <w:numId w:val="35"/>
        </w:numPr>
        <w:rPr>
          <w:lang w:val="en-IN"/>
        </w:rPr>
      </w:pPr>
      <w:r w:rsidRPr="0073749B">
        <w:rPr>
          <w:lang w:val="en-IN"/>
        </w:rPr>
        <w:t>Load Orders table → open in Power Query.</w:t>
      </w:r>
    </w:p>
    <w:p w14:paraId="0AA8C648" w14:textId="77777777" w:rsidR="0073749B" w:rsidRPr="0073749B" w:rsidRDefault="0073749B">
      <w:pPr>
        <w:pStyle w:val="ListBullet"/>
        <w:numPr>
          <w:ilvl w:val="0"/>
          <w:numId w:val="35"/>
        </w:numPr>
        <w:rPr>
          <w:lang w:val="en-IN"/>
        </w:rPr>
      </w:pPr>
      <w:r w:rsidRPr="0073749B">
        <w:rPr>
          <w:lang w:val="en-IN"/>
        </w:rPr>
        <w:t>Select the “Sales” column.</w:t>
      </w:r>
    </w:p>
    <w:p w14:paraId="07CB6917" w14:textId="77777777" w:rsidR="0073749B" w:rsidRPr="0073749B" w:rsidRDefault="0073749B">
      <w:pPr>
        <w:pStyle w:val="ListBullet"/>
        <w:numPr>
          <w:ilvl w:val="0"/>
          <w:numId w:val="35"/>
        </w:numPr>
        <w:rPr>
          <w:lang w:val="en-IN"/>
        </w:rPr>
      </w:pPr>
      <w:r w:rsidRPr="0073749B">
        <w:rPr>
          <w:lang w:val="en-IN"/>
        </w:rPr>
        <w:t>Go to Home tab → Keep Rows → Keep Range of Rows, OR apply a filter:</w:t>
      </w:r>
    </w:p>
    <w:p w14:paraId="218B3BEC" w14:textId="77777777" w:rsidR="0073749B" w:rsidRPr="0073749B" w:rsidRDefault="0073749B">
      <w:pPr>
        <w:pStyle w:val="ListBullet"/>
        <w:numPr>
          <w:ilvl w:val="1"/>
          <w:numId w:val="35"/>
        </w:numPr>
        <w:rPr>
          <w:lang w:val="en-IN"/>
        </w:rPr>
      </w:pPr>
      <w:r w:rsidRPr="0073749B">
        <w:rPr>
          <w:lang w:val="en-IN"/>
        </w:rPr>
        <w:t>Filter Sales column → Less Than or Equal To ₹10,000.</w:t>
      </w:r>
    </w:p>
    <w:p w14:paraId="758698C9" w14:textId="77777777" w:rsidR="0073749B" w:rsidRPr="0073749B" w:rsidRDefault="0073749B">
      <w:pPr>
        <w:pStyle w:val="ListBullet"/>
        <w:numPr>
          <w:ilvl w:val="0"/>
          <w:numId w:val="35"/>
        </w:numPr>
        <w:rPr>
          <w:lang w:val="en-IN"/>
        </w:rPr>
      </w:pPr>
      <w:r w:rsidRPr="0073749B">
        <w:rPr>
          <w:lang w:val="en-IN"/>
        </w:rPr>
        <w:t>Review and clean other numeric columns if needed.</w:t>
      </w:r>
    </w:p>
    <w:p w14:paraId="47A03EDF" w14:textId="77777777" w:rsidR="0073749B" w:rsidRPr="0073749B" w:rsidRDefault="0073749B">
      <w:pPr>
        <w:pStyle w:val="ListBullet"/>
        <w:numPr>
          <w:ilvl w:val="0"/>
          <w:numId w:val="35"/>
        </w:numPr>
        <w:rPr>
          <w:lang w:val="en-IN"/>
        </w:rPr>
      </w:pPr>
      <w:r w:rsidRPr="0073749B">
        <w:rPr>
          <w:lang w:val="en-IN"/>
        </w:rPr>
        <w:t>Rename the query to Orders No Outliers.</w:t>
      </w:r>
    </w:p>
    <w:p w14:paraId="6998C18F" w14:textId="77777777" w:rsidR="0073749B" w:rsidRPr="0073749B" w:rsidRDefault="0073749B">
      <w:pPr>
        <w:pStyle w:val="ListBullet"/>
        <w:numPr>
          <w:ilvl w:val="0"/>
          <w:numId w:val="35"/>
        </w:numPr>
        <w:rPr>
          <w:lang w:val="en-IN"/>
        </w:rPr>
      </w:pPr>
      <w:r w:rsidRPr="0073749B">
        <w:rPr>
          <w:lang w:val="en-IN"/>
        </w:rPr>
        <w:t>Click Close &amp; Apply.</w:t>
      </w:r>
    </w:p>
    <w:p w14:paraId="24466EE8" w14:textId="6CA36369" w:rsidR="0073749B" w:rsidRPr="0073749B" w:rsidRDefault="0073749B" w:rsidP="0073749B">
      <w:pPr>
        <w:pStyle w:val="ListBullet"/>
        <w:numPr>
          <w:ilvl w:val="0"/>
          <w:numId w:val="0"/>
        </w:numPr>
        <w:rPr>
          <w:lang w:val="en-IN"/>
        </w:rPr>
      </w:pPr>
    </w:p>
    <w:p w14:paraId="3D197999" w14:textId="6218CDFE" w:rsidR="0073749B" w:rsidRPr="0073749B" w:rsidRDefault="0073749B" w:rsidP="0073749B">
      <w:pPr>
        <w:pStyle w:val="ListBullet"/>
        <w:numPr>
          <w:ilvl w:val="0"/>
          <w:numId w:val="0"/>
        </w:numPr>
        <w:rPr>
          <w:b/>
          <w:bCs/>
          <w:lang w:val="en-IN"/>
        </w:rPr>
      </w:pPr>
      <w:r w:rsidRPr="0073749B">
        <w:rPr>
          <w:b/>
          <w:bCs/>
          <w:lang w:val="en-IN"/>
        </w:rPr>
        <w:t>Practical 9: Creating a Calculated Column in Power Query</w:t>
      </w:r>
    </w:p>
    <w:p w14:paraId="155AA8B8"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The Finance Department wants a new column showing Profit Margin = Profit / Sales.</w:t>
      </w:r>
    </w:p>
    <w:p w14:paraId="52074EEB"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7D6B706C" w14:textId="77777777" w:rsidR="0073749B" w:rsidRPr="0073749B" w:rsidRDefault="0073749B">
      <w:pPr>
        <w:pStyle w:val="ListBullet"/>
        <w:numPr>
          <w:ilvl w:val="0"/>
          <w:numId w:val="36"/>
        </w:numPr>
        <w:rPr>
          <w:lang w:val="en-IN"/>
        </w:rPr>
      </w:pPr>
      <w:r w:rsidRPr="0073749B">
        <w:rPr>
          <w:lang w:val="en-IN"/>
        </w:rPr>
        <w:t>Load Orders table → click Transform Data.</w:t>
      </w:r>
    </w:p>
    <w:p w14:paraId="1DC4E462" w14:textId="77777777" w:rsidR="0073749B" w:rsidRPr="0073749B" w:rsidRDefault="0073749B">
      <w:pPr>
        <w:pStyle w:val="ListBullet"/>
        <w:numPr>
          <w:ilvl w:val="0"/>
          <w:numId w:val="36"/>
        </w:numPr>
        <w:rPr>
          <w:lang w:val="en-IN"/>
        </w:rPr>
      </w:pPr>
      <w:r w:rsidRPr="0073749B">
        <w:rPr>
          <w:lang w:val="en-IN"/>
        </w:rPr>
        <w:t>Go to Add Column tab → Custom Column.</w:t>
      </w:r>
    </w:p>
    <w:p w14:paraId="257A54E7" w14:textId="77777777" w:rsidR="0073749B" w:rsidRPr="0073749B" w:rsidRDefault="0073749B">
      <w:pPr>
        <w:pStyle w:val="ListBullet"/>
        <w:numPr>
          <w:ilvl w:val="0"/>
          <w:numId w:val="36"/>
        </w:numPr>
        <w:rPr>
          <w:lang w:val="en-IN"/>
        </w:rPr>
      </w:pPr>
      <w:r w:rsidRPr="0073749B">
        <w:rPr>
          <w:lang w:val="en-IN"/>
        </w:rPr>
        <w:t>Name it Profit Margin.</w:t>
      </w:r>
    </w:p>
    <w:p w14:paraId="6117D877" w14:textId="77777777" w:rsidR="0073749B" w:rsidRPr="0073749B" w:rsidRDefault="0073749B">
      <w:pPr>
        <w:pStyle w:val="ListBullet"/>
        <w:numPr>
          <w:ilvl w:val="0"/>
          <w:numId w:val="36"/>
        </w:numPr>
        <w:rPr>
          <w:lang w:val="en-IN"/>
        </w:rPr>
      </w:pPr>
      <w:r w:rsidRPr="0073749B">
        <w:rPr>
          <w:lang w:val="en-IN"/>
        </w:rPr>
        <w:t>Formula: [Profit] / [Sales]</w:t>
      </w:r>
    </w:p>
    <w:p w14:paraId="6AD8300F" w14:textId="77777777" w:rsidR="0073749B" w:rsidRPr="0073749B" w:rsidRDefault="0073749B">
      <w:pPr>
        <w:pStyle w:val="ListBullet"/>
        <w:numPr>
          <w:ilvl w:val="0"/>
          <w:numId w:val="36"/>
        </w:numPr>
        <w:rPr>
          <w:lang w:val="en-IN"/>
        </w:rPr>
      </w:pPr>
      <w:r w:rsidRPr="0073749B">
        <w:rPr>
          <w:lang w:val="en-IN"/>
        </w:rPr>
        <w:t>Handle errors:</w:t>
      </w:r>
    </w:p>
    <w:p w14:paraId="02B89FB2" w14:textId="77777777" w:rsidR="0073749B" w:rsidRPr="0073749B" w:rsidRDefault="0073749B">
      <w:pPr>
        <w:pStyle w:val="ListBullet"/>
        <w:numPr>
          <w:ilvl w:val="1"/>
          <w:numId w:val="36"/>
        </w:numPr>
        <w:rPr>
          <w:lang w:val="en-IN"/>
        </w:rPr>
      </w:pPr>
      <w:r w:rsidRPr="0073749B">
        <w:rPr>
          <w:lang w:val="en-IN"/>
        </w:rPr>
        <w:t>Use conditional logic to avoid division by zero if needed.</w:t>
      </w:r>
    </w:p>
    <w:p w14:paraId="7FD32708" w14:textId="77777777" w:rsidR="0073749B" w:rsidRPr="0073749B" w:rsidRDefault="0073749B">
      <w:pPr>
        <w:pStyle w:val="ListBullet"/>
        <w:numPr>
          <w:ilvl w:val="0"/>
          <w:numId w:val="36"/>
        </w:numPr>
        <w:rPr>
          <w:lang w:val="en-IN"/>
        </w:rPr>
      </w:pPr>
      <w:r w:rsidRPr="0073749B">
        <w:rPr>
          <w:lang w:val="en-IN"/>
        </w:rPr>
        <w:t>Change data type of “Profit Margin” to Percentage or Decimal.</w:t>
      </w:r>
    </w:p>
    <w:p w14:paraId="628D6707" w14:textId="77777777" w:rsidR="0073749B" w:rsidRPr="0073749B" w:rsidRDefault="0073749B">
      <w:pPr>
        <w:pStyle w:val="ListBullet"/>
        <w:numPr>
          <w:ilvl w:val="0"/>
          <w:numId w:val="36"/>
        </w:numPr>
        <w:rPr>
          <w:lang w:val="en-IN"/>
        </w:rPr>
      </w:pPr>
      <w:r w:rsidRPr="0073749B">
        <w:rPr>
          <w:lang w:val="en-IN"/>
        </w:rPr>
        <w:t>Rename the query to Orders with Margin.</w:t>
      </w:r>
    </w:p>
    <w:p w14:paraId="65B65188" w14:textId="77777777" w:rsidR="0073749B" w:rsidRPr="0073749B" w:rsidRDefault="0073749B">
      <w:pPr>
        <w:pStyle w:val="ListBullet"/>
        <w:numPr>
          <w:ilvl w:val="0"/>
          <w:numId w:val="36"/>
        </w:numPr>
        <w:rPr>
          <w:lang w:val="en-IN"/>
        </w:rPr>
      </w:pPr>
      <w:r w:rsidRPr="0073749B">
        <w:rPr>
          <w:lang w:val="en-IN"/>
        </w:rPr>
        <w:t>Click Close &amp; Apply.</w:t>
      </w:r>
    </w:p>
    <w:p w14:paraId="1E62AE04" w14:textId="77F32C87" w:rsidR="0073749B" w:rsidRPr="0073749B" w:rsidRDefault="0073749B" w:rsidP="0073749B">
      <w:pPr>
        <w:pStyle w:val="ListBullet"/>
        <w:numPr>
          <w:ilvl w:val="0"/>
          <w:numId w:val="0"/>
        </w:numPr>
        <w:ind w:left="360"/>
        <w:rPr>
          <w:lang w:val="en-IN"/>
        </w:rPr>
      </w:pPr>
    </w:p>
    <w:p w14:paraId="4ABAA09A" w14:textId="6E73DC49" w:rsidR="0073749B" w:rsidRPr="0073749B" w:rsidRDefault="0073749B" w:rsidP="0073749B">
      <w:pPr>
        <w:pStyle w:val="ListBullet"/>
        <w:numPr>
          <w:ilvl w:val="0"/>
          <w:numId w:val="0"/>
        </w:numPr>
        <w:rPr>
          <w:b/>
          <w:bCs/>
          <w:lang w:val="en-IN"/>
        </w:rPr>
      </w:pPr>
      <w:r w:rsidRPr="0073749B">
        <w:rPr>
          <w:b/>
          <w:bCs/>
          <w:lang w:val="en-IN"/>
        </w:rPr>
        <w:t>Practical 10: Appending Two Order Tables</w:t>
      </w:r>
    </w:p>
    <w:p w14:paraId="74B002EB" w14:textId="77777777" w:rsidR="0073749B" w:rsidRPr="0073749B" w:rsidRDefault="0073749B" w:rsidP="0073749B">
      <w:pPr>
        <w:pStyle w:val="ListBullet"/>
        <w:numPr>
          <w:ilvl w:val="0"/>
          <w:numId w:val="0"/>
        </w:numPr>
        <w:ind w:left="360" w:hanging="360"/>
        <w:rPr>
          <w:lang w:val="en-IN"/>
        </w:rPr>
      </w:pPr>
      <w:r w:rsidRPr="0073749B">
        <w:rPr>
          <w:b/>
          <w:bCs/>
          <w:lang w:val="en-IN"/>
        </w:rPr>
        <w:t>Case Scenario</w:t>
      </w:r>
      <w:r w:rsidRPr="0073749B">
        <w:rPr>
          <w:lang w:val="en-IN"/>
        </w:rPr>
        <w:t>:</w:t>
      </w:r>
      <w:r w:rsidRPr="0073749B">
        <w:rPr>
          <w:lang w:val="en-IN"/>
        </w:rPr>
        <w:br/>
        <w:t>Superstore has regional data files. You want to combine North and South Region data stored in separate Excel sheets.</w:t>
      </w:r>
    </w:p>
    <w:p w14:paraId="1F6CDC72" w14:textId="77777777" w:rsidR="0073749B" w:rsidRPr="0073749B" w:rsidRDefault="0073749B" w:rsidP="0073749B">
      <w:pPr>
        <w:pStyle w:val="ListBullet"/>
        <w:numPr>
          <w:ilvl w:val="0"/>
          <w:numId w:val="0"/>
        </w:numPr>
        <w:ind w:left="360" w:hanging="360"/>
        <w:rPr>
          <w:lang w:val="en-IN"/>
        </w:rPr>
      </w:pPr>
      <w:r w:rsidRPr="0073749B">
        <w:rPr>
          <w:b/>
          <w:bCs/>
          <w:lang w:val="en-IN"/>
        </w:rPr>
        <w:t>Steps</w:t>
      </w:r>
      <w:r w:rsidRPr="0073749B">
        <w:rPr>
          <w:lang w:val="en-IN"/>
        </w:rPr>
        <w:t>:</w:t>
      </w:r>
    </w:p>
    <w:p w14:paraId="2E51CA9F" w14:textId="77777777" w:rsidR="0073749B" w:rsidRPr="0073749B" w:rsidRDefault="0073749B">
      <w:pPr>
        <w:pStyle w:val="ListBullet"/>
        <w:numPr>
          <w:ilvl w:val="0"/>
          <w:numId w:val="37"/>
        </w:numPr>
        <w:rPr>
          <w:lang w:val="en-IN"/>
        </w:rPr>
      </w:pPr>
      <w:r w:rsidRPr="0073749B">
        <w:rPr>
          <w:lang w:val="en-IN"/>
        </w:rPr>
        <w:t xml:space="preserve">Load </w:t>
      </w:r>
      <w:proofErr w:type="spellStart"/>
      <w:r w:rsidRPr="0073749B">
        <w:rPr>
          <w:lang w:val="en-IN"/>
        </w:rPr>
        <w:t>Orders_North</w:t>
      </w:r>
      <w:proofErr w:type="spellEnd"/>
      <w:r w:rsidRPr="0073749B">
        <w:rPr>
          <w:lang w:val="en-IN"/>
        </w:rPr>
        <w:t xml:space="preserve"> and </w:t>
      </w:r>
      <w:proofErr w:type="spellStart"/>
      <w:r w:rsidRPr="0073749B">
        <w:rPr>
          <w:lang w:val="en-IN"/>
        </w:rPr>
        <w:t>Orders_South</w:t>
      </w:r>
      <w:proofErr w:type="spellEnd"/>
      <w:r w:rsidRPr="0073749B">
        <w:rPr>
          <w:lang w:val="en-IN"/>
        </w:rPr>
        <w:t xml:space="preserve"> sheets into Power Query.</w:t>
      </w:r>
    </w:p>
    <w:p w14:paraId="12D6FB00" w14:textId="77777777" w:rsidR="0073749B" w:rsidRPr="0073749B" w:rsidRDefault="0073749B">
      <w:pPr>
        <w:pStyle w:val="ListBullet"/>
        <w:numPr>
          <w:ilvl w:val="0"/>
          <w:numId w:val="37"/>
        </w:numPr>
        <w:rPr>
          <w:lang w:val="en-IN"/>
        </w:rPr>
      </w:pPr>
      <w:r w:rsidRPr="0073749B">
        <w:rPr>
          <w:lang w:val="en-IN"/>
        </w:rPr>
        <w:t>Go to Home → Append Queries.</w:t>
      </w:r>
    </w:p>
    <w:p w14:paraId="5C67DC2E" w14:textId="77777777" w:rsidR="0073749B" w:rsidRPr="0073749B" w:rsidRDefault="0073749B">
      <w:pPr>
        <w:pStyle w:val="ListBullet"/>
        <w:numPr>
          <w:ilvl w:val="0"/>
          <w:numId w:val="37"/>
        </w:numPr>
        <w:rPr>
          <w:lang w:val="en-IN"/>
        </w:rPr>
      </w:pPr>
      <w:r w:rsidRPr="0073749B">
        <w:rPr>
          <w:lang w:val="en-IN"/>
        </w:rPr>
        <w:t>Choose the two tables to append → click OK.</w:t>
      </w:r>
    </w:p>
    <w:p w14:paraId="1776BEDC" w14:textId="77777777" w:rsidR="0073749B" w:rsidRPr="0073749B" w:rsidRDefault="0073749B">
      <w:pPr>
        <w:pStyle w:val="ListBullet"/>
        <w:numPr>
          <w:ilvl w:val="0"/>
          <w:numId w:val="37"/>
        </w:numPr>
        <w:rPr>
          <w:lang w:val="en-IN"/>
        </w:rPr>
      </w:pPr>
      <w:r w:rsidRPr="0073749B">
        <w:rPr>
          <w:lang w:val="en-IN"/>
        </w:rPr>
        <w:t>The result combines rows from both tables.</w:t>
      </w:r>
    </w:p>
    <w:p w14:paraId="4184B1D9" w14:textId="77777777" w:rsidR="0073749B" w:rsidRPr="0073749B" w:rsidRDefault="0073749B">
      <w:pPr>
        <w:pStyle w:val="ListBullet"/>
        <w:numPr>
          <w:ilvl w:val="0"/>
          <w:numId w:val="37"/>
        </w:numPr>
        <w:rPr>
          <w:lang w:val="en-IN"/>
        </w:rPr>
      </w:pPr>
      <w:r w:rsidRPr="0073749B">
        <w:rPr>
          <w:lang w:val="en-IN"/>
        </w:rPr>
        <w:t>Rename the query as All Orders Combined.</w:t>
      </w:r>
    </w:p>
    <w:p w14:paraId="1AA7A6F4" w14:textId="77777777" w:rsidR="0073749B" w:rsidRPr="0073749B" w:rsidRDefault="0073749B">
      <w:pPr>
        <w:pStyle w:val="ListBullet"/>
        <w:numPr>
          <w:ilvl w:val="0"/>
          <w:numId w:val="37"/>
        </w:numPr>
        <w:rPr>
          <w:lang w:val="en-IN"/>
        </w:rPr>
      </w:pPr>
      <w:r w:rsidRPr="0073749B">
        <w:rPr>
          <w:lang w:val="en-IN"/>
        </w:rPr>
        <w:t>Ensure column names, data types, and structure match before appending.</w:t>
      </w:r>
    </w:p>
    <w:p w14:paraId="2CBC9F4E" w14:textId="77777777" w:rsidR="0073749B" w:rsidRDefault="0073749B">
      <w:pPr>
        <w:pStyle w:val="ListBullet"/>
        <w:numPr>
          <w:ilvl w:val="0"/>
          <w:numId w:val="37"/>
        </w:numPr>
        <w:rPr>
          <w:lang w:val="en-IN"/>
        </w:rPr>
      </w:pPr>
      <w:r w:rsidRPr="0073749B">
        <w:rPr>
          <w:lang w:val="en-IN"/>
        </w:rPr>
        <w:t>Click Close &amp; Apply.</w:t>
      </w:r>
    </w:p>
    <w:p w14:paraId="3238DD5E" w14:textId="77777777" w:rsidR="002A51E8" w:rsidRDefault="002A51E8" w:rsidP="002A51E8">
      <w:pPr>
        <w:pStyle w:val="ListBullet"/>
        <w:numPr>
          <w:ilvl w:val="0"/>
          <w:numId w:val="0"/>
        </w:numPr>
        <w:ind w:left="360" w:hanging="360"/>
        <w:rPr>
          <w:lang w:val="en-IN"/>
        </w:rPr>
      </w:pPr>
    </w:p>
    <w:p w14:paraId="3F022211" w14:textId="77777777" w:rsidR="002A51E8" w:rsidRDefault="002A51E8" w:rsidP="002A51E8">
      <w:pPr>
        <w:pStyle w:val="ListBullet"/>
        <w:numPr>
          <w:ilvl w:val="0"/>
          <w:numId w:val="0"/>
        </w:numPr>
        <w:ind w:left="360" w:hanging="360"/>
        <w:rPr>
          <w:lang w:val="en-IN"/>
        </w:rPr>
      </w:pPr>
    </w:p>
    <w:p w14:paraId="22ACE9D5" w14:textId="77777777" w:rsidR="002A51E8" w:rsidRDefault="002A51E8" w:rsidP="002A51E8">
      <w:pPr>
        <w:pStyle w:val="ListBullet"/>
        <w:numPr>
          <w:ilvl w:val="0"/>
          <w:numId w:val="0"/>
        </w:numPr>
        <w:ind w:left="360" w:hanging="360"/>
        <w:rPr>
          <w:lang w:val="en-IN"/>
        </w:rPr>
      </w:pPr>
    </w:p>
    <w:p w14:paraId="57E03DB4" w14:textId="77777777" w:rsidR="002A51E8" w:rsidRDefault="002A51E8" w:rsidP="002A51E8">
      <w:pPr>
        <w:pStyle w:val="ListBullet"/>
        <w:numPr>
          <w:ilvl w:val="0"/>
          <w:numId w:val="0"/>
        </w:numPr>
        <w:ind w:left="360" w:hanging="360"/>
        <w:rPr>
          <w:lang w:val="en-IN"/>
        </w:rPr>
      </w:pPr>
    </w:p>
    <w:p w14:paraId="43F30794" w14:textId="3B220D6B" w:rsidR="002A51E8" w:rsidRPr="002A51E8" w:rsidRDefault="002A51E8" w:rsidP="002A51E8">
      <w:pPr>
        <w:pStyle w:val="ListBullet"/>
        <w:numPr>
          <w:ilvl w:val="0"/>
          <w:numId w:val="0"/>
        </w:numPr>
        <w:ind w:left="360" w:hanging="360"/>
        <w:rPr>
          <w:b/>
          <w:bCs/>
          <w:sz w:val="28"/>
          <w:szCs w:val="28"/>
          <w:lang w:val="en-IN"/>
        </w:rPr>
      </w:pPr>
      <w:r w:rsidRPr="002A51E8">
        <w:rPr>
          <w:b/>
          <w:bCs/>
          <w:sz w:val="28"/>
          <w:szCs w:val="28"/>
          <w:lang w:val="en-IN"/>
        </w:rPr>
        <w:t>Foundations of Data Modelling</w:t>
      </w:r>
    </w:p>
    <w:p w14:paraId="5D769EAB" w14:textId="790B21F1" w:rsidR="002A51E8" w:rsidRPr="002A51E8" w:rsidRDefault="002A51E8" w:rsidP="002A51E8">
      <w:pPr>
        <w:pStyle w:val="ListBullet"/>
        <w:numPr>
          <w:ilvl w:val="0"/>
          <w:numId w:val="0"/>
        </w:numPr>
        <w:ind w:left="360" w:hanging="360"/>
        <w:rPr>
          <w:b/>
          <w:bCs/>
          <w:lang w:val="en-IN"/>
        </w:rPr>
      </w:pPr>
    </w:p>
    <w:p w14:paraId="2AB1E129" w14:textId="6AC9C888" w:rsidR="002A51E8" w:rsidRPr="002A51E8" w:rsidRDefault="002A51E8" w:rsidP="002A51E8">
      <w:pPr>
        <w:pStyle w:val="ListBullet"/>
        <w:numPr>
          <w:ilvl w:val="0"/>
          <w:numId w:val="0"/>
        </w:numPr>
        <w:ind w:left="360" w:hanging="360"/>
        <w:rPr>
          <w:sz w:val="24"/>
          <w:szCs w:val="24"/>
          <w:lang w:val="en-IN"/>
        </w:rPr>
      </w:pPr>
      <w:r w:rsidRPr="002A51E8">
        <w:rPr>
          <w:b/>
          <w:bCs/>
          <w:sz w:val="24"/>
          <w:szCs w:val="24"/>
          <w:lang w:val="en-IN"/>
        </w:rPr>
        <w:t xml:space="preserve">What is data </w:t>
      </w:r>
      <w:r w:rsidR="00732A29" w:rsidRPr="002A51E8">
        <w:rPr>
          <w:b/>
          <w:bCs/>
          <w:sz w:val="24"/>
          <w:szCs w:val="24"/>
          <w:lang w:val="en-IN"/>
        </w:rPr>
        <w:t>modelling</w:t>
      </w:r>
      <w:r w:rsidRPr="002A51E8">
        <w:rPr>
          <w:b/>
          <w:bCs/>
          <w:sz w:val="24"/>
          <w:szCs w:val="24"/>
          <w:lang w:val="en-IN"/>
        </w:rPr>
        <w:t xml:space="preserve"> in BI</w:t>
      </w:r>
    </w:p>
    <w:p w14:paraId="0517AFF9" w14:textId="77777777" w:rsidR="002A51E8" w:rsidRPr="002A51E8" w:rsidRDefault="002A51E8">
      <w:pPr>
        <w:pStyle w:val="ListBullet"/>
        <w:numPr>
          <w:ilvl w:val="1"/>
          <w:numId w:val="38"/>
        </w:numPr>
        <w:rPr>
          <w:lang w:val="en-IN"/>
        </w:rPr>
      </w:pPr>
      <w:r w:rsidRPr="002A51E8">
        <w:rPr>
          <w:lang w:val="en-IN"/>
        </w:rPr>
        <w:t>the process of organizing raw data into a structure that supports accurate, fast analysis and reporting.</w:t>
      </w:r>
    </w:p>
    <w:p w14:paraId="78C6A145" w14:textId="77777777" w:rsidR="002A51E8" w:rsidRPr="002A51E8" w:rsidRDefault="002A51E8">
      <w:pPr>
        <w:pStyle w:val="ListBullet"/>
        <w:numPr>
          <w:ilvl w:val="1"/>
          <w:numId w:val="38"/>
        </w:numPr>
        <w:rPr>
          <w:lang w:val="en-IN"/>
        </w:rPr>
      </w:pPr>
      <w:r w:rsidRPr="002A51E8">
        <w:rPr>
          <w:lang w:val="en-IN"/>
        </w:rPr>
        <w:t>it defines the tables, keys, relationships and rules that let visuals compute correct results.</w:t>
      </w:r>
    </w:p>
    <w:p w14:paraId="7725CEA5" w14:textId="42C53F47" w:rsidR="002A51E8" w:rsidRPr="002A51E8" w:rsidRDefault="002A51E8">
      <w:pPr>
        <w:pStyle w:val="ListBullet"/>
        <w:numPr>
          <w:ilvl w:val="1"/>
          <w:numId w:val="38"/>
        </w:numPr>
        <w:rPr>
          <w:lang w:val="en-IN"/>
        </w:rPr>
      </w:pPr>
      <w:r w:rsidRPr="002A51E8">
        <w:rPr>
          <w:lang w:val="en-IN"/>
        </w:rPr>
        <w:t xml:space="preserve">good </w:t>
      </w:r>
      <w:r w:rsidR="00732A29">
        <w:rPr>
          <w:lang w:val="en-IN"/>
        </w:rPr>
        <w:t xml:space="preserve">data </w:t>
      </w:r>
      <w:r w:rsidRPr="002A51E8">
        <w:rPr>
          <w:lang w:val="en-IN"/>
        </w:rPr>
        <w:t>modelling converts messy source files into a consistent, query-friendly shape (fact + lookup/dimension tables).</w:t>
      </w:r>
    </w:p>
    <w:p w14:paraId="00759671" w14:textId="762EBA1E" w:rsidR="002A51E8" w:rsidRPr="002A51E8" w:rsidRDefault="002A51E8" w:rsidP="002A51E8">
      <w:pPr>
        <w:pStyle w:val="ListBullet"/>
        <w:numPr>
          <w:ilvl w:val="0"/>
          <w:numId w:val="0"/>
        </w:numPr>
        <w:ind w:left="360" w:hanging="360"/>
        <w:rPr>
          <w:b/>
          <w:bCs/>
          <w:sz w:val="24"/>
          <w:szCs w:val="24"/>
          <w:lang w:val="en-IN"/>
        </w:rPr>
      </w:pPr>
      <w:r w:rsidRPr="002A51E8">
        <w:rPr>
          <w:b/>
          <w:bCs/>
          <w:sz w:val="24"/>
          <w:szCs w:val="24"/>
          <w:lang w:val="en-IN"/>
        </w:rPr>
        <w:t>Why data modelling is essential for accurate analysis</w:t>
      </w:r>
    </w:p>
    <w:p w14:paraId="3A192253" w14:textId="77777777" w:rsidR="002A51E8" w:rsidRPr="002A51E8" w:rsidRDefault="002A51E8">
      <w:pPr>
        <w:pStyle w:val="ListBullet"/>
        <w:numPr>
          <w:ilvl w:val="1"/>
          <w:numId w:val="38"/>
        </w:numPr>
        <w:rPr>
          <w:lang w:val="en-IN"/>
        </w:rPr>
      </w:pPr>
      <w:r w:rsidRPr="002A51E8">
        <w:rPr>
          <w:lang w:val="en-IN"/>
        </w:rPr>
        <w:t>ensures calculations aggregate correctly (no double counting, no missing joins).</w:t>
      </w:r>
    </w:p>
    <w:p w14:paraId="7146A99C" w14:textId="77777777" w:rsidR="002A51E8" w:rsidRPr="002A51E8" w:rsidRDefault="002A51E8">
      <w:pPr>
        <w:pStyle w:val="ListBullet"/>
        <w:numPr>
          <w:ilvl w:val="1"/>
          <w:numId w:val="38"/>
        </w:numPr>
        <w:rPr>
          <w:lang w:val="en-IN"/>
        </w:rPr>
      </w:pPr>
      <w:r w:rsidRPr="002A51E8">
        <w:rPr>
          <w:lang w:val="en-IN"/>
        </w:rPr>
        <w:t>enforces consistent business logic across the report (single source of truth for e.g., product names, dates).</w:t>
      </w:r>
    </w:p>
    <w:p w14:paraId="3EE5BAB6" w14:textId="77777777" w:rsidR="002A51E8" w:rsidRPr="002A51E8" w:rsidRDefault="002A51E8">
      <w:pPr>
        <w:pStyle w:val="ListBullet"/>
        <w:numPr>
          <w:ilvl w:val="1"/>
          <w:numId w:val="38"/>
        </w:numPr>
        <w:rPr>
          <w:lang w:val="en-IN"/>
        </w:rPr>
      </w:pPr>
      <w:r w:rsidRPr="002A51E8">
        <w:rPr>
          <w:lang w:val="en-IN"/>
        </w:rPr>
        <w:t>improves performance — a clean model reduces data duplication and unnecessary calculations.</w:t>
      </w:r>
    </w:p>
    <w:p w14:paraId="0E38A778" w14:textId="77777777" w:rsidR="002A51E8" w:rsidRPr="002A51E8" w:rsidRDefault="002A51E8">
      <w:pPr>
        <w:pStyle w:val="ListBullet"/>
        <w:numPr>
          <w:ilvl w:val="1"/>
          <w:numId w:val="38"/>
        </w:numPr>
        <w:rPr>
          <w:lang w:val="en-IN"/>
        </w:rPr>
      </w:pPr>
      <w:r w:rsidRPr="002A51E8">
        <w:rPr>
          <w:lang w:val="en-IN"/>
        </w:rPr>
        <w:t>simplifies report building for end users (they drag fields, not rebuild logic).</w:t>
      </w:r>
    </w:p>
    <w:p w14:paraId="2E7D67C8" w14:textId="77777777" w:rsidR="002A51E8" w:rsidRPr="002A51E8" w:rsidRDefault="002A51E8" w:rsidP="002A51E8">
      <w:pPr>
        <w:pStyle w:val="ListBullet"/>
        <w:numPr>
          <w:ilvl w:val="0"/>
          <w:numId w:val="0"/>
        </w:numPr>
        <w:ind w:left="360" w:hanging="360"/>
        <w:rPr>
          <w:b/>
          <w:bCs/>
          <w:sz w:val="24"/>
          <w:szCs w:val="24"/>
          <w:lang w:val="en-IN"/>
        </w:rPr>
      </w:pPr>
      <w:r w:rsidRPr="002A51E8">
        <w:rPr>
          <w:b/>
          <w:bCs/>
          <w:sz w:val="24"/>
          <w:szCs w:val="24"/>
          <w:lang w:val="en-IN"/>
        </w:rPr>
        <w:t>Star schema vs Snowflake schema (overview &amp; when to use)</w:t>
      </w:r>
    </w:p>
    <w:p w14:paraId="1C033E8C" w14:textId="77777777" w:rsidR="002A51E8" w:rsidRPr="002A51E8" w:rsidRDefault="002A51E8">
      <w:pPr>
        <w:pStyle w:val="ListBullet"/>
        <w:numPr>
          <w:ilvl w:val="0"/>
          <w:numId w:val="39"/>
        </w:numPr>
        <w:rPr>
          <w:b/>
          <w:bCs/>
          <w:sz w:val="24"/>
          <w:szCs w:val="24"/>
          <w:lang w:val="en-IN"/>
        </w:rPr>
      </w:pPr>
      <w:r w:rsidRPr="002A51E8">
        <w:rPr>
          <w:b/>
          <w:bCs/>
          <w:sz w:val="24"/>
          <w:szCs w:val="24"/>
          <w:lang w:val="en-IN"/>
        </w:rPr>
        <w:t>Star schema</w:t>
      </w:r>
    </w:p>
    <w:p w14:paraId="43834100" w14:textId="77777777" w:rsidR="002A51E8" w:rsidRPr="002A51E8" w:rsidRDefault="002A51E8">
      <w:pPr>
        <w:pStyle w:val="ListBullet"/>
        <w:numPr>
          <w:ilvl w:val="2"/>
          <w:numId w:val="38"/>
        </w:numPr>
        <w:rPr>
          <w:lang w:val="en-IN"/>
        </w:rPr>
      </w:pPr>
      <w:r w:rsidRPr="002A51E8">
        <w:rPr>
          <w:lang w:val="en-IN"/>
        </w:rPr>
        <w:t>one central fact table (transactions) connected directly to several denormalized dimension tables (date, product, customer, region).</w:t>
      </w:r>
    </w:p>
    <w:p w14:paraId="1D61630F" w14:textId="77777777" w:rsidR="002A51E8" w:rsidRPr="002A51E8" w:rsidRDefault="002A51E8">
      <w:pPr>
        <w:pStyle w:val="ListBullet"/>
        <w:numPr>
          <w:ilvl w:val="2"/>
          <w:numId w:val="38"/>
        </w:numPr>
        <w:rPr>
          <w:lang w:val="en-IN"/>
        </w:rPr>
      </w:pPr>
      <w:r w:rsidRPr="002A51E8">
        <w:rPr>
          <w:lang w:val="en-IN"/>
        </w:rPr>
        <w:t>easy to understand and performant for queries.</w:t>
      </w:r>
    </w:p>
    <w:p w14:paraId="3C2209EB" w14:textId="77777777" w:rsidR="002A51E8" w:rsidRPr="002A51E8" w:rsidRDefault="002A51E8">
      <w:pPr>
        <w:pStyle w:val="ListBullet"/>
        <w:numPr>
          <w:ilvl w:val="2"/>
          <w:numId w:val="38"/>
        </w:numPr>
        <w:rPr>
          <w:lang w:val="en-IN"/>
        </w:rPr>
      </w:pPr>
      <w:r w:rsidRPr="002A51E8">
        <w:rPr>
          <w:lang w:val="en-IN"/>
        </w:rPr>
        <w:t>preferred for most Power BI models and self-service analytics.</w:t>
      </w:r>
    </w:p>
    <w:p w14:paraId="00E3638D" w14:textId="77777777" w:rsidR="002A51E8" w:rsidRPr="002A51E8" w:rsidRDefault="002A51E8">
      <w:pPr>
        <w:pStyle w:val="ListBullet"/>
        <w:numPr>
          <w:ilvl w:val="0"/>
          <w:numId w:val="38"/>
        </w:numPr>
        <w:rPr>
          <w:b/>
          <w:bCs/>
          <w:sz w:val="24"/>
          <w:szCs w:val="24"/>
          <w:lang w:val="en-IN"/>
        </w:rPr>
      </w:pPr>
      <w:r w:rsidRPr="002A51E8">
        <w:rPr>
          <w:b/>
          <w:bCs/>
          <w:sz w:val="24"/>
          <w:szCs w:val="24"/>
          <w:lang w:val="en-IN"/>
        </w:rPr>
        <w:t>Snowflake schema</w:t>
      </w:r>
    </w:p>
    <w:p w14:paraId="2E6ED045" w14:textId="77777777" w:rsidR="002A51E8" w:rsidRPr="002A51E8" w:rsidRDefault="002A51E8">
      <w:pPr>
        <w:pStyle w:val="ListBullet"/>
        <w:numPr>
          <w:ilvl w:val="2"/>
          <w:numId w:val="38"/>
        </w:numPr>
        <w:rPr>
          <w:lang w:val="en-IN"/>
        </w:rPr>
      </w:pPr>
      <w:r w:rsidRPr="002A51E8">
        <w:rPr>
          <w:lang w:val="en-IN"/>
        </w:rPr>
        <w:t xml:space="preserve">dimensions are normalized into multiple related tables (e.g., product → </w:t>
      </w:r>
      <w:proofErr w:type="spellStart"/>
      <w:r w:rsidRPr="002A51E8">
        <w:rPr>
          <w:lang w:val="en-IN"/>
        </w:rPr>
        <w:t>product_category</w:t>
      </w:r>
      <w:proofErr w:type="spellEnd"/>
      <w:r w:rsidRPr="002A51E8">
        <w:rPr>
          <w:lang w:val="en-IN"/>
        </w:rPr>
        <w:t xml:space="preserve"> → </w:t>
      </w:r>
      <w:proofErr w:type="spellStart"/>
      <w:r w:rsidRPr="002A51E8">
        <w:rPr>
          <w:lang w:val="en-IN"/>
        </w:rPr>
        <w:t>product_department</w:t>
      </w:r>
      <w:proofErr w:type="spellEnd"/>
      <w:r w:rsidRPr="002A51E8">
        <w:rPr>
          <w:lang w:val="en-IN"/>
        </w:rPr>
        <w:t>).</w:t>
      </w:r>
    </w:p>
    <w:p w14:paraId="6C38BBCF" w14:textId="77777777" w:rsidR="002A51E8" w:rsidRPr="002A51E8" w:rsidRDefault="002A51E8">
      <w:pPr>
        <w:pStyle w:val="ListBullet"/>
        <w:numPr>
          <w:ilvl w:val="2"/>
          <w:numId w:val="38"/>
        </w:numPr>
        <w:rPr>
          <w:lang w:val="en-IN"/>
        </w:rPr>
      </w:pPr>
      <w:r w:rsidRPr="002A51E8">
        <w:rPr>
          <w:lang w:val="en-IN"/>
        </w:rPr>
        <w:t>may reduce redundancy but makes relationships deeper and can complicate visuals.</w:t>
      </w:r>
    </w:p>
    <w:p w14:paraId="5789EA3F" w14:textId="77777777" w:rsidR="002A51E8" w:rsidRPr="002A51E8" w:rsidRDefault="002A51E8">
      <w:pPr>
        <w:pStyle w:val="ListBullet"/>
        <w:numPr>
          <w:ilvl w:val="2"/>
          <w:numId w:val="38"/>
        </w:numPr>
        <w:rPr>
          <w:lang w:val="en-IN"/>
        </w:rPr>
      </w:pPr>
      <w:r w:rsidRPr="002A51E8">
        <w:rPr>
          <w:lang w:val="en-IN"/>
        </w:rPr>
        <w:t>used when data governance requires normalized structure or when dimension tables are large with repeated values.</w:t>
      </w:r>
    </w:p>
    <w:p w14:paraId="682AE07E" w14:textId="77777777" w:rsidR="002A51E8" w:rsidRPr="002A51E8" w:rsidRDefault="002A51E8">
      <w:pPr>
        <w:pStyle w:val="ListBullet"/>
        <w:numPr>
          <w:ilvl w:val="0"/>
          <w:numId w:val="38"/>
        </w:numPr>
        <w:rPr>
          <w:b/>
          <w:bCs/>
          <w:sz w:val="24"/>
          <w:szCs w:val="24"/>
          <w:lang w:val="en-IN"/>
        </w:rPr>
      </w:pPr>
      <w:r w:rsidRPr="002A51E8">
        <w:rPr>
          <w:b/>
          <w:bCs/>
          <w:sz w:val="24"/>
          <w:szCs w:val="24"/>
          <w:lang w:val="en-IN"/>
        </w:rPr>
        <w:t>Fact tables and Dimension (lookup) tables</w:t>
      </w:r>
    </w:p>
    <w:p w14:paraId="4FF33B15"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Fact table</w:t>
      </w:r>
    </w:p>
    <w:p w14:paraId="412E7164" w14:textId="77777777" w:rsidR="002A51E8" w:rsidRPr="002A51E8" w:rsidRDefault="002A51E8">
      <w:pPr>
        <w:pStyle w:val="ListBullet"/>
        <w:numPr>
          <w:ilvl w:val="2"/>
          <w:numId w:val="38"/>
        </w:numPr>
        <w:rPr>
          <w:lang w:val="en-IN"/>
        </w:rPr>
      </w:pPr>
      <w:r w:rsidRPr="002A51E8">
        <w:rPr>
          <w:lang w:val="en-IN"/>
        </w:rPr>
        <w:t xml:space="preserve">contains transactional, numeric, and date measures (e.g., Orders: </w:t>
      </w:r>
      <w:proofErr w:type="spellStart"/>
      <w:r w:rsidRPr="002A51E8">
        <w:rPr>
          <w:lang w:val="en-IN"/>
        </w:rPr>
        <w:t>OrderID</w:t>
      </w:r>
      <w:proofErr w:type="spellEnd"/>
      <w:r w:rsidRPr="002A51E8">
        <w:rPr>
          <w:lang w:val="en-IN"/>
        </w:rPr>
        <w:t xml:space="preserve">, </w:t>
      </w:r>
      <w:proofErr w:type="spellStart"/>
      <w:r w:rsidRPr="002A51E8">
        <w:rPr>
          <w:lang w:val="en-IN"/>
        </w:rPr>
        <w:t>OrderDate</w:t>
      </w:r>
      <w:proofErr w:type="spellEnd"/>
      <w:r w:rsidRPr="002A51E8">
        <w:rPr>
          <w:lang w:val="en-IN"/>
        </w:rPr>
        <w:t>, Sales, Quantity, Profit).</w:t>
      </w:r>
    </w:p>
    <w:p w14:paraId="2DC0DE39" w14:textId="77777777" w:rsidR="002A51E8" w:rsidRPr="002A51E8" w:rsidRDefault="002A51E8">
      <w:pPr>
        <w:pStyle w:val="ListBullet"/>
        <w:numPr>
          <w:ilvl w:val="2"/>
          <w:numId w:val="38"/>
        </w:numPr>
        <w:rPr>
          <w:lang w:val="en-IN"/>
        </w:rPr>
      </w:pPr>
      <w:r w:rsidRPr="002A51E8">
        <w:rPr>
          <w:lang w:val="en-IN"/>
        </w:rPr>
        <w:t>usually very large and is the main source for SUM/AVG measures.</w:t>
      </w:r>
    </w:p>
    <w:p w14:paraId="5B1A02D4"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Dimension table</w:t>
      </w:r>
    </w:p>
    <w:p w14:paraId="0FEB5BDB" w14:textId="77777777" w:rsidR="002A51E8" w:rsidRPr="002A51E8" w:rsidRDefault="002A51E8">
      <w:pPr>
        <w:pStyle w:val="ListBullet"/>
        <w:numPr>
          <w:ilvl w:val="2"/>
          <w:numId w:val="38"/>
        </w:numPr>
        <w:rPr>
          <w:lang w:val="en-IN"/>
        </w:rPr>
      </w:pPr>
      <w:r w:rsidRPr="002A51E8">
        <w:rPr>
          <w:lang w:val="en-IN"/>
        </w:rPr>
        <w:t>contains descriptive attributes used for slicing and grouping (e.g., Product, Customer, Employee, Date).</w:t>
      </w:r>
    </w:p>
    <w:p w14:paraId="532F960E" w14:textId="77777777" w:rsidR="002A51E8" w:rsidRPr="002A51E8" w:rsidRDefault="002A51E8">
      <w:pPr>
        <w:pStyle w:val="ListBullet"/>
        <w:numPr>
          <w:ilvl w:val="2"/>
          <w:numId w:val="38"/>
        </w:numPr>
        <w:rPr>
          <w:lang w:val="en-IN"/>
        </w:rPr>
      </w:pPr>
      <w:r w:rsidRPr="002A51E8">
        <w:rPr>
          <w:lang w:val="en-IN"/>
        </w:rPr>
        <w:t xml:space="preserve">typically smaller, with unique rows per key (e.g., one row per </w:t>
      </w:r>
      <w:proofErr w:type="spellStart"/>
      <w:r w:rsidRPr="002A51E8">
        <w:rPr>
          <w:lang w:val="en-IN"/>
        </w:rPr>
        <w:t>ProductID</w:t>
      </w:r>
      <w:proofErr w:type="spellEnd"/>
      <w:r w:rsidRPr="002A51E8">
        <w:rPr>
          <w:lang w:val="en-IN"/>
        </w:rPr>
        <w:t>).</w:t>
      </w:r>
    </w:p>
    <w:p w14:paraId="639C8B73" w14:textId="77777777" w:rsidR="002A51E8" w:rsidRPr="002A51E8" w:rsidRDefault="002A51E8">
      <w:pPr>
        <w:pStyle w:val="ListBullet"/>
        <w:numPr>
          <w:ilvl w:val="1"/>
          <w:numId w:val="38"/>
        </w:numPr>
        <w:rPr>
          <w:lang w:val="en-IN"/>
        </w:rPr>
      </w:pPr>
      <w:r w:rsidRPr="002A51E8">
        <w:rPr>
          <w:lang w:val="en-IN"/>
        </w:rPr>
        <w:t>design rule: keep facts narrow (measures + foreign keys) and dimensions descriptive.</w:t>
      </w:r>
    </w:p>
    <w:p w14:paraId="079E97FE" w14:textId="77777777" w:rsidR="002A51E8" w:rsidRPr="002A51E8" w:rsidRDefault="002A51E8">
      <w:pPr>
        <w:pStyle w:val="ListBullet"/>
        <w:numPr>
          <w:ilvl w:val="0"/>
          <w:numId w:val="38"/>
        </w:numPr>
        <w:rPr>
          <w:b/>
          <w:bCs/>
          <w:sz w:val="24"/>
          <w:szCs w:val="24"/>
          <w:lang w:val="en-IN"/>
        </w:rPr>
      </w:pPr>
      <w:r w:rsidRPr="002A51E8">
        <w:rPr>
          <w:b/>
          <w:bCs/>
          <w:sz w:val="24"/>
          <w:szCs w:val="24"/>
          <w:lang w:val="en-IN"/>
        </w:rPr>
        <w:t>Cardinality and relationship types</w:t>
      </w:r>
    </w:p>
    <w:p w14:paraId="6A399D40" w14:textId="54806B62" w:rsidR="002A51E8" w:rsidRPr="002A51E8" w:rsidRDefault="002A51E8">
      <w:pPr>
        <w:pStyle w:val="ListBullet"/>
        <w:numPr>
          <w:ilvl w:val="1"/>
          <w:numId w:val="38"/>
        </w:numPr>
        <w:rPr>
          <w:b/>
          <w:bCs/>
          <w:sz w:val="24"/>
          <w:szCs w:val="24"/>
          <w:lang w:val="en-IN"/>
        </w:rPr>
      </w:pPr>
      <w:r w:rsidRPr="002A51E8">
        <w:rPr>
          <w:b/>
          <w:bCs/>
          <w:sz w:val="24"/>
          <w:szCs w:val="24"/>
          <w:lang w:val="en-IN"/>
        </w:rPr>
        <w:t xml:space="preserve">One-to-Many (1: or 1 </w:t>
      </w:r>
      <w:r w:rsidR="0014057D" w:rsidRPr="002A51E8">
        <w:rPr>
          <w:b/>
          <w:bCs/>
          <w:sz w:val="24"/>
          <w:szCs w:val="24"/>
          <w:lang w:val="en-IN"/>
        </w:rPr>
        <w:t>→)</w:t>
      </w:r>
    </w:p>
    <w:p w14:paraId="3F528002" w14:textId="77777777" w:rsidR="002A51E8" w:rsidRPr="002A51E8" w:rsidRDefault="002A51E8">
      <w:pPr>
        <w:pStyle w:val="ListBullet"/>
        <w:numPr>
          <w:ilvl w:val="2"/>
          <w:numId w:val="38"/>
        </w:numPr>
        <w:rPr>
          <w:lang w:val="en-IN"/>
        </w:rPr>
      </w:pPr>
      <w:r w:rsidRPr="002A51E8">
        <w:rPr>
          <w:lang w:val="en-IN"/>
        </w:rPr>
        <w:t>dimension table has unique key values; fact table contains many rows pointing to each dimension key.</w:t>
      </w:r>
    </w:p>
    <w:p w14:paraId="5B05ABCF" w14:textId="77777777" w:rsidR="002A51E8" w:rsidRPr="002A51E8" w:rsidRDefault="002A51E8">
      <w:pPr>
        <w:pStyle w:val="ListBullet"/>
        <w:numPr>
          <w:ilvl w:val="2"/>
          <w:numId w:val="38"/>
        </w:numPr>
        <w:rPr>
          <w:lang w:val="en-IN"/>
        </w:rPr>
      </w:pPr>
      <w:r w:rsidRPr="002A51E8">
        <w:rPr>
          <w:lang w:val="en-IN"/>
        </w:rPr>
        <w:t>typical: Product (1) → Orders (*).</w:t>
      </w:r>
    </w:p>
    <w:p w14:paraId="039D114C"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Many-to-One</w:t>
      </w:r>
    </w:p>
    <w:p w14:paraId="3BAD5612" w14:textId="77777777" w:rsidR="002A51E8" w:rsidRPr="002A51E8" w:rsidRDefault="002A51E8">
      <w:pPr>
        <w:pStyle w:val="ListBullet"/>
        <w:numPr>
          <w:ilvl w:val="2"/>
          <w:numId w:val="38"/>
        </w:numPr>
        <w:rPr>
          <w:lang w:val="en-IN"/>
        </w:rPr>
      </w:pPr>
      <w:r w:rsidRPr="002A51E8">
        <w:rPr>
          <w:lang w:val="en-IN"/>
        </w:rPr>
        <w:t>equivalent view from other side; Power BI shows Many-to-One (*:1) when configuring.</w:t>
      </w:r>
    </w:p>
    <w:p w14:paraId="03CBB2A1"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One-to-One (1:1)</w:t>
      </w:r>
    </w:p>
    <w:p w14:paraId="389085E8" w14:textId="77777777" w:rsidR="002A51E8" w:rsidRPr="002A51E8" w:rsidRDefault="002A51E8">
      <w:pPr>
        <w:pStyle w:val="ListBullet"/>
        <w:numPr>
          <w:ilvl w:val="2"/>
          <w:numId w:val="38"/>
        </w:numPr>
        <w:rPr>
          <w:lang w:val="en-IN"/>
        </w:rPr>
      </w:pPr>
      <w:r w:rsidRPr="002A51E8">
        <w:rPr>
          <w:lang w:val="en-IN"/>
        </w:rPr>
        <w:t xml:space="preserve">both tables have unique keys; rare in reporting, can be </w:t>
      </w:r>
      <w:proofErr w:type="spellStart"/>
      <w:r w:rsidRPr="002A51E8">
        <w:rPr>
          <w:lang w:val="en-IN"/>
        </w:rPr>
        <w:t>modeled</w:t>
      </w:r>
      <w:proofErr w:type="spellEnd"/>
      <w:r w:rsidRPr="002A51E8">
        <w:rPr>
          <w:lang w:val="en-IN"/>
        </w:rPr>
        <w:t xml:space="preserve"> as merged table.</w:t>
      </w:r>
    </w:p>
    <w:p w14:paraId="1B6DF0B2"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Many-to-Many</w:t>
      </w:r>
    </w:p>
    <w:p w14:paraId="63B7A737" w14:textId="77777777" w:rsidR="002A51E8" w:rsidRPr="002A51E8" w:rsidRDefault="002A51E8">
      <w:pPr>
        <w:pStyle w:val="ListBullet"/>
        <w:numPr>
          <w:ilvl w:val="2"/>
          <w:numId w:val="38"/>
        </w:numPr>
        <w:rPr>
          <w:lang w:val="en-IN"/>
        </w:rPr>
      </w:pPr>
      <w:r w:rsidRPr="002A51E8">
        <w:rPr>
          <w:lang w:val="en-IN"/>
        </w:rPr>
        <w:t>both tables have duplicate values in the key column; creates ambiguity.</w:t>
      </w:r>
    </w:p>
    <w:p w14:paraId="1796DEEC" w14:textId="77777777" w:rsidR="002A51E8" w:rsidRPr="002A51E8" w:rsidRDefault="002A51E8">
      <w:pPr>
        <w:pStyle w:val="ListBullet"/>
        <w:numPr>
          <w:ilvl w:val="2"/>
          <w:numId w:val="38"/>
        </w:numPr>
        <w:rPr>
          <w:lang w:val="en-IN"/>
        </w:rPr>
      </w:pPr>
      <w:r w:rsidRPr="002A51E8">
        <w:rPr>
          <w:lang w:val="en-IN"/>
        </w:rPr>
        <w:t>use carefully — often solved with a bridge (helper) table or by redesigning model.</w:t>
      </w:r>
    </w:p>
    <w:p w14:paraId="26DBAAC2" w14:textId="77777777" w:rsidR="002A51E8" w:rsidRPr="002A51E8" w:rsidRDefault="002A51E8">
      <w:pPr>
        <w:pStyle w:val="ListBullet"/>
        <w:numPr>
          <w:ilvl w:val="0"/>
          <w:numId w:val="38"/>
        </w:numPr>
        <w:rPr>
          <w:b/>
          <w:bCs/>
          <w:sz w:val="24"/>
          <w:szCs w:val="24"/>
          <w:lang w:val="en-IN"/>
        </w:rPr>
      </w:pPr>
      <w:r w:rsidRPr="002A51E8">
        <w:rPr>
          <w:b/>
          <w:bCs/>
          <w:sz w:val="24"/>
          <w:szCs w:val="24"/>
          <w:lang w:val="en-IN"/>
        </w:rPr>
        <w:t>Cross-filter direction: Single vs Both</w:t>
      </w:r>
    </w:p>
    <w:p w14:paraId="543295BD"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Single (one direction)</w:t>
      </w:r>
    </w:p>
    <w:p w14:paraId="33A75585" w14:textId="77777777" w:rsidR="002A51E8" w:rsidRPr="002A51E8" w:rsidRDefault="002A51E8">
      <w:pPr>
        <w:pStyle w:val="ListBullet"/>
        <w:numPr>
          <w:ilvl w:val="2"/>
          <w:numId w:val="38"/>
        </w:numPr>
        <w:rPr>
          <w:lang w:val="en-IN"/>
        </w:rPr>
      </w:pPr>
      <w:r w:rsidRPr="002A51E8">
        <w:rPr>
          <w:lang w:val="en-IN"/>
        </w:rPr>
        <w:t>filter flows from dimension → fact only (recommended).</w:t>
      </w:r>
    </w:p>
    <w:p w14:paraId="35888B56" w14:textId="77777777" w:rsidR="002A51E8" w:rsidRPr="002A51E8" w:rsidRDefault="002A51E8">
      <w:pPr>
        <w:pStyle w:val="ListBullet"/>
        <w:numPr>
          <w:ilvl w:val="2"/>
          <w:numId w:val="38"/>
        </w:numPr>
        <w:rPr>
          <w:lang w:val="en-IN"/>
        </w:rPr>
      </w:pPr>
      <w:r w:rsidRPr="002A51E8">
        <w:rPr>
          <w:lang w:val="en-IN"/>
        </w:rPr>
        <w:t>prevents ambiguous filter propagation; best for star schema.</w:t>
      </w:r>
    </w:p>
    <w:p w14:paraId="525628AD" w14:textId="77777777" w:rsidR="002A51E8" w:rsidRPr="002A51E8" w:rsidRDefault="002A51E8">
      <w:pPr>
        <w:pStyle w:val="ListBullet"/>
        <w:numPr>
          <w:ilvl w:val="1"/>
          <w:numId w:val="38"/>
        </w:numPr>
        <w:rPr>
          <w:b/>
          <w:bCs/>
          <w:sz w:val="24"/>
          <w:szCs w:val="24"/>
          <w:lang w:val="en-IN"/>
        </w:rPr>
      </w:pPr>
      <w:r w:rsidRPr="002A51E8">
        <w:rPr>
          <w:b/>
          <w:bCs/>
          <w:sz w:val="24"/>
          <w:szCs w:val="24"/>
          <w:lang w:val="en-IN"/>
        </w:rPr>
        <w:t>Both (bi-directional)</w:t>
      </w:r>
    </w:p>
    <w:p w14:paraId="4E6344CC" w14:textId="77777777" w:rsidR="002A51E8" w:rsidRPr="002A51E8" w:rsidRDefault="002A51E8">
      <w:pPr>
        <w:pStyle w:val="ListBullet"/>
        <w:numPr>
          <w:ilvl w:val="2"/>
          <w:numId w:val="38"/>
        </w:numPr>
        <w:rPr>
          <w:lang w:val="en-IN"/>
        </w:rPr>
      </w:pPr>
      <w:r w:rsidRPr="002A51E8">
        <w:rPr>
          <w:lang w:val="en-IN"/>
        </w:rPr>
        <w:t>filters flow both ways (</w:t>
      </w:r>
      <w:proofErr w:type="spellStart"/>
      <w:r w:rsidRPr="002A51E8">
        <w:rPr>
          <w:lang w:val="en-IN"/>
        </w:rPr>
        <w:t>dimension↔fact</w:t>
      </w:r>
      <w:proofErr w:type="spellEnd"/>
      <w:r w:rsidRPr="002A51E8">
        <w:rPr>
          <w:lang w:val="en-IN"/>
        </w:rPr>
        <w:t>).</w:t>
      </w:r>
    </w:p>
    <w:p w14:paraId="515318AE" w14:textId="77777777" w:rsidR="002A51E8" w:rsidRPr="002A51E8" w:rsidRDefault="002A51E8">
      <w:pPr>
        <w:pStyle w:val="ListBullet"/>
        <w:numPr>
          <w:ilvl w:val="2"/>
          <w:numId w:val="38"/>
        </w:numPr>
        <w:rPr>
          <w:lang w:val="en-IN"/>
        </w:rPr>
      </w:pPr>
      <w:r w:rsidRPr="002A51E8">
        <w:rPr>
          <w:lang w:val="en-IN"/>
        </w:rPr>
        <w:t>useful when two fact tables must filter each other through a common dimension, but increases risk of ambiguous relationships and performance issues.</w:t>
      </w:r>
    </w:p>
    <w:p w14:paraId="5B4DEA45" w14:textId="77777777" w:rsidR="002A51E8" w:rsidRPr="002A51E8" w:rsidRDefault="002A51E8">
      <w:pPr>
        <w:pStyle w:val="ListBullet"/>
        <w:numPr>
          <w:ilvl w:val="0"/>
          <w:numId w:val="38"/>
        </w:numPr>
        <w:rPr>
          <w:b/>
          <w:bCs/>
          <w:sz w:val="24"/>
          <w:szCs w:val="24"/>
          <w:lang w:val="en-IN"/>
        </w:rPr>
      </w:pPr>
      <w:r w:rsidRPr="002A51E8">
        <w:rPr>
          <w:b/>
          <w:bCs/>
          <w:sz w:val="24"/>
          <w:szCs w:val="24"/>
          <w:lang w:val="en-IN"/>
        </w:rPr>
        <w:t>Best practices for clean, maintainable models</w:t>
      </w:r>
    </w:p>
    <w:p w14:paraId="57214FAD" w14:textId="77777777" w:rsidR="002A51E8" w:rsidRPr="002A51E8" w:rsidRDefault="002A51E8">
      <w:pPr>
        <w:pStyle w:val="ListBullet"/>
        <w:numPr>
          <w:ilvl w:val="1"/>
          <w:numId w:val="38"/>
        </w:numPr>
        <w:rPr>
          <w:lang w:val="en-IN"/>
        </w:rPr>
      </w:pPr>
      <w:r w:rsidRPr="002A51E8">
        <w:rPr>
          <w:lang w:val="en-IN"/>
        </w:rPr>
        <w:t>adopt a star schema when possible.</w:t>
      </w:r>
    </w:p>
    <w:p w14:paraId="33FA8E4B" w14:textId="77777777" w:rsidR="002A51E8" w:rsidRPr="002A51E8" w:rsidRDefault="002A51E8">
      <w:pPr>
        <w:pStyle w:val="ListBullet"/>
        <w:numPr>
          <w:ilvl w:val="1"/>
          <w:numId w:val="38"/>
        </w:numPr>
        <w:rPr>
          <w:lang w:val="en-IN"/>
        </w:rPr>
      </w:pPr>
      <w:r w:rsidRPr="002A51E8">
        <w:rPr>
          <w:lang w:val="en-IN"/>
        </w:rPr>
        <w:t>create a single Date (calendar) table and mark it as the date table.</w:t>
      </w:r>
    </w:p>
    <w:p w14:paraId="2E31A30C" w14:textId="77777777" w:rsidR="002A51E8" w:rsidRPr="002A51E8" w:rsidRDefault="002A51E8">
      <w:pPr>
        <w:pStyle w:val="ListBullet"/>
        <w:numPr>
          <w:ilvl w:val="1"/>
          <w:numId w:val="38"/>
        </w:numPr>
        <w:rPr>
          <w:lang w:val="en-IN"/>
        </w:rPr>
      </w:pPr>
      <w:r w:rsidRPr="002A51E8">
        <w:rPr>
          <w:lang w:val="en-IN"/>
        </w:rPr>
        <w:t>use surrogate integer keys for joins where possible (integer joins are faster).</w:t>
      </w:r>
    </w:p>
    <w:p w14:paraId="4148C7FE" w14:textId="77777777" w:rsidR="002A51E8" w:rsidRPr="002A51E8" w:rsidRDefault="002A51E8">
      <w:pPr>
        <w:pStyle w:val="ListBullet"/>
        <w:numPr>
          <w:ilvl w:val="1"/>
          <w:numId w:val="38"/>
        </w:numPr>
        <w:rPr>
          <w:lang w:val="en-IN"/>
        </w:rPr>
      </w:pPr>
      <w:r w:rsidRPr="002A51E8">
        <w:rPr>
          <w:lang w:val="en-IN"/>
        </w:rPr>
        <w:t>ensure data types match across joined columns (text vs number).</w:t>
      </w:r>
    </w:p>
    <w:p w14:paraId="202D43CD" w14:textId="77777777" w:rsidR="002A51E8" w:rsidRPr="002A51E8" w:rsidRDefault="002A51E8">
      <w:pPr>
        <w:pStyle w:val="ListBullet"/>
        <w:numPr>
          <w:ilvl w:val="1"/>
          <w:numId w:val="38"/>
        </w:numPr>
        <w:rPr>
          <w:lang w:val="en-IN"/>
        </w:rPr>
      </w:pPr>
      <w:r w:rsidRPr="002A51E8">
        <w:rPr>
          <w:lang w:val="en-IN"/>
        </w:rPr>
        <w:t>check uniqueness of dimension keys (they should be unique).</w:t>
      </w:r>
    </w:p>
    <w:p w14:paraId="038ED1DD" w14:textId="77777777" w:rsidR="002A51E8" w:rsidRPr="002A51E8" w:rsidRDefault="002A51E8">
      <w:pPr>
        <w:pStyle w:val="ListBullet"/>
        <w:numPr>
          <w:ilvl w:val="1"/>
          <w:numId w:val="38"/>
        </w:numPr>
        <w:rPr>
          <w:lang w:val="en-IN"/>
        </w:rPr>
      </w:pPr>
      <w:r w:rsidRPr="002A51E8">
        <w:rPr>
          <w:lang w:val="en-IN"/>
        </w:rPr>
        <w:t>hide technical columns (IDs) from report view; show friendly names instead.</w:t>
      </w:r>
    </w:p>
    <w:p w14:paraId="1915BC37" w14:textId="77777777" w:rsidR="002A51E8" w:rsidRPr="002A51E8" w:rsidRDefault="002A51E8">
      <w:pPr>
        <w:pStyle w:val="ListBullet"/>
        <w:numPr>
          <w:ilvl w:val="1"/>
          <w:numId w:val="38"/>
        </w:numPr>
        <w:rPr>
          <w:lang w:val="en-IN"/>
        </w:rPr>
      </w:pPr>
      <w:r w:rsidRPr="002A51E8">
        <w:rPr>
          <w:lang w:val="en-IN"/>
        </w:rPr>
        <w:t>prefer measures (DAX) over calculated columns for aggregations (measures are computed on the fly).</w:t>
      </w:r>
    </w:p>
    <w:p w14:paraId="71E254E8" w14:textId="77777777" w:rsidR="002A51E8" w:rsidRPr="002A51E8" w:rsidRDefault="002A51E8">
      <w:pPr>
        <w:pStyle w:val="ListBullet"/>
        <w:numPr>
          <w:ilvl w:val="1"/>
          <w:numId w:val="38"/>
        </w:numPr>
        <w:rPr>
          <w:lang w:val="en-IN"/>
        </w:rPr>
      </w:pPr>
      <w:r w:rsidRPr="002A51E8">
        <w:rPr>
          <w:lang w:val="en-IN"/>
        </w:rPr>
        <w:t>minimize bi-directional filters; prefer explicit DAX or bridge tables for many-to-many.</w:t>
      </w:r>
    </w:p>
    <w:p w14:paraId="12E03AB3" w14:textId="77777777" w:rsidR="002A51E8" w:rsidRPr="002A51E8" w:rsidRDefault="002A51E8">
      <w:pPr>
        <w:pStyle w:val="ListBullet"/>
        <w:numPr>
          <w:ilvl w:val="1"/>
          <w:numId w:val="38"/>
        </w:numPr>
        <w:rPr>
          <w:lang w:val="en-IN"/>
        </w:rPr>
      </w:pPr>
      <w:r w:rsidRPr="002A51E8">
        <w:rPr>
          <w:lang w:val="en-IN"/>
        </w:rPr>
        <w:t>limit columns in the model: do not load unused columns.</w:t>
      </w:r>
    </w:p>
    <w:p w14:paraId="3F38A697" w14:textId="77777777" w:rsidR="002A51E8" w:rsidRPr="002A51E8" w:rsidRDefault="002A51E8">
      <w:pPr>
        <w:pStyle w:val="ListBullet"/>
        <w:numPr>
          <w:ilvl w:val="1"/>
          <w:numId w:val="38"/>
        </w:numPr>
        <w:rPr>
          <w:lang w:val="en-IN"/>
        </w:rPr>
      </w:pPr>
      <w:r w:rsidRPr="002A51E8">
        <w:rPr>
          <w:lang w:val="en-IN"/>
        </w:rPr>
        <w:t>name relationships and tables meaningfully; use consistent naming conventions.</w:t>
      </w:r>
    </w:p>
    <w:p w14:paraId="7B5BC638" w14:textId="77777777" w:rsidR="002A51E8" w:rsidRPr="002A51E8" w:rsidRDefault="002A51E8">
      <w:pPr>
        <w:pStyle w:val="ListBullet"/>
        <w:numPr>
          <w:ilvl w:val="1"/>
          <w:numId w:val="38"/>
        </w:numPr>
        <w:rPr>
          <w:lang w:val="en-IN"/>
        </w:rPr>
      </w:pPr>
      <w:r w:rsidRPr="002A51E8">
        <w:rPr>
          <w:lang w:val="en-IN"/>
        </w:rPr>
        <w:t>document the model (query and table purpose), especially for team use.</w:t>
      </w:r>
    </w:p>
    <w:p w14:paraId="751445C5" w14:textId="77777777" w:rsidR="002A51E8" w:rsidRPr="0073749B" w:rsidRDefault="002A51E8" w:rsidP="002A51E8">
      <w:pPr>
        <w:pStyle w:val="ListBullet"/>
        <w:numPr>
          <w:ilvl w:val="0"/>
          <w:numId w:val="0"/>
        </w:numPr>
        <w:ind w:left="360" w:hanging="360"/>
        <w:rPr>
          <w:lang w:val="en-IN"/>
        </w:rPr>
      </w:pPr>
    </w:p>
    <w:p w14:paraId="5C97F700" w14:textId="77777777" w:rsidR="003748AF" w:rsidRPr="003748AF" w:rsidRDefault="003748AF" w:rsidP="003748AF">
      <w:pPr>
        <w:pStyle w:val="ListBullet"/>
        <w:numPr>
          <w:ilvl w:val="0"/>
          <w:numId w:val="0"/>
        </w:numPr>
        <w:rPr>
          <w:b/>
          <w:bCs/>
          <w:lang w:val="en-IN"/>
        </w:rPr>
      </w:pPr>
      <w:r w:rsidRPr="003748AF">
        <w:rPr>
          <w:b/>
          <w:bCs/>
          <w:lang w:val="en-IN"/>
        </w:rPr>
        <w:t>Practical 1 — Load data into Power BI (set the stage)</w:t>
      </w:r>
    </w:p>
    <w:p w14:paraId="4CEBB31C" w14:textId="77777777" w:rsidR="003748AF" w:rsidRPr="003748AF" w:rsidRDefault="003748AF" w:rsidP="009614A3">
      <w:pPr>
        <w:pStyle w:val="ListBullet"/>
        <w:numPr>
          <w:ilvl w:val="0"/>
          <w:numId w:val="0"/>
        </w:numPr>
        <w:ind w:left="360" w:hanging="360"/>
        <w:rPr>
          <w:lang w:val="en-IN"/>
        </w:rPr>
      </w:pPr>
      <w:r w:rsidRPr="003748AF">
        <w:rPr>
          <w:b/>
          <w:bCs/>
          <w:lang w:val="en-IN"/>
        </w:rPr>
        <w:t>Goal</w:t>
      </w:r>
    </w:p>
    <w:p w14:paraId="09431989" w14:textId="0EDBF58C" w:rsidR="003748AF" w:rsidRPr="003748AF" w:rsidRDefault="003748AF" w:rsidP="003748AF">
      <w:pPr>
        <w:pStyle w:val="ListBullet"/>
        <w:numPr>
          <w:ilvl w:val="0"/>
          <w:numId w:val="0"/>
        </w:numPr>
        <w:ind w:left="360"/>
        <w:rPr>
          <w:lang w:val="en-IN"/>
        </w:rPr>
      </w:pPr>
      <w:r w:rsidRPr="003748AF">
        <w:rPr>
          <w:lang w:val="en-IN"/>
        </w:rPr>
        <w:t>Bring Orders, People, and Return into Power BI so everyone is working with the same base.</w:t>
      </w:r>
    </w:p>
    <w:p w14:paraId="6E374082" w14:textId="77777777" w:rsidR="003748AF" w:rsidRPr="003748AF" w:rsidRDefault="003748AF" w:rsidP="009614A3">
      <w:pPr>
        <w:pStyle w:val="ListBullet"/>
        <w:numPr>
          <w:ilvl w:val="0"/>
          <w:numId w:val="0"/>
        </w:numPr>
        <w:ind w:left="360" w:hanging="360"/>
        <w:rPr>
          <w:lang w:val="en-IN"/>
        </w:rPr>
      </w:pPr>
      <w:r w:rsidRPr="003748AF">
        <w:rPr>
          <w:b/>
          <w:bCs/>
          <w:lang w:val="en-IN"/>
        </w:rPr>
        <w:t>Steps</w:t>
      </w:r>
    </w:p>
    <w:p w14:paraId="58B2ADB7" w14:textId="77777777" w:rsidR="003748AF" w:rsidRPr="003748AF" w:rsidRDefault="003748AF">
      <w:pPr>
        <w:pStyle w:val="ListBullet"/>
        <w:numPr>
          <w:ilvl w:val="0"/>
          <w:numId w:val="40"/>
        </w:numPr>
        <w:rPr>
          <w:lang w:val="en-IN"/>
        </w:rPr>
      </w:pPr>
      <w:r w:rsidRPr="003748AF">
        <w:rPr>
          <w:lang w:val="en-IN"/>
        </w:rPr>
        <w:t>Open Power BI Desktop.</w:t>
      </w:r>
    </w:p>
    <w:p w14:paraId="59BF344C" w14:textId="77777777" w:rsidR="003748AF" w:rsidRPr="003748AF" w:rsidRDefault="003748AF">
      <w:pPr>
        <w:pStyle w:val="ListBullet"/>
        <w:numPr>
          <w:ilvl w:val="0"/>
          <w:numId w:val="40"/>
        </w:numPr>
        <w:rPr>
          <w:lang w:val="en-IN"/>
        </w:rPr>
      </w:pPr>
      <w:r w:rsidRPr="003748AF">
        <w:rPr>
          <w:lang w:val="en-IN"/>
        </w:rPr>
        <w:t>Home → Get data → Excel.</w:t>
      </w:r>
    </w:p>
    <w:p w14:paraId="17463A41" w14:textId="77777777" w:rsidR="003748AF" w:rsidRPr="003748AF" w:rsidRDefault="003748AF">
      <w:pPr>
        <w:pStyle w:val="ListBullet"/>
        <w:numPr>
          <w:ilvl w:val="0"/>
          <w:numId w:val="40"/>
        </w:numPr>
        <w:rPr>
          <w:lang w:val="en-IN"/>
        </w:rPr>
      </w:pPr>
      <w:r w:rsidRPr="003748AF">
        <w:rPr>
          <w:lang w:val="en-IN"/>
        </w:rPr>
        <w:t>Browse to Sample Superstore.xlsx → Open.</w:t>
      </w:r>
    </w:p>
    <w:p w14:paraId="7C357FA4" w14:textId="77777777" w:rsidR="003748AF" w:rsidRPr="003748AF" w:rsidRDefault="003748AF">
      <w:pPr>
        <w:pStyle w:val="ListBullet"/>
        <w:numPr>
          <w:ilvl w:val="0"/>
          <w:numId w:val="40"/>
        </w:numPr>
        <w:rPr>
          <w:lang w:val="en-IN"/>
        </w:rPr>
      </w:pPr>
      <w:r w:rsidRPr="003748AF">
        <w:rPr>
          <w:lang w:val="en-IN"/>
        </w:rPr>
        <w:t>In Navigator, tick Orders, People, Returns.</w:t>
      </w:r>
    </w:p>
    <w:p w14:paraId="2B6EA0FA" w14:textId="77777777" w:rsidR="003748AF" w:rsidRPr="003748AF" w:rsidRDefault="003748AF">
      <w:pPr>
        <w:pStyle w:val="ListBullet"/>
        <w:numPr>
          <w:ilvl w:val="0"/>
          <w:numId w:val="40"/>
        </w:numPr>
        <w:rPr>
          <w:lang w:val="en-IN"/>
        </w:rPr>
      </w:pPr>
      <w:r w:rsidRPr="003748AF">
        <w:rPr>
          <w:lang w:val="en-IN"/>
        </w:rPr>
        <w:t xml:space="preserve">Click </w:t>
      </w:r>
      <w:r w:rsidRPr="003748AF">
        <w:rPr>
          <w:b/>
          <w:bCs/>
          <w:lang w:val="en-IN"/>
        </w:rPr>
        <w:t>Transform Data</w:t>
      </w:r>
      <w:r w:rsidRPr="003748AF">
        <w:rPr>
          <w:lang w:val="en-IN"/>
        </w:rPr>
        <w:t xml:space="preserve"> (so you can check types before loading).</w:t>
      </w:r>
    </w:p>
    <w:p w14:paraId="4E226DF6" w14:textId="77777777" w:rsidR="003748AF" w:rsidRPr="003748AF" w:rsidRDefault="003748AF">
      <w:pPr>
        <w:pStyle w:val="ListBullet"/>
        <w:numPr>
          <w:ilvl w:val="0"/>
          <w:numId w:val="40"/>
        </w:numPr>
        <w:rPr>
          <w:lang w:val="en-IN"/>
        </w:rPr>
      </w:pPr>
      <w:r w:rsidRPr="003748AF">
        <w:rPr>
          <w:lang w:val="en-IN"/>
        </w:rPr>
        <w:t>In Power Query, quickly scan each table:</w:t>
      </w:r>
    </w:p>
    <w:p w14:paraId="19E159BA" w14:textId="77777777" w:rsidR="003748AF" w:rsidRPr="003748AF" w:rsidRDefault="003748AF">
      <w:pPr>
        <w:pStyle w:val="ListBullet"/>
        <w:numPr>
          <w:ilvl w:val="1"/>
          <w:numId w:val="40"/>
        </w:numPr>
        <w:rPr>
          <w:lang w:val="en-IN"/>
        </w:rPr>
      </w:pPr>
      <w:r w:rsidRPr="003748AF">
        <w:rPr>
          <w:lang w:val="en-IN"/>
        </w:rPr>
        <w:t xml:space="preserve">Orders: confirm Order ID is </w:t>
      </w:r>
      <w:r w:rsidRPr="003748AF">
        <w:rPr>
          <w:b/>
          <w:bCs/>
          <w:lang w:val="en-IN"/>
        </w:rPr>
        <w:t>Text</w:t>
      </w:r>
      <w:r w:rsidRPr="003748AF">
        <w:rPr>
          <w:lang w:val="en-IN"/>
        </w:rPr>
        <w:t xml:space="preserve">, Order Date </w:t>
      </w:r>
      <w:proofErr w:type="spellStart"/>
      <w:r w:rsidRPr="003748AF">
        <w:rPr>
          <w:b/>
          <w:bCs/>
          <w:lang w:val="en-IN"/>
        </w:rPr>
        <w:t>Date</w:t>
      </w:r>
      <w:proofErr w:type="spellEnd"/>
      <w:r w:rsidRPr="003748AF">
        <w:rPr>
          <w:lang w:val="en-IN"/>
        </w:rPr>
        <w:t xml:space="preserve">, Sales/Profit/Quantity/Discount </w:t>
      </w:r>
      <w:r w:rsidRPr="003748AF">
        <w:rPr>
          <w:b/>
          <w:bCs/>
          <w:lang w:val="en-IN"/>
        </w:rPr>
        <w:t>Decimal</w:t>
      </w:r>
      <w:r w:rsidRPr="003748AF">
        <w:rPr>
          <w:lang w:val="en-IN"/>
        </w:rPr>
        <w:t xml:space="preserve"> or </w:t>
      </w:r>
      <w:r w:rsidRPr="003748AF">
        <w:rPr>
          <w:b/>
          <w:bCs/>
          <w:lang w:val="en-IN"/>
        </w:rPr>
        <w:t>Whole Number</w:t>
      </w:r>
      <w:r w:rsidRPr="003748AF">
        <w:rPr>
          <w:lang w:val="en-IN"/>
        </w:rPr>
        <w:t xml:space="preserve"> as appropriate.</w:t>
      </w:r>
    </w:p>
    <w:p w14:paraId="753BE280" w14:textId="77777777" w:rsidR="003748AF" w:rsidRPr="003748AF" w:rsidRDefault="003748AF">
      <w:pPr>
        <w:pStyle w:val="ListBullet"/>
        <w:numPr>
          <w:ilvl w:val="1"/>
          <w:numId w:val="40"/>
        </w:numPr>
        <w:rPr>
          <w:lang w:val="en-IN"/>
        </w:rPr>
      </w:pPr>
      <w:r w:rsidRPr="003748AF">
        <w:rPr>
          <w:lang w:val="en-IN"/>
        </w:rPr>
        <w:t xml:space="preserve">People: confirm the region/person columns are </w:t>
      </w:r>
      <w:r w:rsidRPr="003748AF">
        <w:rPr>
          <w:b/>
          <w:bCs/>
          <w:lang w:val="en-IN"/>
        </w:rPr>
        <w:t>Text</w:t>
      </w:r>
      <w:r w:rsidRPr="003748AF">
        <w:rPr>
          <w:lang w:val="en-IN"/>
        </w:rPr>
        <w:t>.</w:t>
      </w:r>
    </w:p>
    <w:p w14:paraId="156D2F9B" w14:textId="77777777" w:rsidR="003748AF" w:rsidRPr="003748AF" w:rsidRDefault="003748AF">
      <w:pPr>
        <w:pStyle w:val="ListBullet"/>
        <w:numPr>
          <w:ilvl w:val="1"/>
          <w:numId w:val="40"/>
        </w:numPr>
        <w:rPr>
          <w:lang w:val="en-IN"/>
        </w:rPr>
      </w:pPr>
      <w:r w:rsidRPr="003748AF">
        <w:rPr>
          <w:lang w:val="en-IN"/>
        </w:rPr>
        <w:t xml:space="preserve">Returns: confirm Order ID is </w:t>
      </w:r>
      <w:r w:rsidRPr="003748AF">
        <w:rPr>
          <w:b/>
          <w:bCs/>
          <w:lang w:val="en-IN"/>
        </w:rPr>
        <w:t>Text</w:t>
      </w:r>
      <w:r w:rsidRPr="003748AF">
        <w:rPr>
          <w:lang w:val="en-IN"/>
        </w:rPr>
        <w:t xml:space="preserve">, returned flag </w:t>
      </w:r>
      <w:r w:rsidRPr="003748AF">
        <w:rPr>
          <w:b/>
          <w:bCs/>
          <w:lang w:val="en-IN"/>
        </w:rPr>
        <w:t>Text</w:t>
      </w:r>
      <w:r w:rsidRPr="003748AF">
        <w:rPr>
          <w:lang w:val="en-IN"/>
        </w:rPr>
        <w:t xml:space="preserve"> (often “Yes” values).</w:t>
      </w:r>
    </w:p>
    <w:p w14:paraId="18C7FE64" w14:textId="77777777" w:rsidR="003748AF" w:rsidRPr="003748AF" w:rsidRDefault="003748AF">
      <w:pPr>
        <w:pStyle w:val="ListBullet"/>
        <w:numPr>
          <w:ilvl w:val="0"/>
          <w:numId w:val="40"/>
        </w:numPr>
        <w:rPr>
          <w:lang w:val="en-IN"/>
        </w:rPr>
      </w:pPr>
      <w:r w:rsidRPr="003748AF">
        <w:rPr>
          <w:lang w:val="en-IN"/>
        </w:rPr>
        <w:t xml:space="preserve">Click </w:t>
      </w:r>
      <w:r w:rsidRPr="003748AF">
        <w:rPr>
          <w:b/>
          <w:bCs/>
          <w:lang w:val="en-IN"/>
        </w:rPr>
        <w:t>Close &amp; Apply</w:t>
      </w:r>
      <w:r w:rsidRPr="003748AF">
        <w:rPr>
          <w:lang w:val="en-IN"/>
        </w:rPr>
        <w:t xml:space="preserve"> to load.</w:t>
      </w:r>
    </w:p>
    <w:p w14:paraId="4B76F4D4"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2D9B5331" w14:textId="44E2522B" w:rsidR="003748AF" w:rsidRPr="003748AF" w:rsidRDefault="003748AF" w:rsidP="003748AF">
      <w:pPr>
        <w:pStyle w:val="ListBullet"/>
        <w:numPr>
          <w:ilvl w:val="0"/>
          <w:numId w:val="0"/>
        </w:numPr>
        <w:ind w:left="360"/>
        <w:rPr>
          <w:lang w:val="en-IN"/>
        </w:rPr>
      </w:pPr>
      <w:r w:rsidRPr="003748AF">
        <w:rPr>
          <w:lang w:val="en-IN"/>
        </w:rPr>
        <w:t xml:space="preserve">All three tables appear in Report view and Model view, ready for </w:t>
      </w:r>
      <w:r w:rsidR="00F367A5" w:rsidRPr="003748AF">
        <w:rPr>
          <w:lang w:val="en-IN"/>
        </w:rPr>
        <w:t>modelling</w:t>
      </w:r>
      <w:r w:rsidRPr="003748AF">
        <w:rPr>
          <w:lang w:val="en-IN"/>
        </w:rPr>
        <w:t>.</w:t>
      </w:r>
    </w:p>
    <w:p w14:paraId="3AD3410A" w14:textId="6A99CBBC" w:rsidR="003748AF" w:rsidRPr="003748AF" w:rsidRDefault="003748AF" w:rsidP="00357A3E">
      <w:pPr>
        <w:pStyle w:val="ListBullet"/>
        <w:numPr>
          <w:ilvl w:val="0"/>
          <w:numId w:val="0"/>
        </w:numPr>
        <w:ind w:left="360" w:hanging="360"/>
        <w:rPr>
          <w:lang w:val="en-IN"/>
        </w:rPr>
      </w:pPr>
    </w:p>
    <w:p w14:paraId="5572E5FD"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2 — Identify fact vs dimensions and name them clearly</w:t>
      </w:r>
    </w:p>
    <w:p w14:paraId="33EDEE15" w14:textId="77777777" w:rsidR="003748AF" w:rsidRPr="003748AF" w:rsidRDefault="003748AF" w:rsidP="003748AF">
      <w:pPr>
        <w:pStyle w:val="ListBullet"/>
        <w:rPr>
          <w:lang w:val="en-IN"/>
        </w:rPr>
      </w:pPr>
      <w:r w:rsidRPr="003748AF">
        <w:rPr>
          <w:b/>
          <w:bCs/>
          <w:lang w:val="en-IN"/>
        </w:rPr>
        <w:t>Goal</w:t>
      </w:r>
    </w:p>
    <w:p w14:paraId="49D366EE" w14:textId="77777777" w:rsidR="003748AF" w:rsidRPr="003748AF" w:rsidRDefault="003748AF" w:rsidP="003748AF">
      <w:pPr>
        <w:pStyle w:val="ListBullet"/>
        <w:numPr>
          <w:ilvl w:val="0"/>
          <w:numId w:val="0"/>
        </w:numPr>
        <w:ind w:left="360"/>
        <w:rPr>
          <w:lang w:val="en-IN"/>
        </w:rPr>
      </w:pPr>
      <w:r w:rsidRPr="003748AF">
        <w:rPr>
          <w:lang w:val="en-IN"/>
        </w:rPr>
        <w:t>Label tables so students visually separate transactions (fact) from lookups (dimensions).</w:t>
      </w:r>
    </w:p>
    <w:p w14:paraId="4E20A75B" w14:textId="77777777" w:rsidR="003748AF" w:rsidRPr="003748AF" w:rsidRDefault="003748AF" w:rsidP="000B1E92">
      <w:pPr>
        <w:pStyle w:val="ListBullet"/>
        <w:numPr>
          <w:ilvl w:val="0"/>
          <w:numId w:val="0"/>
        </w:numPr>
        <w:ind w:left="360" w:hanging="360"/>
        <w:rPr>
          <w:lang w:val="en-IN"/>
        </w:rPr>
      </w:pPr>
      <w:r w:rsidRPr="003748AF">
        <w:rPr>
          <w:b/>
          <w:bCs/>
          <w:lang w:val="en-IN"/>
        </w:rPr>
        <w:t>Steps</w:t>
      </w:r>
    </w:p>
    <w:p w14:paraId="55C1214E" w14:textId="77777777" w:rsidR="003748AF" w:rsidRPr="003748AF" w:rsidRDefault="003748AF">
      <w:pPr>
        <w:pStyle w:val="ListBullet"/>
        <w:numPr>
          <w:ilvl w:val="0"/>
          <w:numId w:val="41"/>
        </w:numPr>
        <w:rPr>
          <w:lang w:val="en-IN"/>
        </w:rPr>
      </w:pPr>
      <w:r w:rsidRPr="003748AF">
        <w:rPr>
          <w:lang w:val="en-IN"/>
        </w:rPr>
        <w:t xml:space="preserve">Go to </w:t>
      </w:r>
      <w:r w:rsidRPr="003748AF">
        <w:rPr>
          <w:b/>
          <w:bCs/>
          <w:lang w:val="en-IN"/>
        </w:rPr>
        <w:t>Model</w:t>
      </w:r>
      <w:r w:rsidRPr="003748AF">
        <w:rPr>
          <w:lang w:val="en-IN"/>
        </w:rPr>
        <w:t xml:space="preserve"> view (left pane icon with boxes).</w:t>
      </w:r>
    </w:p>
    <w:p w14:paraId="6D277F9B" w14:textId="77777777" w:rsidR="003748AF" w:rsidRPr="003748AF" w:rsidRDefault="003748AF">
      <w:pPr>
        <w:pStyle w:val="ListBullet"/>
        <w:numPr>
          <w:ilvl w:val="0"/>
          <w:numId w:val="41"/>
        </w:numPr>
        <w:rPr>
          <w:lang w:val="en-IN"/>
        </w:rPr>
      </w:pPr>
      <w:r w:rsidRPr="003748AF">
        <w:rPr>
          <w:lang w:val="en-IN"/>
        </w:rPr>
        <w:t>Decide roles:</w:t>
      </w:r>
    </w:p>
    <w:p w14:paraId="1F574815" w14:textId="77777777" w:rsidR="003748AF" w:rsidRPr="003748AF" w:rsidRDefault="003748AF">
      <w:pPr>
        <w:pStyle w:val="ListBullet"/>
        <w:numPr>
          <w:ilvl w:val="1"/>
          <w:numId w:val="41"/>
        </w:numPr>
        <w:rPr>
          <w:lang w:val="en-IN"/>
        </w:rPr>
      </w:pPr>
      <w:r w:rsidRPr="003748AF">
        <w:rPr>
          <w:lang w:val="en-IN"/>
        </w:rPr>
        <w:t xml:space="preserve">Orders → </w:t>
      </w:r>
      <w:r w:rsidRPr="003748AF">
        <w:rPr>
          <w:b/>
          <w:bCs/>
          <w:lang w:val="en-IN"/>
        </w:rPr>
        <w:t>Fact</w:t>
      </w:r>
      <w:r w:rsidRPr="003748AF">
        <w:rPr>
          <w:lang w:val="en-IN"/>
        </w:rPr>
        <w:t xml:space="preserve"> (transaction lines).</w:t>
      </w:r>
    </w:p>
    <w:p w14:paraId="72752152" w14:textId="77777777" w:rsidR="003748AF" w:rsidRPr="003748AF" w:rsidRDefault="003748AF">
      <w:pPr>
        <w:pStyle w:val="ListBullet"/>
        <w:numPr>
          <w:ilvl w:val="1"/>
          <w:numId w:val="41"/>
        </w:numPr>
        <w:rPr>
          <w:lang w:val="en-IN"/>
        </w:rPr>
      </w:pPr>
      <w:r w:rsidRPr="003748AF">
        <w:rPr>
          <w:lang w:val="en-IN"/>
        </w:rPr>
        <w:t xml:space="preserve">People → </w:t>
      </w:r>
      <w:r w:rsidRPr="003748AF">
        <w:rPr>
          <w:b/>
          <w:bCs/>
          <w:lang w:val="en-IN"/>
        </w:rPr>
        <w:t>Dimension</w:t>
      </w:r>
      <w:r w:rsidRPr="003748AF">
        <w:rPr>
          <w:lang w:val="en-IN"/>
        </w:rPr>
        <w:t xml:space="preserve"> (region → person mapping).</w:t>
      </w:r>
    </w:p>
    <w:p w14:paraId="128C42E0" w14:textId="77777777" w:rsidR="003748AF" w:rsidRPr="003748AF" w:rsidRDefault="003748AF">
      <w:pPr>
        <w:pStyle w:val="ListBullet"/>
        <w:numPr>
          <w:ilvl w:val="1"/>
          <w:numId w:val="41"/>
        </w:numPr>
        <w:rPr>
          <w:lang w:val="en-IN"/>
        </w:rPr>
      </w:pPr>
      <w:r w:rsidRPr="003748AF">
        <w:rPr>
          <w:lang w:val="en-IN"/>
        </w:rPr>
        <w:t xml:space="preserve">Returns → </w:t>
      </w:r>
      <w:r w:rsidRPr="003748AF">
        <w:rPr>
          <w:b/>
          <w:bCs/>
          <w:lang w:val="en-IN"/>
        </w:rPr>
        <w:t>Dimension</w:t>
      </w:r>
      <w:r w:rsidRPr="003748AF">
        <w:rPr>
          <w:lang w:val="en-IN"/>
        </w:rPr>
        <w:t xml:space="preserve"> (which orders were returned).</w:t>
      </w:r>
    </w:p>
    <w:p w14:paraId="29EE370F" w14:textId="77777777" w:rsidR="003748AF" w:rsidRPr="003748AF" w:rsidRDefault="003748AF">
      <w:pPr>
        <w:pStyle w:val="ListBullet"/>
        <w:numPr>
          <w:ilvl w:val="0"/>
          <w:numId w:val="41"/>
        </w:numPr>
        <w:rPr>
          <w:lang w:val="en-IN"/>
        </w:rPr>
      </w:pPr>
      <w:r w:rsidRPr="003748AF">
        <w:rPr>
          <w:lang w:val="en-IN"/>
        </w:rPr>
        <w:t>Rename tables for clarity:</w:t>
      </w:r>
    </w:p>
    <w:p w14:paraId="32C31051" w14:textId="77777777" w:rsidR="003748AF" w:rsidRPr="003748AF" w:rsidRDefault="003748AF">
      <w:pPr>
        <w:pStyle w:val="ListBullet"/>
        <w:numPr>
          <w:ilvl w:val="1"/>
          <w:numId w:val="41"/>
        </w:numPr>
        <w:rPr>
          <w:lang w:val="en-IN"/>
        </w:rPr>
      </w:pPr>
      <w:r w:rsidRPr="003748AF">
        <w:rPr>
          <w:lang w:val="en-IN"/>
        </w:rPr>
        <w:t xml:space="preserve">Right-click Orders → Rename → </w:t>
      </w:r>
      <w:proofErr w:type="spellStart"/>
      <w:r w:rsidRPr="003748AF">
        <w:rPr>
          <w:lang w:val="en-IN"/>
        </w:rPr>
        <w:t>Fact_Orders</w:t>
      </w:r>
      <w:proofErr w:type="spellEnd"/>
      <w:r w:rsidRPr="003748AF">
        <w:rPr>
          <w:lang w:val="en-IN"/>
        </w:rPr>
        <w:t>.</w:t>
      </w:r>
    </w:p>
    <w:p w14:paraId="0055D36A" w14:textId="77777777" w:rsidR="003748AF" w:rsidRPr="003748AF" w:rsidRDefault="003748AF">
      <w:pPr>
        <w:pStyle w:val="ListBullet"/>
        <w:numPr>
          <w:ilvl w:val="1"/>
          <w:numId w:val="41"/>
        </w:numPr>
        <w:rPr>
          <w:lang w:val="en-IN"/>
        </w:rPr>
      </w:pPr>
      <w:r w:rsidRPr="003748AF">
        <w:rPr>
          <w:lang w:val="en-IN"/>
        </w:rPr>
        <w:t xml:space="preserve">Right-click People → Rename → </w:t>
      </w:r>
      <w:proofErr w:type="spellStart"/>
      <w:r w:rsidRPr="003748AF">
        <w:rPr>
          <w:lang w:val="en-IN"/>
        </w:rPr>
        <w:t>Dim_People</w:t>
      </w:r>
      <w:proofErr w:type="spellEnd"/>
      <w:r w:rsidRPr="003748AF">
        <w:rPr>
          <w:lang w:val="en-IN"/>
        </w:rPr>
        <w:t>.</w:t>
      </w:r>
    </w:p>
    <w:p w14:paraId="779C30C4" w14:textId="77777777" w:rsidR="003748AF" w:rsidRPr="003748AF" w:rsidRDefault="003748AF">
      <w:pPr>
        <w:pStyle w:val="ListBullet"/>
        <w:numPr>
          <w:ilvl w:val="1"/>
          <w:numId w:val="41"/>
        </w:numPr>
        <w:rPr>
          <w:lang w:val="en-IN"/>
        </w:rPr>
      </w:pPr>
      <w:r w:rsidRPr="003748AF">
        <w:rPr>
          <w:lang w:val="en-IN"/>
        </w:rPr>
        <w:t xml:space="preserve">Right-click Returns → Rename → </w:t>
      </w:r>
      <w:proofErr w:type="spellStart"/>
      <w:r w:rsidRPr="003748AF">
        <w:rPr>
          <w:lang w:val="en-IN"/>
        </w:rPr>
        <w:t>Dim_Returns</w:t>
      </w:r>
      <w:proofErr w:type="spellEnd"/>
      <w:r w:rsidRPr="003748AF">
        <w:rPr>
          <w:lang w:val="en-IN"/>
        </w:rPr>
        <w:t>.</w:t>
      </w:r>
    </w:p>
    <w:p w14:paraId="3E07D64D" w14:textId="77777777" w:rsidR="003748AF" w:rsidRPr="003748AF" w:rsidRDefault="003748AF">
      <w:pPr>
        <w:pStyle w:val="ListBullet"/>
        <w:numPr>
          <w:ilvl w:val="0"/>
          <w:numId w:val="41"/>
        </w:numPr>
        <w:rPr>
          <w:lang w:val="en-IN"/>
        </w:rPr>
      </w:pPr>
      <w:r w:rsidRPr="003748AF">
        <w:rPr>
          <w:lang w:val="en-IN"/>
        </w:rPr>
        <w:t xml:space="preserve">(Optional) In Properties pane, add a short </w:t>
      </w:r>
      <w:r w:rsidRPr="003748AF">
        <w:rPr>
          <w:b/>
          <w:bCs/>
          <w:lang w:val="en-IN"/>
        </w:rPr>
        <w:t>Description</w:t>
      </w:r>
      <w:r w:rsidRPr="003748AF">
        <w:rPr>
          <w:lang w:val="en-IN"/>
        </w:rPr>
        <w:t xml:space="preserve"> for each table so students see intent.</w:t>
      </w:r>
    </w:p>
    <w:p w14:paraId="4DB51D04"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38270283" w14:textId="3ACD6D22" w:rsidR="003748AF" w:rsidRPr="003748AF" w:rsidRDefault="003748AF" w:rsidP="00641C25">
      <w:pPr>
        <w:pStyle w:val="ListBullet"/>
        <w:numPr>
          <w:ilvl w:val="0"/>
          <w:numId w:val="0"/>
        </w:numPr>
        <w:ind w:left="360"/>
        <w:rPr>
          <w:lang w:val="en-IN"/>
        </w:rPr>
      </w:pPr>
      <w:r w:rsidRPr="003748AF">
        <w:rPr>
          <w:lang w:val="en-IN"/>
        </w:rPr>
        <w:t xml:space="preserve">A clearly </w:t>
      </w:r>
      <w:r w:rsidR="00641C25" w:rsidRPr="003748AF">
        <w:rPr>
          <w:lang w:val="en-IN"/>
        </w:rPr>
        <w:t>labelled</w:t>
      </w:r>
      <w:r w:rsidRPr="003748AF">
        <w:rPr>
          <w:lang w:val="en-IN"/>
        </w:rPr>
        <w:t xml:space="preserve"> model that already teaches star-schema thinking.</w:t>
      </w:r>
    </w:p>
    <w:p w14:paraId="4B98302F" w14:textId="75E08DA9" w:rsidR="003748AF" w:rsidRDefault="003748AF" w:rsidP="00641C25">
      <w:pPr>
        <w:pStyle w:val="ListBullet"/>
        <w:numPr>
          <w:ilvl w:val="0"/>
          <w:numId w:val="0"/>
        </w:numPr>
        <w:ind w:left="360" w:hanging="360"/>
        <w:rPr>
          <w:lang w:val="en-IN"/>
        </w:rPr>
      </w:pPr>
    </w:p>
    <w:p w14:paraId="2F87A9D1" w14:textId="77777777" w:rsidR="00641C25" w:rsidRDefault="00641C25" w:rsidP="00641C25">
      <w:pPr>
        <w:pStyle w:val="ListBullet"/>
        <w:numPr>
          <w:ilvl w:val="0"/>
          <w:numId w:val="0"/>
        </w:numPr>
        <w:ind w:left="360" w:hanging="360"/>
        <w:rPr>
          <w:lang w:val="en-IN"/>
        </w:rPr>
      </w:pPr>
    </w:p>
    <w:p w14:paraId="1448D5C6" w14:textId="77777777" w:rsidR="00641C25" w:rsidRDefault="00641C25" w:rsidP="00641C25">
      <w:pPr>
        <w:pStyle w:val="ListBullet"/>
        <w:numPr>
          <w:ilvl w:val="0"/>
          <w:numId w:val="0"/>
        </w:numPr>
        <w:ind w:left="360" w:hanging="360"/>
        <w:rPr>
          <w:lang w:val="en-IN"/>
        </w:rPr>
      </w:pPr>
    </w:p>
    <w:p w14:paraId="609B2380" w14:textId="77777777" w:rsidR="00641C25" w:rsidRDefault="00641C25" w:rsidP="00641C25">
      <w:pPr>
        <w:pStyle w:val="ListBullet"/>
        <w:numPr>
          <w:ilvl w:val="0"/>
          <w:numId w:val="0"/>
        </w:numPr>
        <w:ind w:left="360" w:hanging="360"/>
        <w:rPr>
          <w:lang w:val="en-IN"/>
        </w:rPr>
      </w:pPr>
    </w:p>
    <w:p w14:paraId="363C0228" w14:textId="77777777" w:rsidR="00641C25" w:rsidRDefault="00641C25" w:rsidP="00641C25">
      <w:pPr>
        <w:pStyle w:val="ListBullet"/>
        <w:numPr>
          <w:ilvl w:val="0"/>
          <w:numId w:val="0"/>
        </w:numPr>
        <w:ind w:left="360" w:hanging="360"/>
        <w:rPr>
          <w:lang w:val="en-IN"/>
        </w:rPr>
      </w:pPr>
    </w:p>
    <w:p w14:paraId="70E0255A" w14:textId="77777777" w:rsidR="00641C25" w:rsidRPr="003748AF" w:rsidRDefault="00641C25" w:rsidP="00641C25">
      <w:pPr>
        <w:pStyle w:val="ListBullet"/>
        <w:numPr>
          <w:ilvl w:val="0"/>
          <w:numId w:val="0"/>
        </w:numPr>
        <w:ind w:left="360" w:hanging="360"/>
        <w:rPr>
          <w:lang w:val="en-IN"/>
        </w:rPr>
      </w:pPr>
    </w:p>
    <w:p w14:paraId="60E5496E" w14:textId="77777777" w:rsidR="000B1E92" w:rsidRDefault="000B1E92" w:rsidP="00357A3E">
      <w:pPr>
        <w:pStyle w:val="ListBullet"/>
        <w:numPr>
          <w:ilvl w:val="0"/>
          <w:numId w:val="0"/>
        </w:numPr>
        <w:ind w:left="360" w:hanging="360"/>
        <w:rPr>
          <w:b/>
          <w:bCs/>
          <w:lang w:val="en-IN"/>
        </w:rPr>
      </w:pPr>
    </w:p>
    <w:p w14:paraId="287D57B0" w14:textId="5EE0608F" w:rsidR="003748AF" w:rsidRPr="003748AF" w:rsidRDefault="003748AF" w:rsidP="00357A3E">
      <w:pPr>
        <w:pStyle w:val="ListBullet"/>
        <w:numPr>
          <w:ilvl w:val="0"/>
          <w:numId w:val="0"/>
        </w:numPr>
        <w:ind w:left="360" w:hanging="360"/>
        <w:rPr>
          <w:b/>
          <w:bCs/>
          <w:lang w:val="en-IN"/>
        </w:rPr>
      </w:pPr>
      <w:r w:rsidRPr="003748AF">
        <w:rPr>
          <w:b/>
          <w:bCs/>
          <w:lang w:val="en-IN"/>
        </w:rPr>
        <w:t>Practical 3 — Understand the fact table: classify columns</w:t>
      </w:r>
    </w:p>
    <w:p w14:paraId="6B99C1E4" w14:textId="77777777" w:rsidR="003748AF" w:rsidRPr="003748AF" w:rsidRDefault="003748AF" w:rsidP="00357A3E">
      <w:pPr>
        <w:pStyle w:val="ListBullet"/>
        <w:numPr>
          <w:ilvl w:val="0"/>
          <w:numId w:val="0"/>
        </w:numPr>
        <w:rPr>
          <w:lang w:val="en-IN"/>
        </w:rPr>
      </w:pPr>
      <w:r w:rsidRPr="003748AF">
        <w:rPr>
          <w:b/>
          <w:bCs/>
          <w:lang w:val="en-IN"/>
        </w:rPr>
        <w:t>Goal</w:t>
      </w:r>
    </w:p>
    <w:p w14:paraId="04B0488F" w14:textId="77777777" w:rsidR="003748AF" w:rsidRPr="003748AF" w:rsidRDefault="003748AF" w:rsidP="00F367A5">
      <w:pPr>
        <w:pStyle w:val="ListBullet"/>
        <w:numPr>
          <w:ilvl w:val="0"/>
          <w:numId w:val="0"/>
        </w:numPr>
        <w:ind w:left="360" w:hanging="360"/>
        <w:rPr>
          <w:lang w:val="en-IN"/>
        </w:rPr>
      </w:pPr>
      <w:r w:rsidRPr="003748AF">
        <w:rPr>
          <w:lang w:val="en-IN"/>
        </w:rPr>
        <w:t>Train eyes to separate keys, measures, and descriptors in the fact.</w:t>
      </w:r>
    </w:p>
    <w:p w14:paraId="79DC4BD2"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1355A822" w14:textId="77777777" w:rsidR="003748AF" w:rsidRPr="003748AF" w:rsidRDefault="003748AF">
      <w:pPr>
        <w:pStyle w:val="ListBullet"/>
        <w:numPr>
          <w:ilvl w:val="0"/>
          <w:numId w:val="42"/>
        </w:numPr>
        <w:rPr>
          <w:lang w:val="en-IN"/>
        </w:rPr>
      </w:pPr>
      <w:r w:rsidRPr="003748AF">
        <w:rPr>
          <w:lang w:val="en-IN"/>
        </w:rPr>
        <w:t xml:space="preserve">Switch to </w:t>
      </w:r>
      <w:r w:rsidRPr="003748AF">
        <w:rPr>
          <w:b/>
          <w:bCs/>
          <w:lang w:val="en-IN"/>
        </w:rPr>
        <w:t>Data</w:t>
      </w:r>
      <w:r w:rsidRPr="003748AF">
        <w:rPr>
          <w:lang w:val="en-IN"/>
        </w:rPr>
        <w:t xml:space="preserve"> view.</w:t>
      </w:r>
    </w:p>
    <w:p w14:paraId="581FE91B" w14:textId="77777777" w:rsidR="003748AF" w:rsidRPr="003748AF" w:rsidRDefault="003748AF">
      <w:pPr>
        <w:pStyle w:val="ListBullet"/>
        <w:numPr>
          <w:ilvl w:val="0"/>
          <w:numId w:val="42"/>
        </w:numPr>
        <w:rPr>
          <w:lang w:val="en-IN"/>
        </w:rPr>
      </w:pPr>
      <w:r w:rsidRPr="003748AF">
        <w:rPr>
          <w:lang w:val="en-IN"/>
        </w:rPr>
        <w:t xml:space="preserve">Select </w:t>
      </w:r>
      <w:proofErr w:type="spellStart"/>
      <w:r w:rsidRPr="003748AF">
        <w:rPr>
          <w:lang w:val="en-IN"/>
        </w:rPr>
        <w:t>Fact_Orders</w:t>
      </w:r>
      <w:proofErr w:type="spellEnd"/>
      <w:r w:rsidRPr="003748AF">
        <w:rPr>
          <w:lang w:val="en-IN"/>
        </w:rPr>
        <w:t>.</w:t>
      </w:r>
    </w:p>
    <w:p w14:paraId="5B3E98F5" w14:textId="77777777" w:rsidR="003748AF" w:rsidRPr="003748AF" w:rsidRDefault="003748AF">
      <w:pPr>
        <w:pStyle w:val="ListBullet"/>
        <w:numPr>
          <w:ilvl w:val="0"/>
          <w:numId w:val="42"/>
        </w:numPr>
        <w:rPr>
          <w:lang w:val="en-IN"/>
        </w:rPr>
      </w:pPr>
      <w:r w:rsidRPr="003748AF">
        <w:rPr>
          <w:lang w:val="en-IN"/>
        </w:rPr>
        <w:t>Scan columns and classify out loud:</w:t>
      </w:r>
    </w:p>
    <w:p w14:paraId="0B7EDB47" w14:textId="77777777" w:rsidR="003748AF" w:rsidRPr="003748AF" w:rsidRDefault="003748AF">
      <w:pPr>
        <w:pStyle w:val="ListBullet"/>
        <w:numPr>
          <w:ilvl w:val="1"/>
          <w:numId w:val="42"/>
        </w:numPr>
        <w:rPr>
          <w:lang w:val="en-IN"/>
        </w:rPr>
      </w:pPr>
      <w:r w:rsidRPr="003748AF">
        <w:rPr>
          <w:b/>
          <w:bCs/>
          <w:lang w:val="en-IN"/>
        </w:rPr>
        <w:t>Keys / Foreign Keys</w:t>
      </w:r>
      <w:r w:rsidRPr="003748AF">
        <w:rPr>
          <w:lang w:val="en-IN"/>
        </w:rPr>
        <w:t>: Order ID, Customer ID, Product ID, Region.</w:t>
      </w:r>
    </w:p>
    <w:p w14:paraId="1CAEF854" w14:textId="77777777" w:rsidR="003748AF" w:rsidRPr="003748AF" w:rsidRDefault="003748AF">
      <w:pPr>
        <w:pStyle w:val="ListBullet"/>
        <w:numPr>
          <w:ilvl w:val="1"/>
          <w:numId w:val="42"/>
        </w:numPr>
        <w:rPr>
          <w:lang w:val="en-IN"/>
        </w:rPr>
      </w:pPr>
      <w:r w:rsidRPr="003748AF">
        <w:rPr>
          <w:b/>
          <w:bCs/>
          <w:lang w:val="en-IN"/>
        </w:rPr>
        <w:t>Measures (</w:t>
      </w:r>
      <w:proofErr w:type="spellStart"/>
      <w:r w:rsidRPr="003748AF">
        <w:rPr>
          <w:b/>
          <w:bCs/>
          <w:lang w:val="en-IN"/>
        </w:rPr>
        <w:t>numerics</w:t>
      </w:r>
      <w:proofErr w:type="spellEnd"/>
      <w:r w:rsidRPr="003748AF">
        <w:rPr>
          <w:b/>
          <w:bCs/>
          <w:lang w:val="en-IN"/>
        </w:rPr>
        <w:t xml:space="preserve"> to aggregate)</w:t>
      </w:r>
      <w:r w:rsidRPr="003748AF">
        <w:rPr>
          <w:lang w:val="en-IN"/>
        </w:rPr>
        <w:t>: Sales, Profit, Quantity, Discount.</w:t>
      </w:r>
    </w:p>
    <w:p w14:paraId="7F797791" w14:textId="77777777" w:rsidR="003748AF" w:rsidRPr="003748AF" w:rsidRDefault="003748AF">
      <w:pPr>
        <w:pStyle w:val="ListBullet"/>
        <w:numPr>
          <w:ilvl w:val="1"/>
          <w:numId w:val="42"/>
        </w:numPr>
        <w:rPr>
          <w:lang w:val="en-IN"/>
        </w:rPr>
      </w:pPr>
      <w:r w:rsidRPr="003748AF">
        <w:rPr>
          <w:b/>
          <w:bCs/>
          <w:lang w:val="en-IN"/>
        </w:rPr>
        <w:t>Descriptors (slice/group fields)</w:t>
      </w:r>
      <w:r w:rsidRPr="003748AF">
        <w:rPr>
          <w:lang w:val="en-IN"/>
        </w:rPr>
        <w:t>: Category, Sub-Category, Segment, City, State, Ship Mode.</w:t>
      </w:r>
    </w:p>
    <w:p w14:paraId="71ECF9B2" w14:textId="77777777" w:rsidR="003748AF" w:rsidRPr="003748AF" w:rsidRDefault="003748AF">
      <w:pPr>
        <w:pStyle w:val="ListBullet"/>
        <w:numPr>
          <w:ilvl w:val="1"/>
          <w:numId w:val="42"/>
        </w:numPr>
        <w:rPr>
          <w:lang w:val="en-IN"/>
        </w:rPr>
      </w:pPr>
      <w:r w:rsidRPr="003748AF">
        <w:rPr>
          <w:b/>
          <w:bCs/>
          <w:lang w:val="en-IN"/>
        </w:rPr>
        <w:t>Dates</w:t>
      </w:r>
      <w:r w:rsidRPr="003748AF">
        <w:rPr>
          <w:lang w:val="en-IN"/>
        </w:rPr>
        <w:t>: Order Date, Ship Date.</w:t>
      </w:r>
    </w:p>
    <w:p w14:paraId="2B3423F7" w14:textId="77777777" w:rsidR="003748AF" w:rsidRPr="003748AF" w:rsidRDefault="003748AF">
      <w:pPr>
        <w:pStyle w:val="ListBullet"/>
        <w:numPr>
          <w:ilvl w:val="0"/>
          <w:numId w:val="42"/>
        </w:numPr>
        <w:rPr>
          <w:lang w:val="en-IN"/>
        </w:rPr>
      </w:pPr>
      <w:r w:rsidRPr="003748AF">
        <w:rPr>
          <w:lang w:val="en-IN"/>
        </w:rPr>
        <w:t xml:space="preserve">For numeric columns you don’t want accidentally averaged (e.g., IDs stored as numbers), set </w:t>
      </w:r>
      <w:r w:rsidRPr="003748AF">
        <w:rPr>
          <w:b/>
          <w:bCs/>
          <w:lang w:val="en-IN"/>
        </w:rPr>
        <w:t>Data type</w:t>
      </w:r>
      <w:r w:rsidRPr="003748AF">
        <w:rPr>
          <w:lang w:val="en-IN"/>
        </w:rPr>
        <w:t xml:space="preserve"> to </w:t>
      </w:r>
      <w:r w:rsidRPr="003748AF">
        <w:rPr>
          <w:b/>
          <w:bCs/>
          <w:lang w:val="en-IN"/>
        </w:rPr>
        <w:t>Text</w:t>
      </w:r>
      <w:r w:rsidRPr="003748AF">
        <w:rPr>
          <w:lang w:val="en-IN"/>
        </w:rPr>
        <w:t xml:space="preserve"> or </w:t>
      </w:r>
      <w:r w:rsidRPr="003748AF">
        <w:rPr>
          <w:b/>
          <w:bCs/>
          <w:lang w:val="en-IN"/>
        </w:rPr>
        <w:t>Do not summarize</w:t>
      </w:r>
      <w:r w:rsidRPr="003748AF">
        <w:rPr>
          <w:lang w:val="en-IN"/>
        </w:rPr>
        <w:t xml:space="preserve"> in the Column tools.</w:t>
      </w:r>
    </w:p>
    <w:p w14:paraId="0A548FC7" w14:textId="77777777" w:rsidR="003748AF" w:rsidRPr="003748AF" w:rsidRDefault="003748AF">
      <w:pPr>
        <w:pStyle w:val="ListBullet"/>
        <w:numPr>
          <w:ilvl w:val="0"/>
          <w:numId w:val="42"/>
        </w:numPr>
        <w:rPr>
          <w:lang w:val="en-IN"/>
        </w:rPr>
      </w:pPr>
      <w:r w:rsidRPr="003748AF">
        <w:rPr>
          <w:lang w:val="en-IN"/>
        </w:rPr>
        <w:t xml:space="preserve">(Optional) Add </w:t>
      </w:r>
      <w:r w:rsidRPr="003748AF">
        <w:rPr>
          <w:b/>
          <w:bCs/>
          <w:lang w:val="en-IN"/>
        </w:rPr>
        <w:t>Description</w:t>
      </w:r>
      <w:r w:rsidRPr="003748AF">
        <w:rPr>
          <w:lang w:val="en-IN"/>
        </w:rPr>
        <w:t xml:space="preserve"> to a couple of columns (good modelling hygiene).</w:t>
      </w:r>
    </w:p>
    <w:p w14:paraId="691C7EFC"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05408482" w14:textId="77777777" w:rsidR="003748AF" w:rsidRPr="003748AF" w:rsidRDefault="003748AF" w:rsidP="00435862">
      <w:pPr>
        <w:pStyle w:val="ListBullet"/>
        <w:numPr>
          <w:ilvl w:val="0"/>
          <w:numId w:val="0"/>
        </w:numPr>
        <w:ind w:left="360" w:hanging="360"/>
        <w:rPr>
          <w:lang w:val="en-IN"/>
        </w:rPr>
      </w:pPr>
      <w:r w:rsidRPr="003748AF">
        <w:rPr>
          <w:lang w:val="en-IN"/>
        </w:rPr>
        <w:t>Students can tell which fields will drive relationships vs. visuals.</w:t>
      </w:r>
    </w:p>
    <w:p w14:paraId="1728257A" w14:textId="2929CD3B" w:rsidR="003748AF" w:rsidRPr="003748AF" w:rsidRDefault="003748AF" w:rsidP="00357A3E">
      <w:pPr>
        <w:pStyle w:val="ListBullet"/>
        <w:numPr>
          <w:ilvl w:val="0"/>
          <w:numId w:val="0"/>
        </w:numPr>
        <w:ind w:left="360" w:hanging="360"/>
        <w:rPr>
          <w:lang w:val="en-IN"/>
        </w:rPr>
      </w:pPr>
    </w:p>
    <w:p w14:paraId="7A328046"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4 — Create the first relationship: People ↔ Orders (Region)</w:t>
      </w:r>
    </w:p>
    <w:p w14:paraId="7E6FFE27"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297620C5" w14:textId="77777777" w:rsidR="003748AF" w:rsidRPr="003748AF" w:rsidRDefault="003748AF">
      <w:pPr>
        <w:pStyle w:val="ListBullet"/>
        <w:numPr>
          <w:ilvl w:val="0"/>
          <w:numId w:val="43"/>
        </w:numPr>
        <w:rPr>
          <w:lang w:val="en-IN"/>
        </w:rPr>
      </w:pPr>
      <w:r w:rsidRPr="003748AF">
        <w:rPr>
          <w:lang w:val="en-IN"/>
        </w:rPr>
        <w:t xml:space="preserve">Build a clean </w:t>
      </w:r>
      <w:r w:rsidRPr="003748AF">
        <w:rPr>
          <w:b/>
          <w:bCs/>
          <w:lang w:val="en-IN"/>
        </w:rPr>
        <w:t>Many-to-One</w:t>
      </w:r>
      <w:r w:rsidRPr="003748AF">
        <w:rPr>
          <w:lang w:val="en-IN"/>
        </w:rPr>
        <w:t xml:space="preserve"> from </w:t>
      </w:r>
      <w:proofErr w:type="spellStart"/>
      <w:r w:rsidRPr="003748AF">
        <w:rPr>
          <w:lang w:val="en-IN"/>
        </w:rPr>
        <w:t>Dim_People</w:t>
      </w:r>
      <w:proofErr w:type="spellEnd"/>
      <w:r w:rsidRPr="003748AF">
        <w:rPr>
          <w:lang w:val="en-IN"/>
        </w:rPr>
        <w:t xml:space="preserve"> (one row per Region) to </w:t>
      </w:r>
      <w:proofErr w:type="spellStart"/>
      <w:r w:rsidRPr="003748AF">
        <w:rPr>
          <w:lang w:val="en-IN"/>
        </w:rPr>
        <w:t>Fact_Orders</w:t>
      </w:r>
      <w:proofErr w:type="spellEnd"/>
      <w:r w:rsidRPr="003748AF">
        <w:rPr>
          <w:lang w:val="en-IN"/>
        </w:rPr>
        <w:t xml:space="preserve"> (many orders per Region).</w:t>
      </w:r>
    </w:p>
    <w:p w14:paraId="33D3F01F"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64AFA4D5" w14:textId="77777777" w:rsidR="003748AF" w:rsidRPr="003748AF" w:rsidRDefault="003748AF">
      <w:pPr>
        <w:pStyle w:val="ListBullet"/>
        <w:numPr>
          <w:ilvl w:val="0"/>
          <w:numId w:val="44"/>
        </w:numPr>
        <w:rPr>
          <w:lang w:val="en-IN"/>
        </w:rPr>
      </w:pPr>
      <w:r w:rsidRPr="003748AF">
        <w:rPr>
          <w:lang w:val="en-IN"/>
        </w:rPr>
        <w:t xml:space="preserve">First, ensure </w:t>
      </w:r>
      <w:r w:rsidRPr="003748AF">
        <w:rPr>
          <w:b/>
          <w:bCs/>
          <w:lang w:val="en-IN"/>
        </w:rPr>
        <w:t>uniqueness</w:t>
      </w:r>
      <w:r w:rsidRPr="003748AF">
        <w:rPr>
          <w:lang w:val="en-IN"/>
        </w:rPr>
        <w:t xml:space="preserve"> in </w:t>
      </w:r>
      <w:proofErr w:type="spellStart"/>
      <w:r w:rsidRPr="003748AF">
        <w:rPr>
          <w:lang w:val="en-IN"/>
        </w:rPr>
        <w:t>Dim_People</w:t>
      </w:r>
      <w:proofErr w:type="spellEnd"/>
      <w:r w:rsidRPr="003748AF">
        <w:rPr>
          <w:lang w:val="en-IN"/>
        </w:rPr>
        <w:t>[Region]:</w:t>
      </w:r>
    </w:p>
    <w:p w14:paraId="41537BD6" w14:textId="77777777" w:rsidR="003748AF" w:rsidRPr="003748AF" w:rsidRDefault="003748AF">
      <w:pPr>
        <w:pStyle w:val="ListBullet"/>
        <w:numPr>
          <w:ilvl w:val="1"/>
          <w:numId w:val="44"/>
        </w:numPr>
        <w:rPr>
          <w:lang w:val="en-IN"/>
        </w:rPr>
      </w:pPr>
      <w:r w:rsidRPr="003748AF">
        <w:rPr>
          <w:lang w:val="en-IN"/>
        </w:rPr>
        <w:t xml:space="preserve">If you suspect duplicates, right-click </w:t>
      </w:r>
      <w:proofErr w:type="spellStart"/>
      <w:r w:rsidRPr="003748AF">
        <w:rPr>
          <w:lang w:val="en-IN"/>
        </w:rPr>
        <w:t>Dim_People</w:t>
      </w:r>
      <w:proofErr w:type="spellEnd"/>
      <w:r w:rsidRPr="003748AF">
        <w:rPr>
          <w:lang w:val="en-IN"/>
        </w:rPr>
        <w:t xml:space="preserve"> → </w:t>
      </w:r>
      <w:r w:rsidRPr="003748AF">
        <w:rPr>
          <w:b/>
          <w:bCs/>
          <w:lang w:val="en-IN"/>
        </w:rPr>
        <w:t>Edit query</w:t>
      </w:r>
      <w:r w:rsidRPr="003748AF">
        <w:rPr>
          <w:lang w:val="en-IN"/>
        </w:rPr>
        <w:t xml:space="preserve"> (opens Power Query).</w:t>
      </w:r>
    </w:p>
    <w:p w14:paraId="3AC28F45" w14:textId="77777777" w:rsidR="003748AF" w:rsidRPr="003748AF" w:rsidRDefault="003748AF">
      <w:pPr>
        <w:pStyle w:val="ListBullet"/>
        <w:numPr>
          <w:ilvl w:val="1"/>
          <w:numId w:val="44"/>
        </w:numPr>
        <w:rPr>
          <w:lang w:val="en-IN"/>
        </w:rPr>
      </w:pPr>
      <w:r w:rsidRPr="003748AF">
        <w:rPr>
          <w:lang w:val="en-IN"/>
        </w:rPr>
        <w:t xml:space="preserve">In Power Query, select Region → Home → </w:t>
      </w:r>
      <w:r w:rsidRPr="003748AF">
        <w:rPr>
          <w:b/>
          <w:bCs/>
          <w:lang w:val="en-IN"/>
        </w:rPr>
        <w:t>Remove Rows</w:t>
      </w:r>
      <w:r w:rsidRPr="003748AF">
        <w:rPr>
          <w:lang w:val="en-IN"/>
        </w:rPr>
        <w:t xml:space="preserve"> → </w:t>
      </w:r>
      <w:r w:rsidRPr="003748AF">
        <w:rPr>
          <w:b/>
          <w:bCs/>
          <w:lang w:val="en-IN"/>
        </w:rPr>
        <w:t>Remove Duplicates</w:t>
      </w:r>
      <w:r w:rsidRPr="003748AF">
        <w:rPr>
          <w:lang w:val="en-IN"/>
        </w:rPr>
        <w:t xml:space="preserve"> (if each region should have a single “Person”).</w:t>
      </w:r>
    </w:p>
    <w:p w14:paraId="54FF0B54" w14:textId="77777777" w:rsidR="003748AF" w:rsidRPr="003748AF" w:rsidRDefault="003748AF">
      <w:pPr>
        <w:pStyle w:val="ListBullet"/>
        <w:numPr>
          <w:ilvl w:val="1"/>
          <w:numId w:val="44"/>
        </w:numPr>
        <w:rPr>
          <w:lang w:val="en-IN"/>
        </w:rPr>
      </w:pPr>
      <w:r w:rsidRPr="003748AF">
        <w:rPr>
          <w:lang w:val="en-IN"/>
        </w:rPr>
        <w:t>Close &amp; Apply.</w:t>
      </w:r>
    </w:p>
    <w:p w14:paraId="5762775F" w14:textId="77777777" w:rsidR="003748AF" w:rsidRPr="003748AF" w:rsidRDefault="003748AF">
      <w:pPr>
        <w:pStyle w:val="ListBullet"/>
        <w:numPr>
          <w:ilvl w:val="0"/>
          <w:numId w:val="44"/>
        </w:numPr>
        <w:rPr>
          <w:lang w:val="en-IN"/>
        </w:rPr>
      </w:pPr>
      <w:r w:rsidRPr="003748AF">
        <w:rPr>
          <w:lang w:val="en-IN"/>
        </w:rPr>
        <w:t xml:space="preserve">Go to </w:t>
      </w:r>
      <w:r w:rsidRPr="003748AF">
        <w:rPr>
          <w:b/>
          <w:bCs/>
          <w:lang w:val="en-IN"/>
        </w:rPr>
        <w:t>Model</w:t>
      </w:r>
      <w:r w:rsidRPr="003748AF">
        <w:rPr>
          <w:lang w:val="en-IN"/>
        </w:rPr>
        <w:t xml:space="preserve"> view.</w:t>
      </w:r>
    </w:p>
    <w:p w14:paraId="778A59E4" w14:textId="77777777" w:rsidR="003748AF" w:rsidRPr="003748AF" w:rsidRDefault="003748AF">
      <w:pPr>
        <w:pStyle w:val="ListBullet"/>
        <w:numPr>
          <w:ilvl w:val="0"/>
          <w:numId w:val="44"/>
        </w:numPr>
        <w:rPr>
          <w:lang w:val="en-IN"/>
        </w:rPr>
      </w:pPr>
      <w:r w:rsidRPr="003748AF">
        <w:rPr>
          <w:lang w:val="en-IN"/>
        </w:rPr>
        <w:t xml:space="preserve">Drag </w:t>
      </w:r>
      <w:proofErr w:type="spellStart"/>
      <w:r w:rsidRPr="003748AF">
        <w:rPr>
          <w:lang w:val="en-IN"/>
        </w:rPr>
        <w:t>Dim_People</w:t>
      </w:r>
      <w:proofErr w:type="spellEnd"/>
      <w:r w:rsidRPr="003748AF">
        <w:rPr>
          <w:lang w:val="en-IN"/>
        </w:rPr>
        <w:t xml:space="preserve">[Region] onto </w:t>
      </w:r>
      <w:proofErr w:type="spellStart"/>
      <w:r w:rsidRPr="003748AF">
        <w:rPr>
          <w:lang w:val="en-IN"/>
        </w:rPr>
        <w:t>Fact_Orders</w:t>
      </w:r>
      <w:proofErr w:type="spellEnd"/>
      <w:r w:rsidRPr="003748AF">
        <w:rPr>
          <w:lang w:val="en-IN"/>
        </w:rPr>
        <w:t>[Region].</w:t>
      </w:r>
    </w:p>
    <w:p w14:paraId="11A76CA1" w14:textId="77777777" w:rsidR="003748AF" w:rsidRPr="003748AF" w:rsidRDefault="003748AF">
      <w:pPr>
        <w:pStyle w:val="ListBullet"/>
        <w:numPr>
          <w:ilvl w:val="0"/>
          <w:numId w:val="44"/>
        </w:numPr>
        <w:rPr>
          <w:lang w:val="en-IN"/>
        </w:rPr>
      </w:pPr>
      <w:r w:rsidRPr="003748AF">
        <w:rPr>
          <w:lang w:val="en-IN"/>
        </w:rPr>
        <w:t>In the relationship dialog:</w:t>
      </w:r>
    </w:p>
    <w:p w14:paraId="5EFF0612" w14:textId="77777777" w:rsidR="003748AF" w:rsidRPr="003748AF" w:rsidRDefault="003748AF">
      <w:pPr>
        <w:pStyle w:val="ListBullet"/>
        <w:numPr>
          <w:ilvl w:val="1"/>
          <w:numId w:val="44"/>
        </w:numPr>
        <w:rPr>
          <w:lang w:val="en-IN"/>
        </w:rPr>
      </w:pPr>
      <w:r w:rsidRPr="003748AF">
        <w:rPr>
          <w:b/>
          <w:bCs/>
          <w:lang w:val="en-IN"/>
        </w:rPr>
        <w:t>Cardinality</w:t>
      </w:r>
      <w:r w:rsidRPr="003748AF">
        <w:rPr>
          <w:lang w:val="en-IN"/>
        </w:rPr>
        <w:t xml:space="preserve">: </w:t>
      </w:r>
      <w:r w:rsidRPr="003748AF">
        <w:rPr>
          <w:i/>
          <w:iCs/>
          <w:lang w:val="en-IN"/>
        </w:rPr>
        <w:t>One to many (1: )</w:t>
      </w:r>
      <w:r w:rsidRPr="003748AF">
        <w:rPr>
          <w:lang w:val="en-IN"/>
        </w:rPr>
        <w:t xml:space="preserve">* with </w:t>
      </w:r>
      <w:r w:rsidRPr="003748AF">
        <w:rPr>
          <w:b/>
          <w:bCs/>
          <w:lang w:val="en-IN"/>
        </w:rPr>
        <w:t>1</w:t>
      </w:r>
      <w:r w:rsidRPr="003748AF">
        <w:rPr>
          <w:lang w:val="en-IN"/>
        </w:rPr>
        <w:t xml:space="preserve"> on </w:t>
      </w:r>
      <w:proofErr w:type="spellStart"/>
      <w:r w:rsidRPr="003748AF">
        <w:rPr>
          <w:lang w:val="en-IN"/>
        </w:rPr>
        <w:t>Dim_People</w:t>
      </w:r>
      <w:proofErr w:type="spellEnd"/>
      <w:r w:rsidRPr="003748AF">
        <w:rPr>
          <w:lang w:val="en-IN"/>
        </w:rPr>
        <w:t xml:space="preserve">, </w:t>
      </w:r>
      <w:r w:rsidRPr="003748AF">
        <w:rPr>
          <w:b/>
          <w:bCs/>
          <w:lang w:val="en-IN"/>
        </w:rPr>
        <w:t>*</w:t>
      </w:r>
      <w:r w:rsidRPr="003748AF">
        <w:rPr>
          <w:lang w:val="en-IN"/>
        </w:rPr>
        <w:t xml:space="preserve"> on </w:t>
      </w:r>
      <w:proofErr w:type="spellStart"/>
      <w:r w:rsidRPr="003748AF">
        <w:rPr>
          <w:lang w:val="en-IN"/>
        </w:rPr>
        <w:t>Fact_Orders</w:t>
      </w:r>
      <w:proofErr w:type="spellEnd"/>
      <w:r w:rsidRPr="003748AF">
        <w:rPr>
          <w:lang w:val="en-IN"/>
        </w:rPr>
        <w:t>.</w:t>
      </w:r>
    </w:p>
    <w:p w14:paraId="7898D978" w14:textId="77777777" w:rsidR="003748AF" w:rsidRPr="003748AF" w:rsidRDefault="003748AF">
      <w:pPr>
        <w:pStyle w:val="ListBullet"/>
        <w:numPr>
          <w:ilvl w:val="1"/>
          <w:numId w:val="44"/>
        </w:numPr>
        <w:rPr>
          <w:lang w:val="en-IN"/>
        </w:rPr>
      </w:pPr>
      <w:r w:rsidRPr="003748AF">
        <w:rPr>
          <w:b/>
          <w:bCs/>
          <w:lang w:val="en-IN"/>
        </w:rPr>
        <w:t>Cross filter direction</w:t>
      </w:r>
      <w:r w:rsidRPr="003748AF">
        <w:rPr>
          <w:lang w:val="en-IN"/>
        </w:rPr>
        <w:t xml:space="preserve">: </w:t>
      </w:r>
      <w:r w:rsidRPr="003748AF">
        <w:rPr>
          <w:b/>
          <w:bCs/>
          <w:lang w:val="en-IN"/>
        </w:rPr>
        <w:t>Single</w:t>
      </w:r>
      <w:r w:rsidRPr="003748AF">
        <w:rPr>
          <w:lang w:val="en-IN"/>
        </w:rPr>
        <w:t xml:space="preserve"> (from People → Orders).</w:t>
      </w:r>
    </w:p>
    <w:p w14:paraId="1ADBD73E" w14:textId="77777777" w:rsidR="003748AF" w:rsidRPr="003748AF" w:rsidRDefault="003748AF">
      <w:pPr>
        <w:pStyle w:val="ListBullet"/>
        <w:numPr>
          <w:ilvl w:val="1"/>
          <w:numId w:val="44"/>
        </w:numPr>
        <w:rPr>
          <w:lang w:val="en-IN"/>
        </w:rPr>
      </w:pPr>
      <w:r w:rsidRPr="003748AF">
        <w:rPr>
          <w:b/>
          <w:bCs/>
          <w:lang w:val="en-IN"/>
        </w:rPr>
        <w:t>Active</w:t>
      </w:r>
      <w:r w:rsidRPr="003748AF">
        <w:rPr>
          <w:lang w:val="en-IN"/>
        </w:rPr>
        <w:t>: checked.</w:t>
      </w:r>
    </w:p>
    <w:p w14:paraId="7EDD28BB" w14:textId="77777777" w:rsidR="003748AF" w:rsidRPr="003748AF" w:rsidRDefault="003748AF">
      <w:pPr>
        <w:pStyle w:val="ListBullet"/>
        <w:numPr>
          <w:ilvl w:val="0"/>
          <w:numId w:val="44"/>
        </w:numPr>
        <w:rPr>
          <w:lang w:val="en-IN"/>
        </w:rPr>
      </w:pPr>
      <w:r w:rsidRPr="003748AF">
        <w:rPr>
          <w:lang w:val="en-IN"/>
        </w:rPr>
        <w:t xml:space="preserve">Click </w:t>
      </w:r>
      <w:r w:rsidRPr="003748AF">
        <w:rPr>
          <w:b/>
          <w:bCs/>
          <w:lang w:val="en-IN"/>
        </w:rPr>
        <w:t>OK</w:t>
      </w:r>
      <w:r w:rsidRPr="003748AF">
        <w:rPr>
          <w:lang w:val="en-IN"/>
        </w:rPr>
        <w:t>.</w:t>
      </w:r>
    </w:p>
    <w:p w14:paraId="05708B84"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49A50AEA" w14:textId="77777777" w:rsidR="003748AF" w:rsidRPr="003748AF" w:rsidRDefault="003748AF">
      <w:pPr>
        <w:pStyle w:val="ListBullet"/>
        <w:numPr>
          <w:ilvl w:val="0"/>
          <w:numId w:val="45"/>
        </w:numPr>
        <w:rPr>
          <w:lang w:val="en-IN"/>
        </w:rPr>
      </w:pPr>
      <w:r w:rsidRPr="003748AF">
        <w:rPr>
          <w:lang w:val="en-IN"/>
        </w:rPr>
        <w:t xml:space="preserve">Region in People now filters Orders. You’ve shown a classic </w:t>
      </w:r>
      <w:proofErr w:type="spellStart"/>
      <w:r w:rsidRPr="003748AF">
        <w:rPr>
          <w:lang w:val="en-IN"/>
        </w:rPr>
        <w:t>dimension→fact</w:t>
      </w:r>
      <w:proofErr w:type="spellEnd"/>
      <w:r w:rsidRPr="003748AF">
        <w:rPr>
          <w:lang w:val="en-IN"/>
        </w:rPr>
        <w:t xml:space="preserve"> setup.</w:t>
      </w:r>
    </w:p>
    <w:p w14:paraId="5BA0832E" w14:textId="5D67F7C7" w:rsidR="003748AF" w:rsidRDefault="003748AF" w:rsidP="00843B6C">
      <w:pPr>
        <w:pStyle w:val="ListBullet"/>
        <w:numPr>
          <w:ilvl w:val="0"/>
          <w:numId w:val="0"/>
        </w:numPr>
        <w:ind w:left="360" w:hanging="360"/>
        <w:rPr>
          <w:lang w:val="en-IN"/>
        </w:rPr>
      </w:pPr>
    </w:p>
    <w:p w14:paraId="3460639F" w14:textId="77777777" w:rsidR="00843B6C" w:rsidRDefault="00843B6C" w:rsidP="00843B6C">
      <w:pPr>
        <w:pStyle w:val="ListBullet"/>
        <w:numPr>
          <w:ilvl w:val="0"/>
          <w:numId w:val="0"/>
        </w:numPr>
        <w:ind w:left="360" w:hanging="360"/>
        <w:rPr>
          <w:lang w:val="en-IN"/>
        </w:rPr>
      </w:pPr>
    </w:p>
    <w:p w14:paraId="0EA47CB9" w14:textId="77777777" w:rsidR="00843B6C" w:rsidRPr="003748AF" w:rsidRDefault="00843B6C" w:rsidP="00843B6C">
      <w:pPr>
        <w:pStyle w:val="ListBullet"/>
        <w:numPr>
          <w:ilvl w:val="0"/>
          <w:numId w:val="0"/>
        </w:numPr>
        <w:ind w:left="360" w:hanging="360"/>
        <w:rPr>
          <w:lang w:val="en-IN"/>
        </w:rPr>
      </w:pPr>
    </w:p>
    <w:p w14:paraId="47FCD88C" w14:textId="77777777" w:rsidR="00357A3E" w:rsidRDefault="00357A3E" w:rsidP="00357A3E">
      <w:pPr>
        <w:pStyle w:val="ListBullet"/>
        <w:numPr>
          <w:ilvl w:val="0"/>
          <w:numId w:val="0"/>
        </w:numPr>
        <w:ind w:left="360" w:hanging="360"/>
        <w:rPr>
          <w:b/>
          <w:bCs/>
          <w:lang w:val="en-IN"/>
        </w:rPr>
      </w:pPr>
    </w:p>
    <w:p w14:paraId="37D56330" w14:textId="43B3136B" w:rsidR="003748AF" w:rsidRPr="003748AF" w:rsidRDefault="003748AF" w:rsidP="00357A3E">
      <w:pPr>
        <w:pStyle w:val="ListBullet"/>
        <w:numPr>
          <w:ilvl w:val="0"/>
          <w:numId w:val="0"/>
        </w:numPr>
        <w:ind w:left="360" w:hanging="360"/>
        <w:rPr>
          <w:b/>
          <w:bCs/>
          <w:lang w:val="en-IN"/>
        </w:rPr>
      </w:pPr>
      <w:r w:rsidRPr="003748AF">
        <w:rPr>
          <w:b/>
          <w:bCs/>
          <w:lang w:val="en-IN"/>
        </w:rPr>
        <w:t>Practical 5 — Cardinality and cross-filter direction (show the impact, then revert)</w:t>
      </w:r>
    </w:p>
    <w:p w14:paraId="104AFC5C"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27C019AF" w14:textId="77777777" w:rsidR="003748AF" w:rsidRPr="003748AF" w:rsidRDefault="003748AF">
      <w:pPr>
        <w:pStyle w:val="ListBullet"/>
        <w:numPr>
          <w:ilvl w:val="0"/>
          <w:numId w:val="46"/>
        </w:numPr>
        <w:rPr>
          <w:lang w:val="en-IN"/>
        </w:rPr>
      </w:pPr>
      <w:r w:rsidRPr="003748AF">
        <w:rPr>
          <w:lang w:val="en-IN"/>
        </w:rPr>
        <w:t>Let students “feel” what cross-filter means by toggling it—then return to recommended settings.</w:t>
      </w:r>
    </w:p>
    <w:p w14:paraId="0FA61443"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7163FEF7" w14:textId="77777777" w:rsidR="003748AF" w:rsidRPr="003748AF" w:rsidRDefault="003748AF">
      <w:pPr>
        <w:pStyle w:val="ListBullet"/>
        <w:numPr>
          <w:ilvl w:val="0"/>
          <w:numId w:val="47"/>
        </w:numPr>
        <w:rPr>
          <w:lang w:val="en-IN"/>
        </w:rPr>
      </w:pPr>
      <w:r w:rsidRPr="003748AF">
        <w:rPr>
          <w:lang w:val="en-IN"/>
        </w:rPr>
        <w:t xml:space="preserve">In </w:t>
      </w:r>
      <w:r w:rsidRPr="003748AF">
        <w:rPr>
          <w:b/>
          <w:bCs/>
          <w:lang w:val="en-IN"/>
        </w:rPr>
        <w:t>Model</w:t>
      </w:r>
      <w:r w:rsidRPr="003748AF">
        <w:rPr>
          <w:lang w:val="en-IN"/>
        </w:rPr>
        <w:t xml:space="preserve"> view, double-click the </w:t>
      </w:r>
      <w:proofErr w:type="spellStart"/>
      <w:r w:rsidRPr="003748AF">
        <w:rPr>
          <w:lang w:val="en-IN"/>
        </w:rPr>
        <w:t>Dim_People</w:t>
      </w:r>
      <w:proofErr w:type="spellEnd"/>
      <w:r w:rsidRPr="003748AF">
        <w:rPr>
          <w:lang w:val="en-IN"/>
        </w:rPr>
        <w:t xml:space="preserve"> ↔ </w:t>
      </w:r>
      <w:proofErr w:type="spellStart"/>
      <w:r w:rsidRPr="003748AF">
        <w:rPr>
          <w:lang w:val="en-IN"/>
        </w:rPr>
        <w:t>Fact_Orders</w:t>
      </w:r>
      <w:proofErr w:type="spellEnd"/>
      <w:r w:rsidRPr="003748AF">
        <w:rPr>
          <w:lang w:val="en-IN"/>
        </w:rPr>
        <w:t xml:space="preserve"> relationship line.</w:t>
      </w:r>
    </w:p>
    <w:p w14:paraId="24394584" w14:textId="77777777" w:rsidR="003748AF" w:rsidRPr="003748AF" w:rsidRDefault="003748AF">
      <w:pPr>
        <w:pStyle w:val="ListBullet"/>
        <w:numPr>
          <w:ilvl w:val="0"/>
          <w:numId w:val="47"/>
        </w:numPr>
        <w:rPr>
          <w:lang w:val="en-IN"/>
        </w:rPr>
      </w:pPr>
      <w:r w:rsidRPr="003748AF">
        <w:rPr>
          <w:lang w:val="en-IN"/>
        </w:rPr>
        <w:t xml:space="preserve">Change </w:t>
      </w:r>
      <w:r w:rsidRPr="003748AF">
        <w:rPr>
          <w:b/>
          <w:bCs/>
          <w:lang w:val="en-IN"/>
        </w:rPr>
        <w:t>Cross filter direction</w:t>
      </w:r>
      <w:r w:rsidRPr="003748AF">
        <w:rPr>
          <w:lang w:val="en-IN"/>
        </w:rPr>
        <w:t xml:space="preserve"> from </w:t>
      </w:r>
      <w:r w:rsidRPr="003748AF">
        <w:rPr>
          <w:b/>
          <w:bCs/>
          <w:lang w:val="en-IN"/>
        </w:rPr>
        <w:t>Single</w:t>
      </w:r>
      <w:r w:rsidRPr="003748AF">
        <w:rPr>
          <w:lang w:val="en-IN"/>
        </w:rPr>
        <w:t xml:space="preserve"> to </w:t>
      </w:r>
      <w:r w:rsidRPr="003748AF">
        <w:rPr>
          <w:b/>
          <w:bCs/>
          <w:lang w:val="en-IN"/>
        </w:rPr>
        <w:t>Both</w:t>
      </w:r>
      <w:r w:rsidRPr="003748AF">
        <w:rPr>
          <w:lang w:val="en-IN"/>
        </w:rPr>
        <w:t xml:space="preserve"> → OK.</w:t>
      </w:r>
    </w:p>
    <w:p w14:paraId="442C8F20" w14:textId="77777777" w:rsidR="003748AF" w:rsidRPr="003748AF" w:rsidRDefault="003748AF">
      <w:pPr>
        <w:pStyle w:val="ListBullet"/>
        <w:numPr>
          <w:ilvl w:val="0"/>
          <w:numId w:val="47"/>
        </w:numPr>
        <w:rPr>
          <w:lang w:val="en-IN"/>
        </w:rPr>
      </w:pPr>
      <w:r w:rsidRPr="003748AF">
        <w:rPr>
          <w:lang w:val="en-IN"/>
        </w:rPr>
        <w:t xml:space="preserve">Switch to </w:t>
      </w:r>
      <w:r w:rsidRPr="003748AF">
        <w:rPr>
          <w:b/>
          <w:bCs/>
          <w:lang w:val="en-IN"/>
        </w:rPr>
        <w:t>Report</w:t>
      </w:r>
      <w:r w:rsidRPr="003748AF">
        <w:rPr>
          <w:lang w:val="en-IN"/>
        </w:rPr>
        <w:t xml:space="preserve"> view:</w:t>
      </w:r>
    </w:p>
    <w:p w14:paraId="7C7BA4F9" w14:textId="77777777" w:rsidR="003748AF" w:rsidRPr="003748AF" w:rsidRDefault="003748AF">
      <w:pPr>
        <w:pStyle w:val="ListBullet"/>
        <w:numPr>
          <w:ilvl w:val="1"/>
          <w:numId w:val="47"/>
        </w:numPr>
        <w:rPr>
          <w:lang w:val="en-IN"/>
        </w:rPr>
      </w:pPr>
      <w:r w:rsidRPr="003748AF">
        <w:rPr>
          <w:lang w:val="en-IN"/>
        </w:rPr>
        <w:t xml:space="preserve">Add a </w:t>
      </w:r>
      <w:r w:rsidRPr="003748AF">
        <w:rPr>
          <w:b/>
          <w:bCs/>
          <w:lang w:val="en-IN"/>
        </w:rPr>
        <w:t>Table</w:t>
      </w:r>
      <w:r w:rsidRPr="003748AF">
        <w:rPr>
          <w:lang w:val="en-IN"/>
        </w:rPr>
        <w:t xml:space="preserve"> visual.</w:t>
      </w:r>
    </w:p>
    <w:p w14:paraId="2E74E94E" w14:textId="77777777" w:rsidR="003748AF" w:rsidRPr="003748AF" w:rsidRDefault="003748AF">
      <w:pPr>
        <w:pStyle w:val="ListBullet"/>
        <w:numPr>
          <w:ilvl w:val="1"/>
          <w:numId w:val="47"/>
        </w:numPr>
        <w:rPr>
          <w:lang w:val="en-IN"/>
        </w:rPr>
      </w:pPr>
      <w:r w:rsidRPr="003748AF">
        <w:rPr>
          <w:lang w:val="en-IN"/>
        </w:rPr>
        <w:t xml:space="preserve">Put </w:t>
      </w:r>
      <w:proofErr w:type="spellStart"/>
      <w:r w:rsidRPr="003748AF">
        <w:rPr>
          <w:lang w:val="en-IN"/>
        </w:rPr>
        <w:t>Dim_People</w:t>
      </w:r>
      <w:proofErr w:type="spellEnd"/>
      <w:r w:rsidRPr="003748AF">
        <w:rPr>
          <w:lang w:val="en-IN"/>
        </w:rPr>
        <w:t xml:space="preserve">[Person] (or Region) and </w:t>
      </w:r>
      <w:proofErr w:type="spellStart"/>
      <w:r w:rsidRPr="003748AF">
        <w:rPr>
          <w:lang w:val="en-IN"/>
        </w:rPr>
        <w:t>Fact_Orders</w:t>
      </w:r>
      <w:proofErr w:type="spellEnd"/>
      <w:r w:rsidRPr="003748AF">
        <w:rPr>
          <w:lang w:val="en-IN"/>
        </w:rPr>
        <w:t>[Sales] in the table.</w:t>
      </w:r>
    </w:p>
    <w:p w14:paraId="5627311F" w14:textId="77777777" w:rsidR="003748AF" w:rsidRPr="003748AF" w:rsidRDefault="003748AF">
      <w:pPr>
        <w:pStyle w:val="ListBullet"/>
        <w:numPr>
          <w:ilvl w:val="1"/>
          <w:numId w:val="47"/>
        </w:numPr>
        <w:rPr>
          <w:lang w:val="en-IN"/>
        </w:rPr>
      </w:pPr>
      <w:r w:rsidRPr="003748AF">
        <w:rPr>
          <w:lang w:val="en-IN"/>
        </w:rPr>
        <w:t xml:space="preserve">Add a </w:t>
      </w:r>
      <w:r w:rsidRPr="003748AF">
        <w:rPr>
          <w:b/>
          <w:bCs/>
          <w:lang w:val="en-IN"/>
        </w:rPr>
        <w:t>Slicer</w:t>
      </w:r>
      <w:r w:rsidRPr="003748AF">
        <w:rPr>
          <w:lang w:val="en-IN"/>
        </w:rPr>
        <w:t xml:space="preserve"> with </w:t>
      </w:r>
      <w:proofErr w:type="spellStart"/>
      <w:r w:rsidRPr="003748AF">
        <w:rPr>
          <w:lang w:val="en-IN"/>
        </w:rPr>
        <w:t>Dim_People</w:t>
      </w:r>
      <w:proofErr w:type="spellEnd"/>
      <w:r w:rsidRPr="003748AF">
        <w:rPr>
          <w:lang w:val="en-IN"/>
        </w:rPr>
        <w:t>[Region].</w:t>
      </w:r>
    </w:p>
    <w:p w14:paraId="38945FA8" w14:textId="77777777" w:rsidR="003748AF" w:rsidRPr="003748AF" w:rsidRDefault="003748AF">
      <w:pPr>
        <w:pStyle w:val="ListBullet"/>
        <w:numPr>
          <w:ilvl w:val="1"/>
          <w:numId w:val="47"/>
        </w:numPr>
        <w:rPr>
          <w:lang w:val="en-IN"/>
        </w:rPr>
      </w:pPr>
      <w:r w:rsidRPr="003748AF">
        <w:rPr>
          <w:lang w:val="en-IN"/>
        </w:rPr>
        <w:t>Interact a bit; explain how filters flow both ways now (and why that can cause ambiguity in larger models).</w:t>
      </w:r>
    </w:p>
    <w:p w14:paraId="2F26915D" w14:textId="77777777" w:rsidR="003748AF" w:rsidRPr="003748AF" w:rsidRDefault="003748AF">
      <w:pPr>
        <w:pStyle w:val="ListBullet"/>
        <w:numPr>
          <w:ilvl w:val="0"/>
          <w:numId w:val="47"/>
        </w:numPr>
        <w:rPr>
          <w:lang w:val="en-IN"/>
        </w:rPr>
      </w:pPr>
      <w:r w:rsidRPr="003748AF">
        <w:rPr>
          <w:lang w:val="en-IN"/>
        </w:rPr>
        <w:t xml:space="preserve">Go back to </w:t>
      </w:r>
      <w:r w:rsidRPr="003748AF">
        <w:rPr>
          <w:b/>
          <w:bCs/>
          <w:lang w:val="en-IN"/>
        </w:rPr>
        <w:t>Model</w:t>
      </w:r>
      <w:r w:rsidRPr="003748AF">
        <w:rPr>
          <w:lang w:val="en-IN"/>
        </w:rPr>
        <w:t xml:space="preserve"> view and </w:t>
      </w:r>
      <w:r w:rsidRPr="003748AF">
        <w:rPr>
          <w:b/>
          <w:bCs/>
          <w:lang w:val="en-IN"/>
        </w:rPr>
        <w:t>revert</w:t>
      </w:r>
      <w:r w:rsidRPr="003748AF">
        <w:rPr>
          <w:lang w:val="en-IN"/>
        </w:rPr>
        <w:t xml:space="preserve"> cross-filter to </w:t>
      </w:r>
      <w:r w:rsidRPr="003748AF">
        <w:rPr>
          <w:b/>
          <w:bCs/>
          <w:lang w:val="en-IN"/>
        </w:rPr>
        <w:t>Single</w:t>
      </w:r>
      <w:r w:rsidRPr="003748AF">
        <w:rPr>
          <w:lang w:val="en-IN"/>
        </w:rPr>
        <w:t xml:space="preserve"> (best practice).</w:t>
      </w:r>
    </w:p>
    <w:p w14:paraId="75A374BF"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1AC2CD08" w14:textId="7B3F78F9" w:rsidR="003748AF" w:rsidRPr="003748AF" w:rsidRDefault="00357A3E" w:rsidP="004E3DDA">
      <w:pPr>
        <w:pStyle w:val="ListBullet"/>
        <w:numPr>
          <w:ilvl w:val="0"/>
          <w:numId w:val="0"/>
        </w:numPr>
        <w:rPr>
          <w:lang w:val="en-IN"/>
        </w:rPr>
      </w:pPr>
      <w:r>
        <w:rPr>
          <w:lang w:val="en-IN"/>
        </w:rPr>
        <w:t xml:space="preserve">Notice </w:t>
      </w:r>
      <w:r w:rsidR="003748AF" w:rsidRPr="003748AF">
        <w:rPr>
          <w:lang w:val="en-IN"/>
        </w:rPr>
        <w:t>why Single is the default rule and when Both can be risky.</w:t>
      </w:r>
    </w:p>
    <w:p w14:paraId="3E40794F" w14:textId="6BE4D757" w:rsidR="003748AF" w:rsidRPr="003748AF" w:rsidRDefault="003748AF" w:rsidP="004E3DDA">
      <w:pPr>
        <w:pStyle w:val="ListBullet"/>
        <w:numPr>
          <w:ilvl w:val="0"/>
          <w:numId w:val="0"/>
        </w:numPr>
        <w:ind w:left="360" w:hanging="360"/>
        <w:rPr>
          <w:lang w:val="en-IN"/>
        </w:rPr>
      </w:pPr>
    </w:p>
    <w:p w14:paraId="4A7A9787"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6 — Create the Returns relationship: Returns ↔ Orders (Order ID)</w:t>
      </w:r>
    </w:p>
    <w:p w14:paraId="5C13E8FD"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02DE0EAD" w14:textId="77777777" w:rsidR="003748AF" w:rsidRPr="003748AF" w:rsidRDefault="003748AF">
      <w:pPr>
        <w:pStyle w:val="ListBullet"/>
        <w:numPr>
          <w:ilvl w:val="0"/>
          <w:numId w:val="48"/>
        </w:numPr>
        <w:rPr>
          <w:lang w:val="en-IN"/>
        </w:rPr>
      </w:pPr>
      <w:r w:rsidRPr="003748AF">
        <w:rPr>
          <w:lang w:val="en-IN"/>
        </w:rPr>
        <w:t>Add a second dimension and discuss “one order, many lines” nuance.</w:t>
      </w:r>
    </w:p>
    <w:p w14:paraId="1BE5B161"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55D2A85C" w14:textId="77777777" w:rsidR="003748AF" w:rsidRPr="003748AF" w:rsidRDefault="003748AF">
      <w:pPr>
        <w:pStyle w:val="ListBullet"/>
        <w:numPr>
          <w:ilvl w:val="0"/>
          <w:numId w:val="49"/>
        </w:numPr>
        <w:rPr>
          <w:lang w:val="en-IN"/>
        </w:rPr>
      </w:pPr>
      <w:r w:rsidRPr="003748AF">
        <w:rPr>
          <w:lang w:val="en-IN"/>
        </w:rPr>
        <w:t>Confirm types match:</w:t>
      </w:r>
    </w:p>
    <w:p w14:paraId="0D91C544" w14:textId="77777777" w:rsidR="003748AF" w:rsidRPr="003748AF" w:rsidRDefault="003748AF">
      <w:pPr>
        <w:pStyle w:val="ListBullet"/>
        <w:numPr>
          <w:ilvl w:val="1"/>
          <w:numId w:val="49"/>
        </w:numPr>
        <w:rPr>
          <w:lang w:val="en-IN"/>
        </w:rPr>
      </w:pPr>
      <w:r w:rsidRPr="003748AF">
        <w:rPr>
          <w:lang w:val="en-IN"/>
        </w:rPr>
        <w:t xml:space="preserve">In </w:t>
      </w:r>
      <w:r w:rsidRPr="003748AF">
        <w:rPr>
          <w:b/>
          <w:bCs/>
          <w:lang w:val="en-IN"/>
        </w:rPr>
        <w:t>Data</w:t>
      </w:r>
      <w:r w:rsidRPr="003748AF">
        <w:rPr>
          <w:lang w:val="en-IN"/>
        </w:rPr>
        <w:t xml:space="preserve"> view, ensure </w:t>
      </w:r>
      <w:proofErr w:type="spellStart"/>
      <w:r w:rsidRPr="003748AF">
        <w:rPr>
          <w:lang w:val="en-IN"/>
        </w:rPr>
        <w:t>Fact_Orders</w:t>
      </w:r>
      <w:proofErr w:type="spellEnd"/>
      <w:r w:rsidRPr="003748AF">
        <w:rPr>
          <w:lang w:val="en-IN"/>
        </w:rPr>
        <w:t xml:space="preserve">[Order ID] is </w:t>
      </w:r>
      <w:r w:rsidRPr="003748AF">
        <w:rPr>
          <w:b/>
          <w:bCs/>
          <w:lang w:val="en-IN"/>
        </w:rPr>
        <w:t>Text</w:t>
      </w:r>
      <w:r w:rsidRPr="003748AF">
        <w:rPr>
          <w:lang w:val="en-IN"/>
        </w:rPr>
        <w:t>.</w:t>
      </w:r>
    </w:p>
    <w:p w14:paraId="2C496E23" w14:textId="77777777" w:rsidR="003748AF" w:rsidRPr="003748AF" w:rsidRDefault="003748AF">
      <w:pPr>
        <w:pStyle w:val="ListBullet"/>
        <w:numPr>
          <w:ilvl w:val="1"/>
          <w:numId w:val="49"/>
        </w:numPr>
        <w:rPr>
          <w:lang w:val="en-IN"/>
        </w:rPr>
      </w:pPr>
      <w:r w:rsidRPr="003748AF">
        <w:rPr>
          <w:lang w:val="en-IN"/>
        </w:rPr>
        <w:t xml:space="preserve">Ensure </w:t>
      </w:r>
      <w:proofErr w:type="spellStart"/>
      <w:r w:rsidRPr="003748AF">
        <w:rPr>
          <w:lang w:val="en-IN"/>
        </w:rPr>
        <w:t>Dim_Returns</w:t>
      </w:r>
      <w:proofErr w:type="spellEnd"/>
      <w:r w:rsidRPr="003748AF">
        <w:rPr>
          <w:lang w:val="en-IN"/>
        </w:rPr>
        <w:t xml:space="preserve">[Order ID] is </w:t>
      </w:r>
      <w:r w:rsidRPr="003748AF">
        <w:rPr>
          <w:b/>
          <w:bCs/>
          <w:lang w:val="en-IN"/>
        </w:rPr>
        <w:t>Text</w:t>
      </w:r>
      <w:r w:rsidRPr="003748AF">
        <w:rPr>
          <w:lang w:val="en-IN"/>
        </w:rPr>
        <w:t>.</w:t>
      </w:r>
    </w:p>
    <w:p w14:paraId="1813038B" w14:textId="77777777" w:rsidR="003748AF" w:rsidRPr="003748AF" w:rsidRDefault="003748AF">
      <w:pPr>
        <w:pStyle w:val="ListBullet"/>
        <w:numPr>
          <w:ilvl w:val="0"/>
          <w:numId w:val="49"/>
        </w:numPr>
        <w:rPr>
          <w:lang w:val="en-IN"/>
        </w:rPr>
      </w:pPr>
      <w:r w:rsidRPr="003748AF">
        <w:rPr>
          <w:lang w:val="en-IN"/>
        </w:rPr>
        <w:t xml:space="preserve">Check uniqueness of </w:t>
      </w:r>
      <w:proofErr w:type="spellStart"/>
      <w:r w:rsidRPr="003748AF">
        <w:rPr>
          <w:lang w:val="en-IN"/>
        </w:rPr>
        <w:t>Dim_Returns</w:t>
      </w:r>
      <w:proofErr w:type="spellEnd"/>
      <w:r w:rsidRPr="003748AF">
        <w:rPr>
          <w:lang w:val="en-IN"/>
        </w:rPr>
        <w:t>[Order ID]:</w:t>
      </w:r>
    </w:p>
    <w:p w14:paraId="2C7BA245" w14:textId="77777777" w:rsidR="003748AF" w:rsidRPr="003748AF" w:rsidRDefault="003748AF">
      <w:pPr>
        <w:pStyle w:val="ListBullet"/>
        <w:numPr>
          <w:ilvl w:val="1"/>
          <w:numId w:val="49"/>
        </w:numPr>
        <w:rPr>
          <w:lang w:val="en-IN"/>
        </w:rPr>
      </w:pPr>
      <w:r w:rsidRPr="003748AF">
        <w:rPr>
          <w:lang w:val="en-IN"/>
        </w:rPr>
        <w:t xml:space="preserve">If needed, open Power Query on </w:t>
      </w:r>
      <w:proofErr w:type="spellStart"/>
      <w:r w:rsidRPr="003748AF">
        <w:rPr>
          <w:lang w:val="en-IN"/>
        </w:rPr>
        <w:t>Dim_Returns</w:t>
      </w:r>
      <w:proofErr w:type="spellEnd"/>
      <w:r w:rsidRPr="003748AF">
        <w:rPr>
          <w:lang w:val="en-IN"/>
        </w:rPr>
        <w:t xml:space="preserve"> → Home → Group By on Order ID with Count → verify all counts = 1 → remove the step after checking.</w:t>
      </w:r>
    </w:p>
    <w:p w14:paraId="1E0D0271" w14:textId="77777777" w:rsidR="003748AF" w:rsidRPr="003748AF" w:rsidRDefault="003748AF">
      <w:pPr>
        <w:pStyle w:val="ListBullet"/>
        <w:numPr>
          <w:ilvl w:val="0"/>
          <w:numId w:val="49"/>
        </w:numPr>
        <w:rPr>
          <w:lang w:val="en-IN"/>
        </w:rPr>
      </w:pPr>
      <w:r w:rsidRPr="003748AF">
        <w:rPr>
          <w:lang w:val="en-IN"/>
        </w:rPr>
        <w:t xml:space="preserve">Go to </w:t>
      </w:r>
      <w:r w:rsidRPr="003748AF">
        <w:rPr>
          <w:b/>
          <w:bCs/>
          <w:lang w:val="en-IN"/>
        </w:rPr>
        <w:t>Model</w:t>
      </w:r>
      <w:r w:rsidRPr="003748AF">
        <w:rPr>
          <w:lang w:val="en-IN"/>
        </w:rPr>
        <w:t xml:space="preserve"> view.</w:t>
      </w:r>
    </w:p>
    <w:p w14:paraId="74236690" w14:textId="77777777" w:rsidR="003748AF" w:rsidRPr="003748AF" w:rsidRDefault="003748AF">
      <w:pPr>
        <w:pStyle w:val="ListBullet"/>
        <w:numPr>
          <w:ilvl w:val="0"/>
          <w:numId w:val="49"/>
        </w:numPr>
        <w:rPr>
          <w:lang w:val="en-IN"/>
        </w:rPr>
      </w:pPr>
      <w:r w:rsidRPr="003748AF">
        <w:rPr>
          <w:lang w:val="en-IN"/>
        </w:rPr>
        <w:t xml:space="preserve">Drag </w:t>
      </w:r>
      <w:proofErr w:type="spellStart"/>
      <w:r w:rsidRPr="003748AF">
        <w:rPr>
          <w:lang w:val="en-IN"/>
        </w:rPr>
        <w:t>Dim_Returns</w:t>
      </w:r>
      <w:proofErr w:type="spellEnd"/>
      <w:r w:rsidRPr="003748AF">
        <w:rPr>
          <w:lang w:val="en-IN"/>
        </w:rPr>
        <w:t xml:space="preserve">[Order ID] onto </w:t>
      </w:r>
      <w:proofErr w:type="spellStart"/>
      <w:r w:rsidRPr="003748AF">
        <w:rPr>
          <w:lang w:val="en-IN"/>
        </w:rPr>
        <w:t>Fact_Orders</w:t>
      </w:r>
      <w:proofErr w:type="spellEnd"/>
      <w:r w:rsidRPr="003748AF">
        <w:rPr>
          <w:lang w:val="en-IN"/>
        </w:rPr>
        <w:t>[Order ID].</w:t>
      </w:r>
    </w:p>
    <w:p w14:paraId="0D22A763" w14:textId="77777777" w:rsidR="003748AF" w:rsidRPr="003748AF" w:rsidRDefault="003748AF">
      <w:pPr>
        <w:pStyle w:val="ListBullet"/>
        <w:numPr>
          <w:ilvl w:val="0"/>
          <w:numId w:val="49"/>
        </w:numPr>
        <w:rPr>
          <w:lang w:val="en-IN"/>
        </w:rPr>
      </w:pPr>
      <w:r w:rsidRPr="003748AF">
        <w:rPr>
          <w:lang w:val="en-IN"/>
        </w:rPr>
        <w:t>In the dialog:</w:t>
      </w:r>
    </w:p>
    <w:p w14:paraId="057C4B39" w14:textId="77777777" w:rsidR="003748AF" w:rsidRPr="003748AF" w:rsidRDefault="003748AF">
      <w:pPr>
        <w:pStyle w:val="ListBullet"/>
        <w:numPr>
          <w:ilvl w:val="1"/>
          <w:numId w:val="49"/>
        </w:numPr>
        <w:rPr>
          <w:lang w:val="en-IN"/>
        </w:rPr>
      </w:pPr>
      <w:r w:rsidRPr="003748AF">
        <w:rPr>
          <w:b/>
          <w:bCs/>
          <w:lang w:val="en-IN"/>
        </w:rPr>
        <w:t>Cardinality</w:t>
      </w:r>
      <w:r w:rsidRPr="003748AF">
        <w:rPr>
          <w:lang w:val="en-IN"/>
        </w:rPr>
        <w:t xml:space="preserve">: </w:t>
      </w:r>
      <w:r w:rsidRPr="003748AF">
        <w:rPr>
          <w:b/>
          <w:bCs/>
          <w:lang w:val="en-IN"/>
        </w:rPr>
        <w:t>One to many (1:*)</w:t>
      </w:r>
      <w:r w:rsidRPr="003748AF">
        <w:rPr>
          <w:lang w:val="en-IN"/>
        </w:rPr>
        <w:t xml:space="preserve"> with </w:t>
      </w:r>
      <w:r w:rsidRPr="003748AF">
        <w:rPr>
          <w:b/>
          <w:bCs/>
          <w:lang w:val="en-IN"/>
        </w:rPr>
        <w:t>1</w:t>
      </w:r>
      <w:r w:rsidRPr="003748AF">
        <w:rPr>
          <w:lang w:val="en-IN"/>
        </w:rPr>
        <w:t xml:space="preserve"> on </w:t>
      </w:r>
      <w:proofErr w:type="spellStart"/>
      <w:r w:rsidRPr="003748AF">
        <w:rPr>
          <w:lang w:val="en-IN"/>
        </w:rPr>
        <w:t>Dim_Returns</w:t>
      </w:r>
      <w:proofErr w:type="spellEnd"/>
      <w:r w:rsidRPr="003748AF">
        <w:rPr>
          <w:lang w:val="en-IN"/>
        </w:rPr>
        <w:t xml:space="preserve">, </w:t>
      </w:r>
      <w:r w:rsidRPr="003748AF">
        <w:rPr>
          <w:b/>
          <w:bCs/>
          <w:lang w:val="en-IN"/>
        </w:rPr>
        <w:t>*</w:t>
      </w:r>
      <w:r w:rsidRPr="003748AF">
        <w:rPr>
          <w:lang w:val="en-IN"/>
        </w:rPr>
        <w:t xml:space="preserve"> on </w:t>
      </w:r>
      <w:proofErr w:type="spellStart"/>
      <w:r w:rsidRPr="003748AF">
        <w:rPr>
          <w:lang w:val="en-IN"/>
        </w:rPr>
        <w:t>Fact_Orders</w:t>
      </w:r>
      <w:proofErr w:type="spellEnd"/>
      <w:r w:rsidRPr="003748AF">
        <w:rPr>
          <w:lang w:val="en-IN"/>
        </w:rPr>
        <w:t xml:space="preserve"> (because Orders table has multiple lines per Order ID).</w:t>
      </w:r>
    </w:p>
    <w:p w14:paraId="0C5E7D69" w14:textId="77777777" w:rsidR="003748AF" w:rsidRPr="003748AF" w:rsidRDefault="003748AF">
      <w:pPr>
        <w:pStyle w:val="ListBullet"/>
        <w:numPr>
          <w:ilvl w:val="1"/>
          <w:numId w:val="49"/>
        </w:numPr>
        <w:rPr>
          <w:lang w:val="en-IN"/>
        </w:rPr>
      </w:pPr>
      <w:r w:rsidRPr="003748AF">
        <w:rPr>
          <w:b/>
          <w:bCs/>
          <w:lang w:val="en-IN"/>
        </w:rPr>
        <w:t>Cross filter direction</w:t>
      </w:r>
      <w:r w:rsidRPr="003748AF">
        <w:rPr>
          <w:lang w:val="en-IN"/>
        </w:rPr>
        <w:t xml:space="preserve">: </w:t>
      </w:r>
      <w:r w:rsidRPr="003748AF">
        <w:rPr>
          <w:b/>
          <w:bCs/>
          <w:lang w:val="en-IN"/>
        </w:rPr>
        <w:t>Single</w:t>
      </w:r>
      <w:r w:rsidRPr="003748AF">
        <w:rPr>
          <w:lang w:val="en-IN"/>
        </w:rPr>
        <w:t xml:space="preserve"> (from Returns → Orders).</w:t>
      </w:r>
    </w:p>
    <w:p w14:paraId="1FFDE55C" w14:textId="77777777" w:rsidR="003748AF" w:rsidRPr="003748AF" w:rsidRDefault="003748AF">
      <w:pPr>
        <w:pStyle w:val="ListBullet"/>
        <w:numPr>
          <w:ilvl w:val="1"/>
          <w:numId w:val="49"/>
        </w:numPr>
        <w:rPr>
          <w:lang w:val="en-IN"/>
        </w:rPr>
      </w:pPr>
      <w:r w:rsidRPr="003748AF">
        <w:rPr>
          <w:b/>
          <w:bCs/>
          <w:lang w:val="en-IN"/>
        </w:rPr>
        <w:t>Active</w:t>
      </w:r>
      <w:r w:rsidRPr="003748AF">
        <w:rPr>
          <w:lang w:val="en-IN"/>
        </w:rPr>
        <w:t>: checked.</w:t>
      </w:r>
    </w:p>
    <w:p w14:paraId="6A54C772" w14:textId="77777777" w:rsidR="003748AF" w:rsidRPr="003748AF" w:rsidRDefault="003748AF">
      <w:pPr>
        <w:pStyle w:val="ListBullet"/>
        <w:numPr>
          <w:ilvl w:val="0"/>
          <w:numId w:val="49"/>
        </w:numPr>
        <w:rPr>
          <w:lang w:val="en-IN"/>
        </w:rPr>
      </w:pPr>
      <w:r w:rsidRPr="003748AF">
        <w:rPr>
          <w:lang w:val="en-IN"/>
        </w:rPr>
        <w:t xml:space="preserve">Click </w:t>
      </w:r>
      <w:r w:rsidRPr="003748AF">
        <w:rPr>
          <w:b/>
          <w:bCs/>
          <w:lang w:val="en-IN"/>
        </w:rPr>
        <w:t>OK</w:t>
      </w:r>
      <w:r w:rsidRPr="003748AF">
        <w:rPr>
          <w:lang w:val="en-IN"/>
        </w:rPr>
        <w:t>.</w:t>
      </w:r>
    </w:p>
    <w:p w14:paraId="51745620"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7718F12C" w14:textId="77777777" w:rsidR="003748AF" w:rsidRPr="003748AF" w:rsidRDefault="003748AF">
      <w:pPr>
        <w:pStyle w:val="ListBullet"/>
        <w:numPr>
          <w:ilvl w:val="0"/>
          <w:numId w:val="50"/>
        </w:numPr>
        <w:rPr>
          <w:lang w:val="en-IN"/>
        </w:rPr>
      </w:pPr>
      <w:r w:rsidRPr="003748AF">
        <w:rPr>
          <w:lang w:val="en-IN"/>
        </w:rPr>
        <w:t>You now have two clean dimension relationships feeding the fact—exactly what a star wants.</w:t>
      </w:r>
    </w:p>
    <w:p w14:paraId="12E9263D" w14:textId="09C73763" w:rsidR="003748AF" w:rsidRDefault="003748AF" w:rsidP="004E3DDA">
      <w:pPr>
        <w:pStyle w:val="ListBullet"/>
        <w:numPr>
          <w:ilvl w:val="0"/>
          <w:numId w:val="0"/>
        </w:numPr>
        <w:ind w:left="360" w:hanging="360"/>
        <w:rPr>
          <w:lang w:val="en-IN"/>
        </w:rPr>
      </w:pPr>
    </w:p>
    <w:p w14:paraId="54EF8F6B" w14:textId="77777777" w:rsidR="004E3DDA" w:rsidRDefault="004E3DDA" w:rsidP="004E3DDA">
      <w:pPr>
        <w:pStyle w:val="ListBullet"/>
        <w:numPr>
          <w:ilvl w:val="0"/>
          <w:numId w:val="0"/>
        </w:numPr>
        <w:ind w:left="360" w:hanging="360"/>
        <w:rPr>
          <w:lang w:val="en-IN"/>
        </w:rPr>
      </w:pPr>
    </w:p>
    <w:p w14:paraId="7F37F21E" w14:textId="77777777" w:rsidR="004E3DDA" w:rsidRDefault="004E3DDA" w:rsidP="004E3DDA">
      <w:pPr>
        <w:pStyle w:val="ListBullet"/>
        <w:numPr>
          <w:ilvl w:val="0"/>
          <w:numId w:val="0"/>
        </w:numPr>
        <w:ind w:left="360" w:hanging="360"/>
        <w:rPr>
          <w:lang w:val="en-IN"/>
        </w:rPr>
      </w:pPr>
    </w:p>
    <w:p w14:paraId="471C44C8" w14:textId="77777777" w:rsidR="004E3DDA" w:rsidRPr="003748AF" w:rsidRDefault="004E3DDA" w:rsidP="004E3DDA">
      <w:pPr>
        <w:pStyle w:val="ListBullet"/>
        <w:numPr>
          <w:ilvl w:val="0"/>
          <w:numId w:val="0"/>
        </w:numPr>
        <w:ind w:left="360" w:hanging="360"/>
        <w:rPr>
          <w:lang w:val="en-IN"/>
        </w:rPr>
      </w:pPr>
    </w:p>
    <w:p w14:paraId="156CB260"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7 — Quick relationship test with simple visuals</w:t>
      </w:r>
    </w:p>
    <w:p w14:paraId="0603D9E8"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5CCB4244" w14:textId="77777777" w:rsidR="003748AF" w:rsidRPr="003748AF" w:rsidRDefault="003748AF">
      <w:pPr>
        <w:pStyle w:val="ListBullet"/>
        <w:numPr>
          <w:ilvl w:val="0"/>
          <w:numId w:val="51"/>
        </w:numPr>
        <w:rPr>
          <w:lang w:val="en-IN"/>
        </w:rPr>
      </w:pPr>
      <w:r w:rsidRPr="003748AF">
        <w:rPr>
          <w:lang w:val="en-IN"/>
        </w:rPr>
        <w:t>Validate that relationships work before moving on.</w:t>
      </w:r>
    </w:p>
    <w:p w14:paraId="7CBA1240"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095B2281" w14:textId="77777777" w:rsidR="003748AF" w:rsidRPr="003748AF" w:rsidRDefault="003748AF">
      <w:pPr>
        <w:pStyle w:val="ListBullet"/>
        <w:numPr>
          <w:ilvl w:val="0"/>
          <w:numId w:val="52"/>
        </w:numPr>
        <w:rPr>
          <w:lang w:val="en-IN"/>
        </w:rPr>
      </w:pPr>
      <w:r w:rsidRPr="003748AF">
        <w:rPr>
          <w:lang w:val="en-IN"/>
        </w:rPr>
        <w:t xml:space="preserve">Go to </w:t>
      </w:r>
      <w:r w:rsidRPr="003748AF">
        <w:rPr>
          <w:b/>
          <w:bCs/>
          <w:lang w:val="en-IN"/>
        </w:rPr>
        <w:t>Report</w:t>
      </w:r>
      <w:r w:rsidRPr="003748AF">
        <w:rPr>
          <w:lang w:val="en-IN"/>
        </w:rPr>
        <w:t xml:space="preserve"> view.</w:t>
      </w:r>
    </w:p>
    <w:p w14:paraId="08476F15" w14:textId="77777777" w:rsidR="003748AF" w:rsidRPr="003748AF" w:rsidRDefault="003748AF">
      <w:pPr>
        <w:pStyle w:val="ListBullet"/>
        <w:numPr>
          <w:ilvl w:val="0"/>
          <w:numId w:val="52"/>
        </w:numPr>
        <w:rPr>
          <w:lang w:val="en-IN"/>
        </w:rPr>
      </w:pPr>
      <w:r w:rsidRPr="003748AF">
        <w:rPr>
          <w:lang w:val="en-IN"/>
        </w:rPr>
        <w:t xml:space="preserve">Insert a </w:t>
      </w:r>
      <w:r w:rsidRPr="003748AF">
        <w:rPr>
          <w:b/>
          <w:bCs/>
          <w:lang w:val="en-IN"/>
        </w:rPr>
        <w:t>Card</w:t>
      </w:r>
      <w:r w:rsidRPr="003748AF">
        <w:rPr>
          <w:lang w:val="en-IN"/>
        </w:rPr>
        <w:t xml:space="preserve"> visual:</w:t>
      </w:r>
    </w:p>
    <w:p w14:paraId="377D1F4B" w14:textId="77777777" w:rsidR="003748AF" w:rsidRPr="003748AF" w:rsidRDefault="003748AF">
      <w:pPr>
        <w:pStyle w:val="ListBullet"/>
        <w:numPr>
          <w:ilvl w:val="1"/>
          <w:numId w:val="52"/>
        </w:numPr>
        <w:rPr>
          <w:lang w:val="en-IN"/>
        </w:rPr>
      </w:pPr>
      <w:r w:rsidRPr="003748AF">
        <w:rPr>
          <w:lang w:val="en-IN"/>
        </w:rPr>
        <w:t xml:space="preserve">Drag </w:t>
      </w:r>
      <w:proofErr w:type="spellStart"/>
      <w:r w:rsidRPr="003748AF">
        <w:rPr>
          <w:lang w:val="en-IN"/>
        </w:rPr>
        <w:t>Fact_Orders</w:t>
      </w:r>
      <w:proofErr w:type="spellEnd"/>
      <w:r w:rsidRPr="003748AF">
        <w:rPr>
          <w:lang w:val="en-IN"/>
        </w:rPr>
        <w:t>[Sales] into it (shows total Sales).</w:t>
      </w:r>
    </w:p>
    <w:p w14:paraId="56264F98" w14:textId="77777777" w:rsidR="003748AF" w:rsidRPr="003748AF" w:rsidRDefault="003748AF">
      <w:pPr>
        <w:pStyle w:val="ListBullet"/>
        <w:numPr>
          <w:ilvl w:val="0"/>
          <w:numId w:val="52"/>
        </w:numPr>
        <w:rPr>
          <w:lang w:val="en-IN"/>
        </w:rPr>
      </w:pPr>
      <w:r w:rsidRPr="003748AF">
        <w:rPr>
          <w:lang w:val="en-IN"/>
        </w:rPr>
        <w:t xml:space="preserve">Insert a </w:t>
      </w:r>
      <w:r w:rsidRPr="003748AF">
        <w:rPr>
          <w:b/>
          <w:bCs/>
          <w:lang w:val="en-IN"/>
        </w:rPr>
        <w:t>Table</w:t>
      </w:r>
      <w:r w:rsidRPr="003748AF">
        <w:rPr>
          <w:lang w:val="en-IN"/>
        </w:rPr>
        <w:t xml:space="preserve"> visual:</w:t>
      </w:r>
    </w:p>
    <w:p w14:paraId="16C861C6" w14:textId="77777777" w:rsidR="003748AF" w:rsidRPr="003748AF" w:rsidRDefault="003748AF">
      <w:pPr>
        <w:pStyle w:val="ListBullet"/>
        <w:numPr>
          <w:ilvl w:val="1"/>
          <w:numId w:val="52"/>
        </w:numPr>
        <w:rPr>
          <w:lang w:val="en-IN"/>
        </w:rPr>
      </w:pPr>
      <w:r w:rsidRPr="003748AF">
        <w:rPr>
          <w:lang w:val="en-IN"/>
        </w:rPr>
        <w:t xml:space="preserve">Add </w:t>
      </w:r>
      <w:proofErr w:type="spellStart"/>
      <w:r w:rsidRPr="003748AF">
        <w:rPr>
          <w:lang w:val="en-IN"/>
        </w:rPr>
        <w:t>Dim_People</w:t>
      </w:r>
      <w:proofErr w:type="spellEnd"/>
      <w:r w:rsidRPr="003748AF">
        <w:rPr>
          <w:lang w:val="en-IN"/>
        </w:rPr>
        <w:t xml:space="preserve">[Region] and </w:t>
      </w:r>
      <w:proofErr w:type="spellStart"/>
      <w:r w:rsidRPr="003748AF">
        <w:rPr>
          <w:lang w:val="en-IN"/>
        </w:rPr>
        <w:t>Fact_Orders</w:t>
      </w:r>
      <w:proofErr w:type="spellEnd"/>
      <w:r w:rsidRPr="003748AF">
        <w:rPr>
          <w:lang w:val="en-IN"/>
        </w:rPr>
        <w:t>[Sales].</w:t>
      </w:r>
    </w:p>
    <w:p w14:paraId="205B9D75" w14:textId="77777777" w:rsidR="003748AF" w:rsidRPr="003748AF" w:rsidRDefault="003748AF">
      <w:pPr>
        <w:pStyle w:val="ListBullet"/>
        <w:numPr>
          <w:ilvl w:val="0"/>
          <w:numId w:val="52"/>
        </w:numPr>
        <w:rPr>
          <w:lang w:val="en-IN"/>
        </w:rPr>
      </w:pPr>
      <w:r w:rsidRPr="003748AF">
        <w:rPr>
          <w:lang w:val="en-IN"/>
        </w:rPr>
        <w:t xml:space="preserve">Insert another </w:t>
      </w:r>
      <w:r w:rsidRPr="003748AF">
        <w:rPr>
          <w:b/>
          <w:bCs/>
          <w:lang w:val="en-IN"/>
        </w:rPr>
        <w:t>Table</w:t>
      </w:r>
      <w:r w:rsidRPr="003748AF">
        <w:rPr>
          <w:lang w:val="en-IN"/>
        </w:rPr>
        <w:t xml:space="preserve"> visual:</w:t>
      </w:r>
    </w:p>
    <w:p w14:paraId="75B451A4" w14:textId="77777777" w:rsidR="003748AF" w:rsidRPr="003748AF" w:rsidRDefault="003748AF">
      <w:pPr>
        <w:pStyle w:val="ListBullet"/>
        <w:numPr>
          <w:ilvl w:val="1"/>
          <w:numId w:val="52"/>
        </w:numPr>
        <w:rPr>
          <w:lang w:val="en-IN"/>
        </w:rPr>
      </w:pPr>
      <w:r w:rsidRPr="003748AF">
        <w:rPr>
          <w:lang w:val="en-IN"/>
        </w:rPr>
        <w:t xml:space="preserve">Add </w:t>
      </w:r>
      <w:proofErr w:type="spellStart"/>
      <w:r w:rsidRPr="003748AF">
        <w:rPr>
          <w:lang w:val="en-IN"/>
        </w:rPr>
        <w:t>Dim_Returns</w:t>
      </w:r>
      <w:proofErr w:type="spellEnd"/>
      <w:r w:rsidRPr="003748AF">
        <w:rPr>
          <w:lang w:val="en-IN"/>
        </w:rPr>
        <w:t xml:space="preserve">[Order ID] and </w:t>
      </w:r>
      <w:proofErr w:type="spellStart"/>
      <w:r w:rsidRPr="003748AF">
        <w:rPr>
          <w:lang w:val="en-IN"/>
        </w:rPr>
        <w:t>Fact_Orders</w:t>
      </w:r>
      <w:proofErr w:type="spellEnd"/>
      <w:r w:rsidRPr="003748AF">
        <w:rPr>
          <w:lang w:val="en-IN"/>
        </w:rPr>
        <w:t>[Sales] (Power BI will show sales tied to returned order IDs).</w:t>
      </w:r>
    </w:p>
    <w:p w14:paraId="21ACED00" w14:textId="77777777" w:rsidR="003748AF" w:rsidRPr="003748AF" w:rsidRDefault="003748AF">
      <w:pPr>
        <w:pStyle w:val="ListBullet"/>
        <w:numPr>
          <w:ilvl w:val="0"/>
          <w:numId w:val="52"/>
        </w:numPr>
        <w:rPr>
          <w:lang w:val="en-IN"/>
        </w:rPr>
      </w:pPr>
      <w:r w:rsidRPr="003748AF">
        <w:rPr>
          <w:lang w:val="en-IN"/>
        </w:rPr>
        <w:t xml:space="preserve">Add a </w:t>
      </w:r>
      <w:r w:rsidRPr="003748AF">
        <w:rPr>
          <w:b/>
          <w:bCs/>
          <w:lang w:val="en-IN"/>
        </w:rPr>
        <w:t>Slicer</w:t>
      </w:r>
      <w:r w:rsidRPr="003748AF">
        <w:rPr>
          <w:lang w:val="en-IN"/>
        </w:rPr>
        <w:t xml:space="preserve"> with </w:t>
      </w:r>
      <w:proofErr w:type="spellStart"/>
      <w:r w:rsidRPr="003748AF">
        <w:rPr>
          <w:lang w:val="en-IN"/>
        </w:rPr>
        <w:t>Dim_People</w:t>
      </w:r>
      <w:proofErr w:type="spellEnd"/>
      <w:r w:rsidRPr="003748AF">
        <w:rPr>
          <w:lang w:val="en-IN"/>
        </w:rPr>
        <w:t>[Region] and click a region.</w:t>
      </w:r>
    </w:p>
    <w:p w14:paraId="020CEC8D" w14:textId="77777777" w:rsidR="003748AF" w:rsidRPr="003748AF" w:rsidRDefault="003748AF">
      <w:pPr>
        <w:pStyle w:val="ListBullet"/>
        <w:numPr>
          <w:ilvl w:val="0"/>
          <w:numId w:val="52"/>
        </w:numPr>
        <w:rPr>
          <w:lang w:val="en-IN"/>
        </w:rPr>
      </w:pPr>
      <w:r w:rsidRPr="003748AF">
        <w:rPr>
          <w:lang w:val="en-IN"/>
        </w:rPr>
        <w:t>Watch both tables and the card change—filters are flowing from dimensions to fact.</w:t>
      </w:r>
    </w:p>
    <w:p w14:paraId="44DB7EA4"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339633DF" w14:textId="77777777" w:rsidR="003748AF" w:rsidRPr="003748AF" w:rsidRDefault="003748AF">
      <w:pPr>
        <w:pStyle w:val="ListBullet"/>
        <w:numPr>
          <w:ilvl w:val="0"/>
          <w:numId w:val="53"/>
        </w:numPr>
        <w:rPr>
          <w:lang w:val="en-IN"/>
        </w:rPr>
      </w:pPr>
      <w:r w:rsidRPr="003748AF">
        <w:rPr>
          <w:lang w:val="en-IN"/>
        </w:rPr>
        <w:t>Visual proof that the model behaves as expected.</w:t>
      </w:r>
    </w:p>
    <w:p w14:paraId="2450B7C6" w14:textId="22878D9E" w:rsidR="003748AF" w:rsidRPr="003748AF" w:rsidRDefault="003748AF" w:rsidP="004E3DDA">
      <w:pPr>
        <w:pStyle w:val="ListBullet"/>
        <w:numPr>
          <w:ilvl w:val="0"/>
          <w:numId w:val="0"/>
        </w:numPr>
        <w:ind w:left="360" w:hanging="360"/>
        <w:rPr>
          <w:lang w:val="en-IN"/>
        </w:rPr>
      </w:pPr>
    </w:p>
    <w:p w14:paraId="47A6DE87"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8 — Star vs Snowflake (build a tiny snowflake on purpose)</w:t>
      </w:r>
    </w:p>
    <w:p w14:paraId="67B3B257"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73CD9084" w14:textId="77777777" w:rsidR="003748AF" w:rsidRPr="003748AF" w:rsidRDefault="003748AF" w:rsidP="002749AF">
      <w:pPr>
        <w:pStyle w:val="ListBullet"/>
        <w:numPr>
          <w:ilvl w:val="0"/>
          <w:numId w:val="0"/>
        </w:numPr>
        <w:ind w:left="360" w:hanging="360"/>
        <w:rPr>
          <w:lang w:val="en-IN"/>
        </w:rPr>
      </w:pPr>
      <w:r w:rsidRPr="003748AF">
        <w:rPr>
          <w:lang w:val="en-IN"/>
        </w:rPr>
        <w:t>Demonstrate what a snowflake looks like by normalizing a dimension one step.</w:t>
      </w:r>
    </w:p>
    <w:p w14:paraId="302DFAC9"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6EFABAF9" w14:textId="77777777" w:rsidR="003748AF" w:rsidRPr="003748AF" w:rsidRDefault="003748AF">
      <w:pPr>
        <w:pStyle w:val="ListBullet"/>
        <w:numPr>
          <w:ilvl w:val="0"/>
          <w:numId w:val="54"/>
        </w:numPr>
        <w:rPr>
          <w:lang w:val="en-IN"/>
        </w:rPr>
      </w:pPr>
      <w:r w:rsidRPr="003748AF">
        <w:rPr>
          <w:lang w:val="en-IN"/>
        </w:rPr>
        <w:t>Create a product dimension from Orders:</w:t>
      </w:r>
    </w:p>
    <w:p w14:paraId="23E3C703" w14:textId="77777777" w:rsidR="003748AF" w:rsidRPr="003748AF" w:rsidRDefault="003748AF">
      <w:pPr>
        <w:pStyle w:val="ListBullet"/>
        <w:numPr>
          <w:ilvl w:val="1"/>
          <w:numId w:val="54"/>
        </w:numPr>
        <w:rPr>
          <w:lang w:val="en-IN"/>
        </w:rPr>
      </w:pPr>
      <w:r w:rsidRPr="003748AF">
        <w:rPr>
          <w:lang w:val="en-IN"/>
        </w:rPr>
        <w:t xml:space="preserve">Data view → </w:t>
      </w:r>
      <w:r w:rsidRPr="003748AF">
        <w:rPr>
          <w:b/>
          <w:bCs/>
          <w:lang w:val="en-IN"/>
        </w:rPr>
        <w:t>Transform Data</w:t>
      </w:r>
      <w:r w:rsidRPr="003748AF">
        <w:rPr>
          <w:lang w:val="en-IN"/>
        </w:rPr>
        <w:t xml:space="preserve"> (Power Query).</w:t>
      </w:r>
    </w:p>
    <w:p w14:paraId="74568EEF" w14:textId="77777777" w:rsidR="003748AF" w:rsidRPr="003748AF" w:rsidRDefault="003748AF">
      <w:pPr>
        <w:pStyle w:val="ListBullet"/>
        <w:numPr>
          <w:ilvl w:val="1"/>
          <w:numId w:val="54"/>
        </w:numPr>
        <w:rPr>
          <w:lang w:val="en-IN"/>
        </w:rPr>
      </w:pPr>
      <w:r w:rsidRPr="003748AF">
        <w:rPr>
          <w:lang w:val="en-IN"/>
        </w:rPr>
        <w:t xml:space="preserve">Right-click </w:t>
      </w:r>
      <w:proofErr w:type="spellStart"/>
      <w:r w:rsidRPr="003748AF">
        <w:rPr>
          <w:lang w:val="en-IN"/>
        </w:rPr>
        <w:t>Fact_Orders</w:t>
      </w:r>
      <w:proofErr w:type="spellEnd"/>
      <w:r w:rsidRPr="003748AF">
        <w:rPr>
          <w:lang w:val="en-IN"/>
        </w:rPr>
        <w:t xml:space="preserve"> → </w:t>
      </w:r>
      <w:r w:rsidRPr="003748AF">
        <w:rPr>
          <w:b/>
          <w:bCs/>
          <w:lang w:val="en-IN"/>
        </w:rPr>
        <w:t>Reference</w:t>
      </w:r>
      <w:r w:rsidRPr="003748AF">
        <w:rPr>
          <w:lang w:val="en-IN"/>
        </w:rPr>
        <w:t xml:space="preserve"> (not Duplicate).</w:t>
      </w:r>
    </w:p>
    <w:p w14:paraId="37B666A7" w14:textId="77777777" w:rsidR="003748AF" w:rsidRPr="003748AF" w:rsidRDefault="003748AF">
      <w:pPr>
        <w:pStyle w:val="ListBullet"/>
        <w:numPr>
          <w:ilvl w:val="1"/>
          <w:numId w:val="54"/>
        </w:numPr>
        <w:rPr>
          <w:lang w:val="en-IN"/>
        </w:rPr>
      </w:pPr>
      <w:r w:rsidRPr="003748AF">
        <w:rPr>
          <w:lang w:val="en-IN"/>
        </w:rPr>
        <w:t>In the new query, keep only product columns: Product ID, Product Name, Sub-Category, Category.</w:t>
      </w:r>
    </w:p>
    <w:p w14:paraId="6B8CEA02" w14:textId="77777777" w:rsidR="003748AF" w:rsidRPr="003748AF" w:rsidRDefault="003748AF">
      <w:pPr>
        <w:pStyle w:val="ListBullet"/>
        <w:numPr>
          <w:ilvl w:val="1"/>
          <w:numId w:val="54"/>
        </w:numPr>
        <w:rPr>
          <w:lang w:val="en-IN"/>
        </w:rPr>
      </w:pPr>
      <w:r w:rsidRPr="003748AF">
        <w:rPr>
          <w:lang w:val="en-IN"/>
        </w:rPr>
        <w:t xml:space="preserve">Select Product ID → Home → </w:t>
      </w:r>
      <w:r w:rsidRPr="003748AF">
        <w:rPr>
          <w:b/>
          <w:bCs/>
          <w:lang w:val="en-IN"/>
        </w:rPr>
        <w:t>Remove Duplicates</w:t>
      </w:r>
      <w:r w:rsidRPr="003748AF">
        <w:rPr>
          <w:lang w:val="en-IN"/>
        </w:rPr>
        <w:t xml:space="preserve"> (enforce uniqueness).</w:t>
      </w:r>
    </w:p>
    <w:p w14:paraId="17FA4AA9" w14:textId="77777777" w:rsidR="003748AF" w:rsidRPr="003748AF" w:rsidRDefault="003748AF">
      <w:pPr>
        <w:pStyle w:val="ListBullet"/>
        <w:numPr>
          <w:ilvl w:val="1"/>
          <w:numId w:val="54"/>
        </w:numPr>
        <w:rPr>
          <w:lang w:val="en-IN"/>
        </w:rPr>
      </w:pPr>
      <w:r w:rsidRPr="003748AF">
        <w:rPr>
          <w:lang w:val="en-IN"/>
        </w:rPr>
        <w:t xml:space="preserve">Rename query to </w:t>
      </w:r>
      <w:proofErr w:type="spellStart"/>
      <w:r w:rsidRPr="003748AF">
        <w:rPr>
          <w:lang w:val="en-IN"/>
        </w:rPr>
        <w:t>Dim_Product</w:t>
      </w:r>
      <w:proofErr w:type="spellEnd"/>
      <w:r w:rsidRPr="003748AF">
        <w:rPr>
          <w:lang w:val="en-IN"/>
        </w:rPr>
        <w:t>.</w:t>
      </w:r>
    </w:p>
    <w:p w14:paraId="780EF9A7" w14:textId="77777777" w:rsidR="003748AF" w:rsidRPr="003748AF" w:rsidRDefault="003748AF">
      <w:pPr>
        <w:pStyle w:val="ListBullet"/>
        <w:numPr>
          <w:ilvl w:val="1"/>
          <w:numId w:val="54"/>
        </w:numPr>
        <w:rPr>
          <w:lang w:val="en-IN"/>
        </w:rPr>
      </w:pPr>
      <w:r w:rsidRPr="003748AF">
        <w:rPr>
          <w:b/>
          <w:bCs/>
          <w:lang w:val="en-IN"/>
        </w:rPr>
        <w:t>Close &amp; Apply</w:t>
      </w:r>
      <w:r w:rsidRPr="003748AF">
        <w:rPr>
          <w:lang w:val="en-IN"/>
        </w:rPr>
        <w:t>.</w:t>
      </w:r>
    </w:p>
    <w:p w14:paraId="718C67B6" w14:textId="77777777" w:rsidR="003748AF" w:rsidRPr="003748AF" w:rsidRDefault="003748AF">
      <w:pPr>
        <w:pStyle w:val="ListBullet"/>
        <w:numPr>
          <w:ilvl w:val="0"/>
          <w:numId w:val="54"/>
        </w:numPr>
        <w:rPr>
          <w:lang w:val="en-IN"/>
        </w:rPr>
      </w:pPr>
      <w:r w:rsidRPr="003748AF">
        <w:rPr>
          <w:lang w:val="en-IN"/>
        </w:rPr>
        <w:t>Create a higher-level category dimension:</w:t>
      </w:r>
    </w:p>
    <w:p w14:paraId="3273AEA0" w14:textId="77777777" w:rsidR="003748AF" w:rsidRPr="003748AF" w:rsidRDefault="003748AF">
      <w:pPr>
        <w:pStyle w:val="ListBullet"/>
        <w:numPr>
          <w:ilvl w:val="1"/>
          <w:numId w:val="54"/>
        </w:numPr>
        <w:rPr>
          <w:lang w:val="en-IN"/>
        </w:rPr>
      </w:pPr>
      <w:r w:rsidRPr="003748AF">
        <w:rPr>
          <w:lang w:val="en-IN"/>
        </w:rPr>
        <w:t xml:space="preserve">Model view → right-click </w:t>
      </w:r>
      <w:proofErr w:type="spellStart"/>
      <w:r w:rsidRPr="003748AF">
        <w:rPr>
          <w:lang w:val="en-IN"/>
        </w:rPr>
        <w:t>Dim_Product</w:t>
      </w:r>
      <w:proofErr w:type="spellEnd"/>
      <w:r w:rsidRPr="003748AF">
        <w:rPr>
          <w:lang w:val="en-IN"/>
        </w:rPr>
        <w:t xml:space="preserve"> → </w:t>
      </w:r>
      <w:r w:rsidRPr="003748AF">
        <w:rPr>
          <w:b/>
          <w:bCs/>
          <w:lang w:val="en-IN"/>
        </w:rPr>
        <w:t>Create a new table</w:t>
      </w:r>
      <w:r w:rsidRPr="003748AF">
        <w:rPr>
          <w:lang w:val="en-IN"/>
        </w:rPr>
        <w:t xml:space="preserve"> (or do it in Power Query).</w:t>
      </w:r>
    </w:p>
    <w:p w14:paraId="1AFEED32" w14:textId="77777777" w:rsidR="003748AF" w:rsidRPr="003748AF" w:rsidRDefault="003748AF">
      <w:pPr>
        <w:pStyle w:val="ListBullet"/>
        <w:numPr>
          <w:ilvl w:val="1"/>
          <w:numId w:val="54"/>
        </w:numPr>
        <w:rPr>
          <w:lang w:val="en-IN"/>
        </w:rPr>
      </w:pPr>
      <w:r w:rsidRPr="003748AF">
        <w:rPr>
          <w:lang w:val="en-IN"/>
        </w:rPr>
        <w:t xml:space="preserve">Easiest in Power Query: </w:t>
      </w:r>
      <w:r w:rsidRPr="003748AF">
        <w:rPr>
          <w:b/>
          <w:bCs/>
          <w:lang w:val="en-IN"/>
        </w:rPr>
        <w:t>Reference</w:t>
      </w:r>
      <w:r w:rsidRPr="003748AF">
        <w:rPr>
          <w:lang w:val="en-IN"/>
        </w:rPr>
        <w:t xml:space="preserve"> </w:t>
      </w:r>
      <w:proofErr w:type="spellStart"/>
      <w:r w:rsidRPr="003748AF">
        <w:rPr>
          <w:lang w:val="en-IN"/>
        </w:rPr>
        <w:t>Dim_Product</w:t>
      </w:r>
      <w:proofErr w:type="spellEnd"/>
      <w:r w:rsidRPr="003748AF">
        <w:rPr>
          <w:lang w:val="en-IN"/>
        </w:rPr>
        <w:t xml:space="preserve">, keep only Sub-Category, Category, remove duplicates, rename to </w:t>
      </w:r>
      <w:proofErr w:type="spellStart"/>
      <w:r w:rsidRPr="003748AF">
        <w:rPr>
          <w:lang w:val="en-IN"/>
        </w:rPr>
        <w:t>Dim_Category</w:t>
      </w:r>
      <w:proofErr w:type="spellEnd"/>
      <w:r w:rsidRPr="003748AF">
        <w:rPr>
          <w:lang w:val="en-IN"/>
        </w:rPr>
        <w:t>.</w:t>
      </w:r>
    </w:p>
    <w:p w14:paraId="40DE4C10" w14:textId="77777777" w:rsidR="003748AF" w:rsidRPr="003748AF" w:rsidRDefault="003748AF">
      <w:pPr>
        <w:pStyle w:val="ListBullet"/>
        <w:numPr>
          <w:ilvl w:val="1"/>
          <w:numId w:val="54"/>
        </w:numPr>
        <w:rPr>
          <w:lang w:val="en-IN"/>
        </w:rPr>
      </w:pPr>
      <w:r w:rsidRPr="003748AF">
        <w:rPr>
          <w:lang w:val="en-IN"/>
        </w:rPr>
        <w:t>Close &amp; Apply.</w:t>
      </w:r>
    </w:p>
    <w:p w14:paraId="2B18E4CB" w14:textId="77777777" w:rsidR="003748AF" w:rsidRPr="003748AF" w:rsidRDefault="003748AF">
      <w:pPr>
        <w:pStyle w:val="ListBullet"/>
        <w:numPr>
          <w:ilvl w:val="0"/>
          <w:numId w:val="54"/>
        </w:numPr>
        <w:rPr>
          <w:lang w:val="en-IN"/>
        </w:rPr>
      </w:pPr>
      <w:r w:rsidRPr="003748AF">
        <w:rPr>
          <w:lang w:val="en-IN"/>
        </w:rPr>
        <w:t>Create relationships:</w:t>
      </w:r>
    </w:p>
    <w:p w14:paraId="750E178F" w14:textId="77777777" w:rsidR="003748AF" w:rsidRPr="003748AF" w:rsidRDefault="003748AF">
      <w:pPr>
        <w:pStyle w:val="ListBullet"/>
        <w:numPr>
          <w:ilvl w:val="1"/>
          <w:numId w:val="54"/>
        </w:numPr>
        <w:rPr>
          <w:lang w:val="en-IN"/>
        </w:rPr>
      </w:pPr>
      <w:proofErr w:type="spellStart"/>
      <w:r w:rsidRPr="003748AF">
        <w:rPr>
          <w:lang w:val="en-IN"/>
        </w:rPr>
        <w:t>Fact_Orders</w:t>
      </w:r>
      <w:proofErr w:type="spellEnd"/>
      <w:r w:rsidRPr="003748AF">
        <w:rPr>
          <w:lang w:val="en-IN"/>
        </w:rPr>
        <w:t xml:space="preserve">[Product ID] → </w:t>
      </w:r>
      <w:proofErr w:type="spellStart"/>
      <w:r w:rsidRPr="003748AF">
        <w:rPr>
          <w:lang w:val="en-IN"/>
        </w:rPr>
        <w:t>Dim_Product</w:t>
      </w:r>
      <w:proofErr w:type="spellEnd"/>
      <w:r w:rsidRPr="003748AF">
        <w:rPr>
          <w:lang w:val="en-IN"/>
        </w:rPr>
        <w:t>[Product ID] (</w:t>
      </w:r>
      <w:r w:rsidRPr="003748AF">
        <w:rPr>
          <w:b/>
          <w:bCs/>
          <w:lang w:val="en-IN"/>
        </w:rPr>
        <w:t>Many to One</w:t>
      </w:r>
      <w:r w:rsidRPr="003748AF">
        <w:rPr>
          <w:lang w:val="en-IN"/>
        </w:rPr>
        <w:t>, Single).</w:t>
      </w:r>
    </w:p>
    <w:p w14:paraId="38AAC4A8" w14:textId="77777777" w:rsidR="003748AF" w:rsidRPr="003748AF" w:rsidRDefault="003748AF">
      <w:pPr>
        <w:pStyle w:val="ListBullet"/>
        <w:numPr>
          <w:ilvl w:val="1"/>
          <w:numId w:val="54"/>
        </w:numPr>
        <w:rPr>
          <w:lang w:val="en-IN"/>
        </w:rPr>
      </w:pPr>
      <w:proofErr w:type="spellStart"/>
      <w:r w:rsidRPr="003748AF">
        <w:rPr>
          <w:lang w:val="en-IN"/>
        </w:rPr>
        <w:t>Dim_Product</w:t>
      </w:r>
      <w:proofErr w:type="spellEnd"/>
      <w:r w:rsidRPr="003748AF">
        <w:rPr>
          <w:lang w:val="en-IN"/>
        </w:rPr>
        <w:t xml:space="preserve">[Sub-Category] → </w:t>
      </w:r>
      <w:proofErr w:type="spellStart"/>
      <w:r w:rsidRPr="003748AF">
        <w:rPr>
          <w:lang w:val="en-IN"/>
        </w:rPr>
        <w:t>Dim_Category</w:t>
      </w:r>
      <w:proofErr w:type="spellEnd"/>
      <w:r w:rsidRPr="003748AF">
        <w:rPr>
          <w:lang w:val="en-IN"/>
        </w:rPr>
        <w:t>[Sub-Category] (</w:t>
      </w:r>
      <w:r w:rsidRPr="003748AF">
        <w:rPr>
          <w:b/>
          <w:bCs/>
          <w:lang w:val="en-IN"/>
        </w:rPr>
        <w:t>Many to One</w:t>
      </w:r>
      <w:r w:rsidRPr="003748AF">
        <w:rPr>
          <w:lang w:val="en-IN"/>
        </w:rPr>
        <w:t>, Single).</w:t>
      </w:r>
    </w:p>
    <w:p w14:paraId="0A4736AE" w14:textId="77777777" w:rsidR="003748AF" w:rsidRPr="003748AF" w:rsidRDefault="003748AF">
      <w:pPr>
        <w:pStyle w:val="ListBullet"/>
        <w:numPr>
          <w:ilvl w:val="0"/>
          <w:numId w:val="54"/>
        </w:numPr>
        <w:rPr>
          <w:lang w:val="en-IN"/>
        </w:rPr>
      </w:pPr>
      <w:r w:rsidRPr="003748AF">
        <w:rPr>
          <w:lang w:val="en-IN"/>
        </w:rPr>
        <w:t>Explain:</w:t>
      </w:r>
    </w:p>
    <w:p w14:paraId="690955EC" w14:textId="77777777" w:rsidR="003748AF" w:rsidRPr="003748AF" w:rsidRDefault="003748AF">
      <w:pPr>
        <w:pStyle w:val="ListBullet"/>
        <w:numPr>
          <w:ilvl w:val="1"/>
          <w:numId w:val="54"/>
        </w:numPr>
        <w:rPr>
          <w:lang w:val="en-IN"/>
        </w:rPr>
      </w:pPr>
      <w:r w:rsidRPr="003748AF">
        <w:rPr>
          <w:lang w:val="en-IN"/>
        </w:rPr>
        <w:t xml:space="preserve">Now filters can flow </w:t>
      </w:r>
      <w:proofErr w:type="spellStart"/>
      <w:r w:rsidRPr="003748AF">
        <w:rPr>
          <w:lang w:val="en-IN"/>
        </w:rPr>
        <w:t>Dim_Category</w:t>
      </w:r>
      <w:proofErr w:type="spellEnd"/>
      <w:r w:rsidRPr="003748AF">
        <w:rPr>
          <w:lang w:val="en-IN"/>
        </w:rPr>
        <w:t xml:space="preserve"> → </w:t>
      </w:r>
      <w:proofErr w:type="spellStart"/>
      <w:r w:rsidRPr="003748AF">
        <w:rPr>
          <w:lang w:val="en-IN"/>
        </w:rPr>
        <w:t>Dim_Product</w:t>
      </w:r>
      <w:proofErr w:type="spellEnd"/>
      <w:r w:rsidRPr="003748AF">
        <w:rPr>
          <w:lang w:val="en-IN"/>
        </w:rPr>
        <w:t xml:space="preserve"> → </w:t>
      </w:r>
      <w:proofErr w:type="spellStart"/>
      <w:r w:rsidRPr="003748AF">
        <w:rPr>
          <w:lang w:val="en-IN"/>
        </w:rPr>
        <w:t>Fact_Orders</w:t>
      </w:r>
      <w:proofErr w:type="spellEnd"/>
      <w:r w:rsidRPr="003748AF">
        <w:rPr>
          <w:lang w:val="en-IN"/>
        </w:rPr>
        <w:t>.</w:t>
      </w:r>
    </w:p>
    <w:p w14:paraId="26323F17" w14:textId="77777777" w:rsidR="003748AF" w:rsidRPr="003748AF" w:rsidRDefault="003748AF">
      <w:pPr>
        <w:pStyle w:val="ListBullet"/>
        <w:numPr>
          <w:ilvl w:val="1"/>
          <w:numId w:val="54"/>
        </w:numPr>
        <w:rPr>
          <w:lang w:val="en-IN"/>
        </w:rPr>
      </w:pPr>
      <w:r w:rsidRPr="003748AF">
        <w:rPr>
          <w:lang w:val="en-IN"/>
        </w:rPr>
        <w:t xml:space="preserve">This is a </w:t>
      </w:r>
      <w:r w:rsidRPr="003748AF">
        <w:rPr>
          <w:b/>
          <w:bCs/>
          <w:lang w:val="en-IN"/>
        </w:rPr>
        <w:t>snowflake</w:t>
      </w:r>
      <w:r w:rsidRPr="003748AF">
        <w:rPr>
          <w:lang w:val="en-IN"/>
        </w:rPr>
        <w:t xml:space="preserve"> (a dimension feeding a dimension).</w:t>
      </w:r>
    </w:p>
    <w:p w14:paraId="70AB0E99" w14:textId="77777777" w:rsidR="003748AF" w:rsidRPr="003748AF" w:rsidRDefault="003748AF">
      <w:pPr>
        <w:pStyle w:val="ListBullet"/>
        <w:numPr>
          <w:ilvl w:val="1"/>
          <w:numId w:val="54"/>
        </w:numPr>
        <w:rPr>
          <w:lang w:val="en-IN"/>
        </w:rPr>
      </w:pPr>
      <w:r w:rsidRPr="003748AF">
        <w:rPr>
          <w:lang w:val="en-IN"/>
        </w:rPr>
        <w:t>Note the trade-off: more joins, potentially slower queries; star is preferred unless you truly need normalized dims.</w:t>
      </w:r>
    </w:p>
    <w:p w14:paraId="6D5BFB17"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7CBC96C4" w14:textId="77777777" w:rsidR="003748AF" w:rsidRPr="003748AF" w:rsidRDefault="003748AF" w:rsidP="004E3DDA">
      <w:pPr>
        <w:pStyle w:val="ListBullet"/>
        <w:numPr>
          <w:ilvl w:val="0"/>
          <w:numId w:val="0"/>
        </w:numPr>
        <w:ind w:left="360" w:hanging="360"/>
        <w:rPr>
          <w:lang w:val="en-IN"/>
        </w:rPr>
      </w:pPr>
      <w:r w:rsidRPr="003748AF">
        <w:rPr>
          <w:lang w:val="en-IN"/>
        </w:rPr>
        <w:t>Students can now visually distinguish star (direct) vs snowflake (one more hop).</w:t>
      </w:r>
    </w:p>
    <w:p w14:paraId="69F0CF51" w14:textId="45509B86" w:rsidR="003748AF" w:rsidRPr="003748AF" w:rsidRDefault="003748AF" w:rsidP="004E3DDA">
      <w:pPr>
        <w:pStyle w:val="ListBullet"/>
        <w:numPr>
          <w:ilvl w:val="0"/>
          <w:numId w:val="0"/>
        </w:numPr>
        <w:ind w:left="360" w:hanging="360"/>
        <w:rPr>
          <w:lang w:val="en-IN"/>
        </w:rPr>
      </w:pPr>
    </w:p>
    <w:p w14:paraId="564E48D7"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9 — Build two tiny tests that prove the model’s logic</w:t>
      </w:r>
    </w:p>
    <w:p w14:paraId="144D47F6"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73CE5266" w14:textId="77777777" w:rsidR="003748AF" w:rsidRPr="003748AF" w:rsidRDefault="003748AF">
      <w:pPr>
        <w:pStyle w:val="ListBullet"/>
        <w:numPr>
          <w:ilvl w:val="0"/>
          <w:numId w:val="55"/>
        </w:numPr>
        <w:rPr>
          <w:lang w:val="en-IN"/>
        </w:rPr>
      </w:pPr>
      <w:r w:rsidRPr="003748AF">
        <w:rPr>
          <w:lang w:val="en-IN"/>
        </w:rPr>
        <w:t>Cement understanding with quick, low-effort visuals that use different dimensions.</w:t>
      </w:r>
    </w:p>
    <w:p w14:paraId="4D3C0F6F"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1429033F" w14:textId="77777777" w:rsidR="003748AF" w:rsidRPr="003748AF" w:rsidRDefault="003748AF">
      <w:pPr>
        <w:pStyle w:val="ListBullet"/>
        <w:numPr>
          <w:ilvl w:val="0"/>
          <w:numId w:val="56"/>
        </w:numPr>
        <w:rPr>
          <w:lang w:val="en-IN"/>
        </w:rPr>
      </w:pPr>
      <w:r w:rsidRPr="003748AF">
        <w:rPr>
          <w:lang w:val="en-IN"/>
        </w:rPr>
        <w:t xml:space="preserve">Report view → add a </w:t>
      </w:r>
      <w:r w:rsidRPr="003748AF">
        <w:rPr>
          <w:b/>
          <w:bCs/>
          <w:lang w:val="en-IN"/>
        </w:rPr>
        <w:t>Matrix</w:t>
      </w:r>
      <w:r w:rsidRPr="003748AF">
        <w:rPr>
          <w:lang w:val="en-IN"/>
        </w:rPr>
        <w:t>:</w:t>
      </w:r>
    </w:p>
    <w:p w14:paraId="046E4D46" w14:textId="77777777" w:rsidR="003748AF" w:rsidRPr="003748AF" w:rsidRDefault="003748AF">
      <w:pPr>
        <w:pStyle w:val="ListBullet"/>
        <w:numPr>
          <w:ilvl w:val="1"/>
          <w:numId w:val="56"/>
        </w:numPr>
        <w:rPr>
          <w:lang w:val="en-IN"/>
        </w:rPr>
      </w:pPr>
      <w:r w:rsidRPr="003748AF">
        <w:rPr>
          <w:lang w:val="en-IN"/>
        </w:rPr>
        <w:t xml:space="preserve">Rows: </w:t>
      </w:r>
      <w:proofErr w:type="spellStart"/>
      <w:r w:rsidRPr="003748AF">
        <w:rPr>
          <w:lang w:val="en-IN"/>
        </w:rPr>
        <w:t>Dim_Category</w:t>
      </w:r>
      <w:proofErr w:type="spellEnd"/>
      <w:r w:rsidRPr="003748AF">
        <w:rPr>
          <w:lang w:val="en-IN"/>
        </w:rPr>
        <w:t xml:space="preserve">[Category], </w:t>
      </w:r>
      <w:proofErr w:type="spellStart"/>
      <w:r w:rsidRPr="003748AF">
        <w:rPr>
          <w:lang w:val="en-IN"/>
        </w:rPr>
        <w:t>Dim_Category</w:t>
      </w:r>
      <w:proofErr w:type="spellEnd"/>
      <w:r w:rsidRPr="003748AF">
        <w:rPr>
          <w:lang w:val="en-IN"/>
        </w:rPr>
        <w:t>[Sub-Category].</w:t>
      </w:r>
    </w:p>
    <w:p w14:paraId="1697318D" w14:textId="77777777" w:rsidR="003748AF" w:rsidRPr="003748AF" w:rsidRDefault="003748AF">
      <w:pPr>
        <w:pStyle w:val="ListBullet"/>
        <w:numPr>
          <w:ilvl w:val="1"/>
          <w:numId w:val="56"/>
        </w:numPr>
        <w:rPr>
          <w:lang w:val="en-IN"/>
        </w:rPr>
      </w:pPr>
      <w:r w:rsidRPr="003748AF">
        <w:rPr>
          <w:lang w:val="en-IN"/>
        </w:rPr>
        <w:t xml:space="preserve">Values: </w:t>
      </w:r>
      <w:proofErr w:type="spellStart"/>
      <w:r w:rsidRPr="003748AF">
        <w:rPr>
          <w:lang w:val="en-IN"/>
        </w:rPr>
        <w:t>Fact_Orders</w:t>
      </w:r>
      <w:proofErr w:type="spellEnd"/>
      <w:r w:rsidRPr="003748AF">
        <w:rPr>
          <w:lang w:val="en-IN"/>
        </w:rPr>
        <w:t>[Sales].</w:t>
      </w:r>
    </w:p>
    <w:p w14:paraId="4154ADC3" w14:textId="77777777" w:rsidR="003748AF" w:rsidRPr="003748AF" w:rsidRDefault="003748AF">
      <w:pPr>
        <w:pStyle w:val="ListBullet"/>
        <w:numPr>
          <w:ilvl w:val="1"/>
          <w:numId w:val="56"/>
        </w:numPr>
        <w:rPr>
          <w:lang w:val="en-IN"/>
        </w:rPr>
      </w:pPr>
      <w:r w:rsidRPr="003748AF">
        <w:rPr>
          <w:lang w:val="en-IN"/>
        </w:rPr>
        <w:t xml:space="preserve">Confirm drill </w:t>
      </w:r>
      <w:proofErr w:type="spellStart"/>
      <w:r w:rsidRPr="003748AF">
        <w:rPr>
          <w:lang w:val="en-IN"/>
        </w:rPr>
        <w:t>behavior</w:t>
      </w:r>
      <w:proofErr w:type="spellEnd"/>
      <w:r w:rsidRPr="003748AF">
        <w:rPr>
          <w:lang w:val="en-IN"/>
        </w:rPr>
        <w:t xml:space="preserve"> and totals look sensible.</w:t>
      </w:r>
    </w:p>
    <w:p w14:paraId="689AECE0" w14:textId="77777777" w:rsidR="003748AF" w:rsidRPr="003748AF" w:rsidRDefault="003748AF">
      <w:pPr>
        <w:pStyle w:val="ListBullet"/>
        <w:numPr>
          <w:ilvl w:val="0"/>
          <w:numId w:val="56"/>
        </w:numPr>
        <w:rPr>
          <w:lang w:val="en-IN"/>
        </w:rPr>
      </w:pPr>
      <w:r w:rsidRPr="003748AF">
        <w:rPr>
          <w:lang w:val="en-IN"/>
        </w:rPr>
        <w:t xml:space="preserve">Add another </w:t>
      </w:r>
      <w:r w:rsidRPr="003748AF">
        <w:rPr>
          <w:b/>
          <w:bCs/>
          <w:lang w:val="en-IN"/>
        </w:rPr>
        <w:t>Table</w:t>
      </w:r>
      <w:r w:rsidRPr="003748AF">
        <w:rPr>
          <w:lang w:val="en-IN"/>
        </w:rPr>
        <w:t>:</w:t>
      </w:r>
    </w:p>
    <w:p w14:paraId="1A7E41D1" w14:textId="77777777" w:rsidR="003748AF" w:rsidRPr="003748AF" w:rsidRDefault="003748AF">
      <w:pPr>
        <w:pStyle w:val="ListBullet"/>
        <w:numPr>
          <w:ilvl w:val="1"/>
          <w:numId w:val="56"/>
        </w:numPr>
        <w:rPr>
          <w:lang w:val="en-IN"/>
        </w:rPr>
      </w:pPr>
      <w:r w:rsidRPr="003748AF">
        <w:rPr>
          <w:lang w:val="en-IN"/>
        </w:rPr>
        <w:t xml:space="preserve">Columns: </w:t>
      </w:r>
      <w:proofErr w:type="spellStart"/>
      <w:r w:rsidRPr="003748AF">
        <w:rPr>
          <w:lang w:val="en-IN"/>
        </w:rPr>
        <w:t>Dim_People</w:t>
      </w:r>
      <w:proofErr w:type="spellEnd"/>
      <w:r w:rsidRPr="003748AF">
        <w:rPr>
          <w:lang w:val="en-IN"/>
        </w:rPr>
        <w:t xml:space="preserve">[Person] (or Manager/Region) and </w:t>
      </w:r>
      <w:proofErr w:type="spellStart"/>
      <w:r w:rsidRPr="003748AF">
        <w:rPr>
          <w:lang w:val="en-IN"/>
        </w:rPr>
        <w:t>Fact_Orders</w:t>
      </w:r>
      <w:proofErr w:type="spellEnd"/>
      <w:r w:rsidRPr="003748AF">
        <w:rPr>
          <w:lang w:val="en-IN"/>
        </w:rPr>
        <w:t>[Profit].</w:t>
      </w:r>
    </w:p>
    <w:p w14:paraId="78AFACBD" w14:textId="77777777" w:rsidR="003748AF" w:rsidRPr="003748AF" w:rsidRDefault="003748AF">
      <w:pPr>
        <w:pStyle w:val="ListBullet"/>
        <w:numPr>
          <w:ilvl w:val="0"/>
          <w:numId w:val="56"/>
        </w:numPr>
        <w:rPr>
          <w:lang w:val="en-IN"/>
        </w:rPr>
      </w:pPr>
      <w:r w:rsidRPr="003748AF">
        <w:rPr>
          <w:lang w:val="en-IN"/>
        </w:rPr>
        <w:t xml:space="preserve">Add two </w:t>
      </w:r>
      <w:r w:rsidRPr="003748AF">
        <w:rPr>
          <w:b/>
          <w:bCs/>
          <w:lang w:val="en-IN"/>
        </w:rPr>
        <w:t>Slicers</w:t>
      </w:r>
      <w:r w:rsidRPr="003748AF">
        <w:rPr>
          <w:lang w:val="en-IN"/>
        </w:rPr>
        <w:t>:</w:t>
      </w:r>
    </w:p>
    <w:p w14:paraId="0682C93F" w14:textId="77777777" w:rsidR="003748AF" w:rsidRPr="003748AF" w:rsidRDefault="003748AF">
      <w:pPr>
        <w:pStyle w:val="ListBullet"/>
        <w:numPr>
          <w:ilvl w:val="1"/>
          <w:numId w:val="56"/>
        </w:numPr>
        <w:rPr>
          <w:lang w:val="en-IN"/>
        </w:rPr>
      </w:pPr>
      <w:r w:rsidRPr="003748AF">
        <w:rPr>
          <w:lang w:val="en-IN"/>
        </w:rPr>
        <w:t xml:space="preserve">Slicer 1: </w:t>
      </w:r>
      <w:proofErr w:type="spellStart"/>
      <w:r w:rsidRPr="003748AF">
        <w:rPr>
          <w:lang w:val="en-IN"/>
        </w:rPr>
        <w:t>Dim_People</w:t>
      </w:r>
      <w:proofErr w:type="spellEnd"/>
      <w:r w:rsidRPr="003748AF">
        <w:rPr>
          <w:lang w:val="en-IN"/>
        </w:rPr>
        <w:t>[Region].</w:t>
      </w:r>
    </w:p>
    <w:p w14:paraId="626F2FA8" w14:textId="77777777" w:rsidR="003748AF" w:rsidRPr="003748AF" w:rsidRDefault="003748AF">
      <w:pPr>
        <w:pStyle w:val="ListBullet"/>
        <w:numPr>
          <w:ilvl w:val="1"/>
          <w:numId w:val="56"/>
        </w:numPr>
        <w:rPr>
          <w:lang w:val="en-IN"/>
        </w:rPr>
      </w:pPr>
      <w:r w:rsidRPr="003748AF">
        <w:rPr>
          <w:lang w:val="en-IN"/>
        </w:rPr>
        <w:t xml:space="preserve">Slicer 2: </w:t>
      </w:r>
      <w:proofErr w:type="spellStart"/>
      <w:r w:rsidRPr="003748AF">
        <w:rPr>
          <w:lang w:val="en-IN"/>
        </w:rPr>
        <w:t>Dim_Category</w:t>
      </w:r>
      <w:proofErr w:type="spellEnd"/>
      <w:r w:rsidRPr="003748AF">
        <w:rPr>
          <w:lang w:val="en-IN"/>
        </w:rPr>
        <w:t>[Category].</w:t>
      </w:r>
    </w:p>
    <w:p w14:paraId="5E841B98" w14:textId="77777777" w:rsidR="003748AF" w:rsidRPr="003748AF" w:rsidRDefault="003748AF">
      <w:pPr>
        <w:pStyle w:val="ListBullet"/>
        <w:numPr>
          <w:ilvl w:val="0"/>
          <w:numId w:val="56"/>
        </w:numPr>
        <w:rPr>
          <w:lang w:val="en-IN"/>
        </w:rPr>
      </w:pPr>
      <w:r w:rsidRPr="003748AF">
        <w:rPr>
          <w:lang w:val="en-IN"/>
        </w:rPr>
        <w:t>Play with slicers; call out how independent dimensions both filter the same fact cleanly.</w:t>
      </w:r>
    </w:p>
    <w:p w14:paraId="0D236EB6" w14:textId="77777777" w:rsidR="003748AF" w:rsidRPr="003748AF" w:rsidRDefault="003748AF" w:rsidP="00357A3E">
      <w:pPr>
        <w:pStyle w:val="ListBullet"/>
        <w:numPr>
          <w:ilvl w:val="0"/>
          <w:numId w:val="0"/>
        </w:numPr>
        <w:ind w:left="360" w:hanging="360"/>
        <w:rPr>
          <w:lang w:val="en-IN"/>
        </w:rPr>
      </w:pPr>
      <w:r w:rsidRPr="003748AF">
        <w:rPr>
          <w:b/>
          <w:bCs/>
          <w:lang w:val="en-IN"/>
        </w:rPr>
        <w:t>Outcome</w:t>
      </w:r>
    </w:p>
    <w:p w14:paraId="235B0373" w14:textId="77777777" w:rsidR="003748AF" w:rsidRPr="003748AF" w:rsidRDefault="003748AF" w:rsidP="004E3DDA">
      <w:pPr>
        <w:pStyle w:val="ListBullet"/>
        <w:numPr>
          <w:ilvl w:val="0"/>
          <w:numId w:val="0"/>
        </w:numPr>
        <w:ind w:left="360" w:hanging="360"/>
        <w:rPr>
          <w:lang w:val="en-IN"/>
        </w:rPr>
      </w:pPr>
      <w:r w:rsidRPr="003748AF">
        <w:rPr>
          <w:lang w:val="en-IN"/>
        </w:rPr>
        <w:t>Students see filter propagation from multiple dimensions at once—core to a star model.</w:t>
      </w:r>
    </w:p>
    <w:p w14:paraId="75A0299E" w14:textId="406B3534" w:rsidR="003748AF" w:rsidRPr="003748AF" w:rsidRDefault="003748AF" w:rsidP="004E3DDA">
      <w:pPr>
        <w:pStyle w:val="ListBullet"/>
        <w:numPr>
          <w:ilvl w:val="0"/>
          <w:numId w:val="0"/>
        </w:numPr>
        <w:ind w:left="360" w:hanging="360"/>
        <w:rPr>
          <w:lang w:val="en-IN"/>
        </w:rPr>
      </w:pPr>
    </w:p>
    <w:p w14:paraId="1C69803F" w14:textId="77777777" w:rsidR="003748AF" w:rsidRPr="003748AF" w:rsidRDefault="003748AF" w:rsidP="00357A3E">
      <w:pPr>
        <w:pStyle w:val="ListBullet"/>
        <w:numPr>
          <w:ilvl w:val="0"/>
          <w:numId w:val="0"/>
        </w:numPr>
        <w:ind w:left="360" w:hanging="360"/>
        <w:rPr>
          <w:b/>
          <w:bCs/>
          <w:lang w:val="en-IN"/>
        </w:rPr>
      </w:pPr>
      <w:r w:rsidRPr="003748AF">
        <w:rPr>
          <w:b/>
          <w:bCs/>
          <w:lang w:val="en-IN"/>
        </w:rPr>
        <w:t>Practical 10 — Clean up the model (best-practice polish)</w:t>
      </w:r>
    </w:p>
    <w:p w14:paraId="1669AF74" w14:textId="77777777" w:rsidR="003748AF" w:rsidRPr="003748AF" w:rsidRDefault="003748AF" w:rsidP="00357A3E">
      <w:pPr>
        <w:pStyle w:val="ListBullet"/>
        <w:numPr>
          <w:ilvl w:val="0"/>
          <w:numId w:val="0"/>
        </w:numPr>
        <w:ind w:left="360" w:hanging="360"/>
        <w:rPr>
          <w:lang w:val="en-IN"/>
        </w:rPr>
      </w:pPr>
      <w:r w:rsidRPr="003748AF">
        <w:rPr>
          <w:b/>
          <w:bCs/>
          <w:lang w:val="en-IN"/>
        </w:rPr>
        <w:t>Goal</w:t>
      </w:r>
    </w:p>
    <w:p w14:paraId="6F7CC250" w14:textId="77777777" w:rsidR="003748AF" w:rsidRPr="003748AF" w:rsidRDefault="003748AF">
      <w:pPr>
        <w:pStyle w:val="ListBullet"/>
        <w:numPr>
          <w:ilvl w:val="0"/>
          <w:numId w:val="57"/>
        </w:numPr>
        <w:rPr>
          <w:lang w:val="en-IN"/>
        </w:rPr>
      </w:pPr>
      <w:r w:rsidRPr="003748AF">
        <w:rPr>
          <w:lang w:val="en-IN"/>
        </w:rPr>
        <w:t>End with a professional-grade model that’s tidy and safe for report authors.</w:t>
      </w:r>
    </w:p>
    <w:p w14:paraId="20377AB7" w14:textId="77777777" w:rsidR="003748AF" w:rsidRPr="003748AF" w:rsidRDefault="003748AF" w:rsidP="00357A3E">
      <w:pPr>
        <w:pStyle w:val="ListBullet"/>
        <w:numPr>
          <w:ilvl w:val="0"/>
          <w:numId w:val="0"/>
        </w:numPr>
        <w:ind w:left="360" w:hanging="360"/>
        <w:rPr>
          <w:lang w:val="en-IN"/>
        </w:rPr>
      </w:pPr>
      <w:r w:rsidRPr="003748AF">
        <w:rPr>
          <w:b/>
          <w:bCs/>
          <w:lang w:val="en-IN"/>
        </w:rPr>
        <w:t>Steps</w:t>
      </w:r>
    </w:p>
    <w:p w14:paraId="0B6B7781" w14:textId="77777777" w:rsidR="003748AF" w:rsidRPr="003748AF" w:rsidRDefault="003748AF">
      <w:pPr>
        <w:pStyle w:val="ListBullet"/>
        <w:numPr>
          <w:ilvl w:val="0"/>
          <w:numId w:val="58"/>
        </w:numPr>
        <w:rPr>
          <w:lang w:val="en-IN"/>
        </w:rPr>
      </w:pPr>
      <w:r w:rsidRPr="003748AF">
        <w:rPr>
          <w:lang w:val="en-IN"/>
        </w:rPr>
        <w:t>Model view:</w:t>
      </w:r>
    </w:p>
    <w:p w14:paraId="34D44C1B" w14:textId="77777777" w:rsidR="003748AF" w:rsidRPr="003748AF" w:rsidRDefault="003748AF">
      <w:pPr>
        <w:pStyle w:val="ListBullet"/>
        <w:numPr>
          <w:ilvl w:val="1"/>
          <w:numId w:val="58"/>
        </w:numPr>
        <w:rPr>
          <w:lang w:val="en-IN"/>
        </w:rPr>
      </w:pPr>
      <w:r w:rsidRPr="003748AF">
        <w:rPr>
          <w:lang w:val="en-IN"/>
        </w:rPr>
        <w:t>Hide technical columns from report view (IDs you don’t want dragged into visuals):</w:t>
      </w:r>
    </w:p>
    <w:p w14:paraId="4F788325" w14:textId="77777777" w:rsidR="003748AF" w:rsidRPr="003748AF" w:rsidRDefault="003748AF">
      <w:pPr>
        <w:pStyle w:val="ListBullet"/>
        <w:numPr>
          <w:ilvl w:val="2"/>
          <w:numId w:val="58"/>
        </w:numPr>
        <w:rPr>
          <w:lang w:val="en-IN"/>
        </w:rPr>
      </w:pPr>
      <w:r w:rsidRPr="003748AF">
        <w:rPr>
          <w:lang w:val="en-IN"/>
        </w:rPr>
        <w:t xml:space="preserve">Right-click column → </w:t>
      </w:r>
      <w:r w:rsidRPr="003748AF">
        <w:rPr>
          <w:b/>
          <w:bCs/>
          <w:lang w:val="en-IN"/>
        </w:rPr>
        <w:t>Hide in report view</w:t>
      </w:r>
      <w:r w:rsidRPr="003748AF">
        <w:rPr>
          <w:lang w:val="en-IN"/>
        </w:rPr>
        <w:t>.</w:t>
      </w:r>
    </w:p>
    <w:p w14:paraId="5D4C0C63" w14:textId="77777777" w:rsidR="003748AF" w:rsidRPr="003748AF" w:rsidRDefault="003748AF">
      <w:pPr>
        <w:pStyle w:val="ListBullet"/>
        <w:numPr>
          <w:ilvl w:val="1"/>
          <w:numId w:val="58"/>
        </w:numPr>
        <w:rPr>
          <w:lang w:val="en-IN"/>
        </w:rPr>
      </w:pPr>
      <w:r w:rsidRPr="003748AF">
        <w:rPr>
          <w:lang w:val="en-IN"/>
        </w:rPr>
        <w:t xml:space="preserve">Set </w:t>
      </w:r>
      <w:r w:rsidRPr="003748AF">
        <w:rPr>
          <w:b/>
          <w:bCs/>
          <w:lang w:val="en-IN"/>
        </w:rPr>
        <w:t>Summarization</w:t>
      </w:r>
      <w:r w:rsidRPr="003748AF">
        <w:rPr>
          <w:lang w:val="en-IN"/>
        </w:rPr>
        <w:t xml:space="preserve"> to </w:t>
      </w:r>
      <w:r w:rsidRPr="003748AF">
        <w:rPr>
          <w:b/>
          <w:bCs/>
          <w:lang w:val="en-IN"/>
        </w:rPr>
        <w:t>Do not summarize</w:t>
      </w:r>
      <w:r w:rsidRPr="003748AF">
        <w:rPr>
          <w:lang w:val="en-IN"/>
        </w:rPr>
        <w:t xml:space="preserve"> for IDs and codes (Column tools).</w:t>
      </w:r>
    </w:p>
    <w:p w14:paraId="49842C06" w14:textId="77777777" w:rsidR="003748AF" w:rsidRPr="003748AF" w:rsidRDefault="003748AF">
      <w:pPr>
        <w:pStyle w:val="ListBullet"/>
        <w:numPr>
          <w:ilvl w:val="1"/>
          <w:numId w:val="58"/>
        </w:numPr>
        <w:rPr>
          <w:lang w:val="en-IN"/>
        </w:rPr>
      </w:pPr>
      <w:r w:rsidRPr="003748AF">
        <w:rPr>
          <w:lang w:val="en-IN"/>
        </w:rPr>
        <w:t xml:space="preserve">Ensure relationship directions are </w:t>
      </w:r>
      <w:r w:rsidRPr="003748AF">
        <w:rPr>
          <w:b/>
          <w:bCs/>
          <w:lang w:val="en-IN"/>
        </w:rPr>
        <w:t>Single</w:t>
      </w:r>
      <w:r w:rsidRPr="003748AF">
        <w:rPr>
          <w:lang w:val="en-IN"/>
        </w:rPr>
        <w:t xml:space="preserve"> and cardinalities are correct (1 on dimensions, * on fact).</w:t>
      </w:r>
    </w:p>
    <w:p w14:paraId="6E99B7E5" w14:textId="77777777" w:rsidR="003748AF" w:rsidRPr="003748AF" w:rsidRDefault="003748AF">
      <w:pPr>
        <w:pStyle w:val="ListBullet"/>
        <w:numPr>
          <w:ilvl w:val="0"/>
          <w:numId w:val="58"/>
        </w:numPr>
        <w:rPr>
          <w:lang w:val="en-IN"/>
        </w:rPr>
      </w:pPr>
      <w:r w:rsidRPr="003748AF">
        <w:rPr>
          <w:lang w:val="en-IN"/>
        </w:rPr>
        <w:t>Data view:</w:t>
      </w:r>
    </w:p>
    <w:p w14:paraId="1A30C49B" w14:textId="77777777" w:rsidR="003748AF" w:rsidRPr="003748AF" w:rsidRDefault="003748AF">
      <w:pPr>
        <w:pStyle w:val="ListBullet"/>
        <w:numPr>
          <w:ilvl w:val="1"/>
          <w:numId w:val="58"/>
        </w:numPr>
        <w:rPr>
          <w:lang w:val="en-IN"/>
        </w:rPr>
      </w:pPr>
      <w:r w:rsidRPr="003748AF">
        <w:rPr>
          <w:lang w:val="en-IN"/>
        </w:rPr>
        <w:t>Confirm data types are correct and consistent across joins (Text ↔ Text, Integer ↔ Integer).</w:t>
      </w:r>
    </w:p>
    <w:p w14:paraId="5BF31DE3" w14:textId="77777777" w:rsidR="003748AF" w:rsidRPr="003748AF" w:rsidRDefault="003748AF">
      <w:pPr>
        <w:pStyle w:val="ListBullet"/>
        <w:numPr>
          <w:ilvl w:val="1"/>
          <w:numId w:val="58"/>
        </w:numPr>
        <w:rPr>
          <w:lang w:val="en-IN"/>
        </w:rPr>
      </w:pPr>
      <w:r w:rsidRPr="003748AF">
        <w:rPr>
          <w:lang w:val="en-IN"/>
        </w:rPr>
        <w:t xml:space="preserve">If month names exist, set </w:t>
      </w:r>
      <w:r w:rsidRPr="003748AF">
        <w:rPr>
          <w:b/>
          <w:bCs/>
          <w:lang w:val="en-IN"/>
        </w:rPr>
        <w:t>Sort by Column</w:t>
      </w:r>
      <w:r w:rsidRPr="003748AF">
        <w:rPr>
          <w:lang w:val="en-IN"/>
        </w:rPr>
        <w:t xml:space="preserve"> (e.g., Month Name sorted by Month Number) to avoid alphabetical months.</w:t>
      </w:r>
    </w:p>
    <w:p w14:paraId="18CE746B" w14:textId="77777777" w:rsidR="003748AF" w:rsidRPr="003748AF" w:rsidRDefault="003748AF">
      <w:pPr>
        <w:pStyle w:val="ListBullet"/>
        <w:numPr>
          <w:ilvl w:val="0"/>
          <w:numId w:val="58"/>
        </w:numPr>
        <w:rPr>
          <w:lang w:val="en-IN"/>
        </w:rPr>
      </w:pPr>
      <w:r w:rsidRPr="003748AF">
        <w:rPr>
          <w:lang w:val="en-IN"/>
        </w:rPr>
        <w:t>(Optional) Create display folders:</w:t>
      </w:r>
    </w:p>
    <w:p w14:paraId="4354F660" w14:textId="77777777" w:rsidR="003748AF" w:rsidRPr="003748AF" w:rsidRDefault="003748AF">
      <w:pPr>
        <w:pStyle w:val="ListBullet"/>
        <w:numPr>
          <w:ilvl w:val="1"/>
          <w:numId w:val="58"/>
        </w:numPr>
        <w:rPr>
          <w:lang w:val="en-IN"/>
        </w:rPr>
      </w:pPr>
      <w:r w:rsidRPr="003748AF">
        <w:rPr>
          <w:lang w:val="en-IN"/>
        </w:rPr>
        <w:t xml:space="preserve">Model view → select a table → for related columns, set </w:t>
      </w:r>
      <w:r w:rsidRPr="003748AF">
        <w:rPr>
          <w:b/>
          <w:bCs/>
          <w:lang w:val="en-IN"/>
        </w:rPr>
        <w:t>Display folder</w:t>
      </w:r>
      <w:r w:rsidRPr="003748AF">
        <w:rPr>
          <w:lang w:val="en-IN"/>
        </w:rPr>
        <w:t xml:space="preserve"> (e.g., “Geography”, “Product Details”) to make the Fields pane friendlier.</w:t>
      </w:r>
    </w:p>
    <w:p w14:paraId="2D7CA1FC" w14:textId="77777777" w:rsidR="003748AF" w:rsidRPr="003748AF" w:rsidRDefault="003748AF">
      <w:pPr>
        <w:pStyle w:val="ListBullet"/>
        <w:numPr>
          <w:ilvl w:val="0"/>
          <w:numId w:val="58"/>
        </w:numPr>
        <w:rPr>
          <w:lang w:val="en-IN"/>
        </w:rPr>
      </w:pPr>
      <w:r w:rsidRPr="003748AF">
        <w:rPr>
          <w:lang w:val="en-IN"/>
        </w:rPr>
        <w:t xml:space="preserve">Save the file with a meaningful name (e.g., </w:t>
      </w:r>
      <w:proofErr w:type="spellStart"/>
      <w:r w:rsidRPr="003748AF">
        <w:rPr>
          <w:lang w:val="en-IN"/>
        </w:rPr>
        <w:t>Superstore_Model_Star.pbix</w:t>
      </w:r>
      <w:proofErr w:type="spellEnd"/>
      <w:r w:rsidRPr="003748AF">
        <w:rPr>
          <w:lang w:val="en-IN"/>
        </w:rPr>
        <w:t>).</w:t>
      </w:r>
    </w:p>
    <w:p w14:paraId="215F039C" w14:textId="77777777" w:rsidR="003748AF" w:rsidRPr="003748AF" w:rsidRDefault="003748AF" w:rsidP="005B21A0">
      <w:pPr>
        <w:pStyle w:val="ListBullet"/>
        <w:numPr>
          <w:ilvl w:val="0"/>
          <w:numId w:val="0"/>
        </w:numPr>
        <w:ind w:left="360" w:hanging="360"/>
        <w:rPr>
          <w:lang w:val="en-IN"/>
        </w:rPr>
      </w:pPr>
      <w:r w:rsidRPr="003748AF">
        <w:rPr>
          <w:b/>
          <w:bCs/>
          <w:lang w:val="en-IN"/>
        </w:rPr>
        <w:t>Outcome</w:t>
      </w:r>
    </w:p>
    <w:p w14:paraId="551A40F3" w14:textId="77777777" w:rsidR="003748AF" w:rsidRDefault="003748AF">
      <w:pPr>
        <w:pStyle w:val="ListBullet"/>
        <w:numPr>
          <w:ilvl w:val="0"/>
          <w:numId w:val="59"/>
        </w:numPr>
        <w:rPr>
          <w:lang w:val="en-IN"/>
        </w:rPr>
      </w:pPr>
      <w:r w:rsidRPr="003748AF">
        <w:rPr>
          <w:lang w:val="en-IN"/>
        </w:rPr>
        <w:t>A clean, comprehensible, and robust model that reflects everything you’ve taught.</w:t>
      </w:r>
    </w:p>
    <w:p w14:paraId="0F0D0097" w14:textId="19BDDA98" w:rsidR="007D6938" w:rsidRPr="007D6938" w:rsidRDefault="007D6938" w:rsidP="00357A3E">
      <w:pPr>
        <w:pStyle w:val="ListBullet"/>
        <w:numPr>
          <w:ilvl w:val="0"/>
          <w:numId w:val="0"/>
        </w:numPr>
        <w:tabs>
          <w:tab w:val="left" w:pos="1140"/>
        </w:tabs>
        <w:rPr>
          <w:sz w:val="24"/>
          <w:szCs w:val="24"/>
          <w:lang w:val="en-IN"/>
        </w:rPr>
      </w:pPr>
    </w:p>
    <w:p w14:paraId="0EF1CFC8" w14:textId="00DC480C" w:rsidR="007D6938" w:rsidRPr="007D6938" w:rsidRDefault="007D6938" w:rsidP="007D6938">
      <w:pPr>
        <w:pStyle w:val="ListBullet"/>
        <w:numPr>
          <w:ilvl w:val="0"/>
          <w:numId w:val="0"/>
        </w:numPr>
        <w:ind w:left="360" w:hanging="360"/>
        <w:rPr>
          <w:b/>
          <w:bCs/>
          <w:sz w:val="24"/>
          <w:szCs w:val="24"/>
          <w:lang w:val="en-IN"/>
        </w:rPr>
      </w:pPr>
      <w:r w:rsidRPr="007D6938">
        <w:rPr>
          <w:b/>
          <w:bCs/>
          <w:sz w:val="24"/>
          <w:szCs w:val="24"/>
          <w:lang w:val="en-IN"/>
        </w:rPr>
        <w:t xml:space="preserve">Creating &amp; Managing Relationships </w:t>
      </w:r>
    </w:p>
    <w:p w14:paraId="6DBCDC0F" w14:textId="5CB3795E" w:rsidR="007D6938" w:rsidRPr="007D6938" w:rsidRDefault="007D6938" w:rsidP="007D6938">
      <w:pPr>
        <w:pStyle w:val="ListBullet"/>
        <w:numPr>
          <w:ilvl w:val="0"/>
          <w:numId w:val="0"/>
        </w:numPr>
        <w:ind w:left="360" w:hanging="360"/>
        <w:rPr>
          <w:lang w:val="en-IN"/>
        </w:rPr>
      </w:pPr>
      <w:r w:rsidRPr="007D6938">
        <w:rPr>
          <w:lang w:val="en-IN"/>
        </w:rPr>
        <w:t>Case Study Context:</w:t>
      </w:r>
      <w:r w:rsidRPr="007D6938">
        <w:rPr>
          <w:lang w:val="en-IN"/>
        </w:rPr>
        <w:br/>
        <w:t xml:space="preserve">Imagine you are a newly joined data analyst at “Superstore </w:t>
      </w:r>
      <w:proofErr w:type="spellStart"/>
      <w:r w:rsidRPr="007D6938">
        <w:rPr>
          <w:lang w:val="en-IN"/>
        </w:rPr>
        <w:t>Pvt.</w:t>
      </w:r>
      <w:proofErr w:type="spellEnd"/>
      <w:r w:rsidRPr="007D6938">
        <w:rPr>
          <w:lang w:val="en-IN"/>
        </w:rPr>
        <w:t xml:space="preserve"> Ltd.” The management has provided you the Sample Superstore dataset, which includes Orders, Returns, and People tables. Your task is to build a reporting model in Power BI. To do this effectively, you need to manage relationships between these tables.</w:t>
      </w:r>
    </w:p>
    <w:p w14:paraId="01531254" w14:textId="1DC4A7C3" w:rsidR="007D6938" w:rsidRPr="007D6938" w:rsidRDefault="007D6938" w:rsidP="007D6938">
      <w:pPr>
        <w:pStyle w:val="ListBullet"/>
        <w:numPr>
          <w:ilvl w:val="0"/>
          <w:numId w:val="0"/>
        </w:numPr>
        <w:ind w:left="360"/>
        <w:rPr>
          <w:lang w:val="en-IN"/>
        </w:rPr>
      </w:pPr>
    </w:p>
    <w:p w14:paraId="0409A570" w14:textId="77777777" w:rsidR="007D6938" w:rsidRPr="007D6938" w:rsidRDefault="007D6938" w:rsidP="007D6938">
      <w:pPr>
        <w:pStyle w:val="ListBullet"/>
        <w:numPr>
          <w:ilvl w:val="0"/>
          <w:numId w:val="0"/>
        </w:numPr>
        <w:ind w:left="360" w:hanging="360"/>
        <w:rPr>
          <w:lang w:val="en-IN"/>
        </w:rPr>
      </w:pPr>
      <w:r w:rsidRPr="007D6938">
        <w:rPr>
          <w:lang w:val="en-IN"/>
        </w:rPr>
        <w:t xml:space="preserve">Concepts </w:t>
      </w:r>
    </w:p>
    <w:p w14:paraId="03002ED4" w14:textId="5A9A0035" w:rsidR="007D6938" w:rsidRPr="007D6938" w:rsidRDefault="007D6938">
      <w:pPr>
        <w:pStyle w:val="ListBullet"/>
        <w:numPr>
          <w:ilvl w:val="0"/>
          <w:numId w:val="60"/>
        </w:numPr>
        <w:rPr>
          <w:lang w:val="en-IN"/>
        </w:rPr>
      </w:pPr>
      <w:r w:rsidRPr="00AB7585">
        <w:rPr>
          <w:b/>
          <w:bCs/>
          <w:lang w:val="en-IN"/>
        </w:rPr>
        <w:t>Automatic relationships:</w:t>
      </w:r>
      <w:r w:rsidRPr="007D6938">
        <w:rPr>
          <w:lang w:val="en-IN"/>
        </w:rPr>
        <w:t xml:space="preserve"> Power BI sometimes auto-detects links (e.g., Orders[Region] ↔ People [Region]).</w:t>
      </w:r>
    </w:p>
    <w:p w14:paraId="39111EC2" w14:textId="77777777" w:rsidR="007D6938" w:rsidRPr="007D6938" w:rsidRDefault="007D6938">
      <w:pPr>
        <w:pStyle w:val="ListBullet"/>
        <w:numPr>
          <w:ilvl w:val="0"/>
          <w:numId w:val="60"/>
        </w:numPr>
        <w:rPr>
          <w:lang w:val="en-IN"/>
        </w:rPr>
      </w:pPr>
      <w:r w:rsidRPr="00AB7585">
        <w:rPr>
          <w:b/>
          <w:bCs/>
          <w:lang w:val="en-IN"/>
        </w:rPr>
        <w:t>Manual relationships:</w:t>
      </w:r>
      <w:r w:rsidRPr="007D6938">
        <w:rPr>
          <w:lang w:val="en-IN"/>
        </w:rPr>
        <w:t xml:space="preserve"> Needed when Power BI doesn’t detect or makes wrong assumptions.</w:t>
      </w:r>
    </w:p>
    <w:p w14:paraId="60D5C49B" w14:textId="77777777" w:rsidR="007D6938" w:rsidRPr="007D6938" w:rsidRDefault="007D6938">
      <w:pPr>
        <w:pStyle w:val="ListBullet"/>
        <w:numPr>
          <w:ilvl w:val="0"/>
          <w:numId w:val="60"/>
        </w:numPr>
        <w:rPr>
          <w:lang w:val="en-IN"/>
        </w:rPr>
      </w:pPr>
      <w:r w:rsidRPr="00AB7585">
        <w:rPr>
          <w:b/>
          <w:bCs/>
          <w:lang w:val="en-IN"/>
        </w:rPr>
        <w:t>Ambiguous relationships</w:t>
      </w:r>
      <w:r w:rsidRPr="007D6938">
        <w:rPr>
          <w:lang w:val="en-IN"/>
        </w:rPr>
        <w:t>: Happens when two tables can connect through multiple paths (e.g., Orders ↔ Returns and Orders ↔ People).</w:t>
      </w:r>
    </w:p>
    <w:p w14:paraId="03E44DC5" w14:textId="77777777" w:rsidR="007D6938" w:rsidRPr="007D6938" w:rsidRDefault="007D6938">
      <w:pPr>
        <w:pStyle w:val="ListBullet"/>
        <w:numPr>
          <w:ilvl w:val="0"/>
          <w:numId w:val="60"/>
        </w:numPr>
        <w:rPr>
          <w:lang w:val="en-IN"/>
        </w:rPr>
      </w:pPr>
      <w:r w:rsidRPr="00AB7585">
        <w:rPr>
          <w:b/>
          <w:bCs/>
          <w:lang w:val="en-IN"/>
        </w:rPr>
        <w:t>Primary &amp; Foreign Keys:</w:t>
      </w:r>
      <w:r w:rsidRPr="007D6938">
        <w:rPr>
          <w:lang w:val="en-IN"/>
        </w:rPr>
        <w:t xml:space="preserve"> Just like in databases, relationships depend on unique identifiers (PK) and repeated fields (FK).</w:t>
      </w:r>
    </w:p>
    <w:p w14:paraId="688841C6" w14:textId="6106DEF2" w:rsidR="007D6938" w:rsidRPr="007D6938" w:rsidRDefault="007D6938" w:rsidP="007D6938">
      <w:pPr>
        <w:pStyle w:val="ListBullet"/>
        <w:numPr>
          <w:ilvl w:val="0"/>
          <w:numId w:val="0"/>
        </w:numPr>
        <w:ind w:left="360" w:hanging="360"/>
        <w:rPr>
          <w:lang w:val="en-IN"/>
        </w:rPr>
      </w:pPr>
    </w:p>
    <w:p w14:paraId="78ADD38C" w14:textId="77777777" w:rsidR="007D6938" w:rsidRPr="00F37467" w:rsidRDefault="007D6938" w:rsidP="007D6938">
      <w:pPr>
        <w:pStyle w:val="ListBullet"/>
        <w:numPr>
          <w:ilvl w:val="0"/>
          <w:numId w:val="0"/>
        </w:numPr>
        <w:ind w:left="360" w:hanging="360"/>
        <w:rPr>
          <w:b/>
          <w:bCs/>
          <w:lang w:val="en-IN"/>
        </w:rPr>
      </w:pPr>
      <w:r w:rsidRPr="00F37467">
        <w:rPr>
          <w:b/>
          <w:bCs/>
          <w:lang w:val="en-IN"/>
        </w:rPr>
        <w:t>Exercise 1: Break and Recreate a Relationship Manually</w:t>
      </w:r>
    </w:p>
    <w:p w14:paraId="3F999865" w14:textId="77777777" w:rsidR="007D6938" w:rsidRPr="007D6938" w:rsidRDefault="007D6938" w:rsidP="007D6938">
      <w:pPr>
        <w:pStyle w:val="ListBullet"/>
        <w:numPr>
          <w:ilvl w:val="0"/>
          <w:numId w:val="0"/>
        </w:numPr>
        <w:ind w:left="360" w:hanging="360"/>
        <w:rPr>
          <w:lang w:val="en-IN"/>
        </w:rPr>
      </w:pPr>
      <w:r w:rsidRPr="007D6938">
        <w:rPr>
          <w:lang w:val="en-IN"/>
        </w:rPr>
        <w:t>Scenario:</w:t>
      </w:r>
      <w:r w:rsidRPr="007D6938">
        <w:rPr>
          <w:lang w:val="en-IN"/>
        </w:rPr>
        <w:br/>
        <w:t>The CEO asks you to check if there are sales managers assigned by region and compare them with Orders. The system didn’t create this link automatically.</w:t>
      </w:r>
    </w:p>
    <w:p w14:paraId="02784252" w14:textId="77777777" w:rsidR="007D6938" w:rsidRPr="007D6938" w:rsidRDefault="007D6938" w:rsidP="007D6938">
      <w:pPr>
        <w:pStyle w:val="ListBullet"/>
        <w:numPr>
          <w:ilvl w:val="0"/>
          <w:numId w:val="0"/>
        </w:numPr>
        <w:rPr>
          <w:lang w:val="en-IN"/>
        </w:rPr>
      </w:pPr>
      <w:r w:rsidRPr="007D6938">
        <w:rPr>
          <w:lang w:val="en-IN"/>
        </w:rPr>
        <w:t>Steps:</w:t>
      </w:r>
    </w:p>
    <w:p w14:paraId="5A94FF48" w14:textId="77777777" w:rsidR="007D6938" w:rsidRPr="007D6938" w:rsidRDefault="007D6938">
      <w:pPr>
        <w:pStyle w:val="ListBullet"/>
        <w:numPr>
          <w:ilvl w:val="0"/>
          <w:numId w:val="61"/>
        </w:numPr>
        <w:rPr>
          <w:lang w:val="en-IN"/>
        </w:rPr>
      </w:pPr>
      <w:r w:rsidRPr="007D6938">
        <w:rPr>
          <w:lang w:val="en-IN"/>
        </w:rPr>
        <w:t>Open Power BI Desktop → Load Orders and People tables from Sample Superstore dataset.</w:t>
      </w:r>
    </w:p>
    <w:p w14:paraId="21124F8B" w14:textId="77777777" w:rsidR="007D6938" w:rsidRPr="007D6938" w:rsidRDefault="007D6938">
      <w:pPr>
        <w:pStyle w:val="ListBullet"/>
        <w:numPr>
          <w:ilvl w:val="0"/>
          <w:numId w:val="61"/>
        </w:numPr>
        <w:rPr>
          <w:lang w:val="en-IN"/>
        </w:rPr>
      </w:pPr>
      <w:r w:rsidRPr="007D6938">
        <w:rPr>
          <w:lang w:val="en-IN"/>
        </w:rPr>
        <w:t>Go to Model View (left pane).</w:t>
      </w:r>
    </w:p>
    <w:p w14:paraId="56823E91" w14:textId="77777777" w:rsidR="007D6938" w:rsidRPr="007D6938" w:rsidRDefault="007D6938">
      <w:pPr>
        <w:pStyle w:val="ListBullet"/>
        <w:numPr>
          <w:ilvl w:val="0"/>
          <w:numId w:val="61"/>
        </w:numPr>
        <w:rPr>
          <w:lang w:val="en-IN"/>
        </w:rPr>
      </w:pPr>
      <w:r w:rsidRPr="007D6938">
        <w:rPr>
          <w:lang w:val="en-IN"/>
        </w:rPr>
        <w:t>Notice Power BI might auto-detect Region between Orders and People.</w:t>
      </w:r>
    </w:p>
    <w:p w14:paraId="5DA72DEB" w14:textId="77777777" w:rsidR="007D6938" w:rsidRPr="007D6938" w:rsidRDefault="007D6938">
      <w:pPr>
        <w:pStyle w:val="ListBullet"/>
        <w:numPr>
          <w:ilvl w:val="0"/>
          <w:numId w:val="61"/>
        </w:numPr>
        <w:rPr>
          <w:lang w:val="en-IN"/>
        </w:rPr>
      </w:pPr>
      <w:r w:rsidRPr="007D6938">
        <w:rPr>
          <w:lang w:val="en-IN"/>
        </w:rPr>
        <w:t>Delete this relationship by right-click → Delete.</w:t>
      </w:r>
    </w:p>
    <w:p w14:paraId="71998A20" w14:textId="77777777" w:rsidR="007D6938" w:rsidRPr="007D6938" w:rsidRDefault="007D6938">
      <w:pPr>
        <w:pStyle w:val="ListBullet"/>
        <w:numPr>
          <w:ilvl w:val="0"/>
          <w:numId w:val="61"/>
        </w:numPr>
        <w:rPr>
          <w:lang w:val="en-IN"/>
        </w:rPr>
      </w:pPr>
      <w:r w:rsidRPr="007D6938">
        <w:rPr>
          <w:lang w:val="en-IN"/>
        </w:rPr>
        <w:t>Now recreate manually: Drag Orders[Region] → People[Region].</w:t>
      </w:r>
    </w:p>
    <w:p w14:paraId="2A54F433" w14:textId="77777777" w:rsidR="007D6938" w:rsidRPr="007D6938" w:rsidRDefault="007D6938">
      <w:pPr>
        <w:pStyle w:val="ListBullet"/>
        <w:numPr>
          <w:ilvl w:val="0"/>
          <w:numId w:val="61"/>
        </w:numPr>
        <w:rPr>
          <w:lang w:val="en-IN"/>
        </w:rPr>
      </w:pPr>
      <w:r w:rsidRPr="007D6938">
        <w:rPr>
          <w:lang w:val="en-IN"/>
        </w:rPr>
        <w:t>Set Cardinality = Many-to-One (</w:t>
      </w:r>
      <w:r w:rsidRPr="007D6938">
        <w:rPr>
          <w:i/>
          <w:iCs/>
          <w:lang w:val="en-IN"/>
        </w:rPr>
        <w:t>Many Orders per One Region Manager</w:t>
      </w:r>
      <w:r w:rsidRPr="007D6938">
        <w:rPr>
          <w:lang w:val="en-IN"/>
        </w:rPr>
        <w:t>).</w:t>
      </w:r>
    </w:p>
    <w:p w14:paraId="182904B3" w14:textId="77777777" w:rsidR="007D6938" w:rsidRPr="007D6938" w:rsidRDefault="007D6938">
      <w:pPr>
        <w:pStyle w:val="ListBullet"/>
        <w:numPr>
          <w:ilvl w:val="0"/>
          <w:numId w:val="61"/>
        </w:numPr>
        <w:rPr>
          <w:lang w:val="en-IN"/>
        </w:rPr>
      </w:pPr>
      <w:r w:rsidRPr="007D6938">
        <w:rPr>
          <w:lang w:val="en-IN"/>
        </w:rPr>
        <w:t>Cross-filter direction = Single.</w:t>
      </w:r>
    </w:p>
    <w:p w14:paraId="78A5F508" w14:textId="77777777" w:rsidR="007D6938" w:rsidRPr="007D6938" w:rsidRDefault="007D6938">
      <w:pPr>
        <w:pStyle w:val="ListBullet"/>
        <w:numPr>
          <w:ilvl w:val="0"/>
          <w:numId w:val="61"/>
        </w:numPr>
        <w:rPr>
          <w:lang w:val="en-IN"/>
        </w:rPr>
      </w:pPr>
      <w:r w:rsidRPr="007D6938">
        <w:rPr>
          <w:lang w:val="en-IN"/>
        </w:rPr>
        <w:t>Test: Create a Table visual with People[Person] and Orders[Sales].</w:t>
      </w:r>
      <w:r w:rsidRPr="007D6938">
        <w:rPr>
          <w:lang w:val="en-IN"/>
        </w:rPr>
        <w:br/>
        <w:t>→ Now you can see sales per region manager.</w:t>
      </w:r>
    </w:p>
    <w:p w14:paraId="11B621FB" w14:textId="2DE657BF" w:rsidR="007D6938" w:rsidRPr="007D6938" w:rsidRDefault="007D6938" w:rsidP="007D6938">
      <w:pPr>
        <w:pStyle w:val="ListBullet"/>
        <w:numPr>
          <w:ilvl w:val="0"/>
          <w:numId w:val="0"/>
        </w:numPr>
        <w:ind w:left="360" w:hanging="360"/>
        <w:rPr>
          <w:lang w:val="en-IN"/>
        </w:rPr>
      </w:pPr>
    </w:p>
    <w:p w14:paraId="2C6A520B" w14:textId="77777777" w:rsidR="005C545A" w:rsidRDefault="005C545A" w:rsidP="007D6938">
      <w:pPr>
        <w:pStyle w:val="ListBullet"/>
        <w:numPr>
          <w:ilvl w:val="0"/>
          <w:numId w:val="0"/>
        </w:numPr>
        <w:rPr>
          <w:lang w:val="en-IN"/>
        </w:rPr>
      </w:pPr>
    </w:p>
    <w:p w14:paraId="13424738" w14:textId="6757BFEA" w:rsidR="007D6938" w:rsidRPr="004F1543" w:rsidRDefault="007D6938" w:rsidP="007D6938">
      <w:pPr>
        <w:pStyle w:val="ListBullet"/>
        <w:numPr>
          <w:ilvl w:val="0"/>
          <w:numId w:val="0"/>
        </w:numPr>
        <w:rPr>
          <w:b/>
          <w:bCs/>
          <w:lang w:val="en-IN"/>
        </w:rPr>
      </w:pPr>
      <w:r w:rsidRPr="004F1543">
        <w:rPr>
          <w:b/>
          <w:bCs/>
          <w:lang w:val="en-IN"/>
        </w:rPr>
        <w:t>Exercise 2: Change Cross-Filter Direction</w:t>
      </w:r>
    </w:p>
    <w:p w14:paraId="70B2E930" w14:textId="77777777" w:rsidR="007D6938" w:rsidRPr="007D6938" w:rsidRDefault="007D6938" w:rsidP="007D6938">
      <w:pPr>
        <w:pStyle w:val="ListBullet"/>
        <w:numPr>
          <w:ilvl w:val="0"/>
          <w:numId w:val="0"/>
        </w:numPr>
        <w:ind w:left="360" w:hanging="360"/>
        <w:rPr>
          <w:lang w:val="en-IN"/>
        </w:rPr>
      </w:pPr>
      <w:r w:rsidRPr="007D6938">
        <w:rPr>
          <w:lang w:val="en-IN"/>
        </w:rPr>
        <w:t>Scenario:</w:t>
      </w:r>
      <w:r w:rsidRPr="007D6938">
        <w:rPr>
          <w:lang w:val="en-IN"/>
        </w:rPr>
        <w:br/>
        <w:t>Regional Managers want to see who is responsible for their orders and compare across different dimensions.</w:t>
      </w:r>
    </w:p>
    <w:p w14:paraId="1AA8B8F9" w14:textId="77777777" w:rsidR="007D6938" w:rsidRPr="007D6938" w:rsidRDefault="007D6938" w:rsidP="007D6938">
      <w:pPr>
        <w:pStyle w:val="ListBullet"/>
        <w:numPr>
          <w:ilvl w:val="0"/>
          <w:numId w:val="0"/>
        </w:numPr>
        <w:ind w:left="360" w:hanging="360"/>
        <w:rPr>
          <w:lang w:val="en-IN"/>
        </w:rPr>
      </w:pPr>
      <w:r w:rsidRPr="007D6938">
        <w:rPr>
          <w:lang w:val="en-IN"/>
        </w:rPr>
        <w:t>Steps:</w:t>
      </w:r>
    </w:p>
    <w:p w14:paraId="55CCD689" w14:textId="77777777" w:rsidR="007D6938" w:rsidRPr="007D6938" w:rsidRDefault="007D6938">
      <w:pPr>
        <w:pStyle w:val="ListBullet"/>
        <w:numPr>
          <w:ilvl w:val="0"/>
          <w:numId w:val="62"/>
        </w:numPr>
        <w:rPr>
          <w:lang w:val="en-IN"/>
        </w:rPr>
      </w:pPr>
      <w:r w:rsidRPr="007D6938">
        <w:rPr>
          <w:lang w:val="en-IN"/>
        </w:rPr>
        <w:t>Keep the relationship from Exercise 1 (Orders[Region] ↔ People[Region]).</w:t>
      </w:r>
    </w:p>
    <w:p w14:paraId="2E4F3ACF" w14:textId="77777777" w:rsidR="007D6938" w:rsidRPr="007D6938" w:rsidRDefault="007D6938">
      <w:pPr>
        <w:pStyle w:val="ListBullet"/>
        <w:numPr>
          <w:ilvl w:val="0"/>
          <w:numId w:val="62"/>
        </w:numPr>
        <w:rPr>
          <w:lang w:val="en-IN"/>
        </w:rPr>
      </w:pPr>
      <w:r w:rsidRPr="007D6938">
        <w:rPr>
          <w:lang w:val="en-IN"/>
        </w:rPr>
        <w:t>Open relationship settings → Change Cross filter direction = Both.</w:t>
      </w:r>
    </w:p>
    <w:p w14:paraId="308FE666" w14:textId="77777777" w:rsidR="007D6938" w:rsidRPr="007D6938" w:rsidRDefault="007D6938">
      <w:pPr>
        <w:pStyle w:val="ListBullet"/>
        <w:numPr>
          <w:ilvl w:val="0"/>
          <w:numId w:val="62"/>
        </w:numPr>
        <w:rPr>
          <w:lang w:val="en-IN"/>
        </w:rPr>
      </w:pPr>
      <w:r w:rsidRPr="007D6938">
        <w:rPr>
          <w:lang w:val="en-IN"/>
        </w:rPr>
        <w:t>Create a Matrix visual:</w:t>
      </w:r>
    </w:p>
    <w:p w14:paraId="1B86B0AC" w14:textId="77777777" w:rsidR="007D6938" w:rsidRPr="007D6938" w:rsidRDefault="007D6938">
      <w:pPr>
        <w:pStyle w:val="ListBullet"/>
        <w:numPr>
          <w:ilvl w:val="1"/>
          <w:numId w:val="62"/>
        </w:numPr>
        <w:rPr>
          <w:lang w:val="en-IN"/>
        </w:rPr>
      </w:pPr>
      <w:r w:rsidRPr="007D6938">
        <w:rPr>
          <w:lang w:val="en-IN"/>
        </w:rPr>
        <w:t>Rows = People[Person]</w:t>
      </w:r>
    </w:p>
    <w:p w14:paraId="19347341" w14:textId="77777777" w:rsidR="007D6938" w:rsidRPr="007D6938" w:rsidRDefault="007D6938">
      <w:pPr>
        <w:pStyle w:val="ListBullet"/>
        <w:numPr>
          <w:ilvl w:val="1"/>
          <w:numId w:val="62"/>
        </w:numPr>
        <w:rPr>
          <w:lang w:val="en-IN"/>
        </w:rPr>
      </w:pPr>
      <w:r w:rsidRPr="007D6938">
        <w:rPr>
          <w:lang w:val="en-IN"/>
        </w:rPr>
        <w:t>Columns = Orders[Category]</w:t>
      </w:r>
    </w:p>
    <w:p w14:paraId="0C364402" w14:textId="77777777" w:rsidR="007D6938" w:rsidRPr="007D6938" w:rsidRDefault="007D6938">
      <w:pPr>
        <w:pStyle w:val="ListBullet"/>
        <w:numPr>
          <w:ilvl w:val="1"/>
          <w:numId w:val="62"/>
        </w:numPr>
        <w:rPr>
          <w:lang w:val="en-IN"/>
        </w:rPr>
      </w:pPr>
      <w:r w:rsidRPr="007D6938">
        <w:rPr>
          <w:lang w:val="en-IN"/>
        </w:rPr>
        <w:t>Values = Orders[Sales]</w:t>
      </w:r>
    </w:p>
    <w:p w14:paraId="18DBA778" w14:textId="77777777" w:rsidR="007D6938" w:rsidRPr="007D6938" w:rsidRDefault="007D6938">
      <w:pPr>
        <w:pStyle w:val="ListBullet"/>
        <w:numPr>
          <w:ilvl w:val="0"/>
          <w:numId w:val="62"/>
        </w:numPr>
        <w:rPr>
          <w:lang w:val="en-IN"/>
        </w:rPr>
      </w:pPr>
      <w:r w:rsidRPr="007D6938">
        <w:rPr>
          <w:lang w:val="en-IN"/>
        </w:rPr>
        <w:t>Notice how filtering works both ways now. Example: Selecting one region manager filters orders correctly.</w:t>
      </w:r>
    </w:p>
    <w:p w14:paraId="3DB4568C" w14:textId="77777777" w:rsidR="007D6938" w:rsidRPr="007D6938" w:rsidRDefault="007D6938">
      <w:pPr>
        <w:pStyle w:val="ListBullet"/>
        <w:numPr>
          <w:ilvl w:val="0"/>
          <w:numId w:val="62"/>
        </w:numPr>
        <w:rPr>
          <w:lang w:val="en-IN"/>
        </w:rPr>
      </w:pPr>
      <w:r w:rsidRPr="007D6938">
        <w:rPr>
          <w:lang w:val="en-IN"/>
        </w:rPr>
        <w:t>Compare result with Single filter direction (revert &amp; test).</w:t>
      </w:r>
    </w:p>
    <w:p w14:paraId="4A691C4A" w14:textId="78C0F8CD" w:rsidR="007D6938" w:rsidRPr="007D6938" w:rsidRDefault="007D6938" w:rsidP="007D6938">
      <w:pPr>
        <w:pStyle w:val="ListBullet"/>
        <w:numPr>
          <w:ilvl w:val="0"/>
          <w:numId w:val="0"/>
        </w:numPr>
        <w:ind w:left="360" w:hanging="360"/>
        <w:rPr>
          <w:lang w:val="en-IN"/>
        </w:rPr>
      </w:pPr>
    </w:p>
    <w:p w14:paraId="3D6F1E25" w14:textId="77777777" w:rsidR="007D6938" w:rsidRPr="00363967" w:rsidRDefault="007D6938" w:rsidP="007D6938">
      <w:pPr>
        <w:pStyle w:val="ListBullet"/>
        <w:numPr>
          <w:ilvl w:val="0"/>
          <w:numId w:val="0"/>
        </w:numPr>
        <w:ind w:left="360" w:hanging="360"/>
        <w:rPr>
          <w:b/>
          <w:bCs/>
          <w:lang w:val="en-IN"/>
        </w:rPr>
      </w:pPr>
      <w:r w:rsidRPr="00363967">
        <w:rPr>
          <w:b/>
          <w:bCs/>
          <w:lang w:val="en-IN"/>
        </w:rPr>
        <w:t>Exercise 3: Many-to-Many Problem &amp; Bridge Table</w:t>
      </w:r>
    </w:p>
    <w:p w14:paraId="6AE4546B" w14:textId="4FAEFC1F" w:rsidR="007D6938" w:rsidRPr="007D6938" w:rsidRDefault="007D6938" w:rsidP="007D6938">
      <w:pPr>
        <w:pStyle w:val="ListBullet"/>
        <w:numPr>
          <w:ilvl w:val="0"/>
          <w:numId w:val="0"/>
        </w:numPr>
        <w:ind w:left="360" w:hanging="360"/>
        <w:rPr>
          <w:lang w:val="en-IN"/>
        </w:rPr>
      </w:pPr>
      <w:r w:rsidRPr="007D6938">
        <w:rPr>
          <w:lang w:val="en-IN"/>
        </w:rPr>
        <w:t>Scenario:</w:t>
      </w:r>
      <w:r w:rsidRPr="007D6938">
        <w:rPr>
          <w:lang w:val="en-IN"/>
        </w:rPr>
        <w:br/>
        <w:t xml:space="preserve">Management wants to </w:t>
      </w:r>
      <w:r w:rsidR="00363967" w:rsidRPr="007D6938">
        <w:rPr>
          <w:lang w:val="en-IN"/>
        </w:rPr>
        <w:t>analyse</w:t>
      </w:r>
      <w:r w:rsidRPr="007D6938">
        <w:rPr>
          <w:lang w:val="en-IN"/>
        </w:rPr>
        <w:t xml:space="preserve"> returns. Each order may appear multiple times in Returns, and orders can be linked to multiple return reasons → leading to a many-to-many issue.</w:t>
      </w:r>
    </w:p>
    <w:p w14:paraId="54878B0D" w14:textId="77777777" w:rsidR="007D6938" w:rsidRPr="007D6938" w:rsidRDefault="007D6938" w:rsidP="007D6938">
      <w:pPr>
        <w:pStyle w:val="ListBullet"/>
        <w:numPr>
          <w:ilvl w:val="0"/>
          <w:numId w:val="0"/>
        </w:numPr>
        <w:ind w:left="360" w:hanging="360"/>
        <w:rPr>
          <w:lang w:val="en-IN"/>
        </w:rPr>
      </w:pPr>
      <w:r w:rsidRPr="007D6938">
        <w:rPr>
          <w:lang w:val="en-IN"/>
        </w:rPr>
        <w:t>Steps:</w:t>
      </w:r>
    </w:p>
    <w:p w14:paraId="6EEE4710" w14:textId="77777777" w:rsidR="007D6938" w:rsidRPr="007D6938" w:rsidRDefault="007D6938">
      <w:pPr>
        <w:pStyle w:val="ListBullet"/>
        <w:numPr>
          <w:ilvl w:val="0"/>
          <w:numId w:val="63"/>
        </w:numPr>
        <w:rPr>
          <w:lang w:val="en-IN"/>
        </w:rPr>
      </w:pPr>
      <w:r w:rsidRPr="007D6938">
        <w:rPr>
          <w:lang w:val="en-IN"/>
        </w:rPr>
        <w:t>Load Orders and Returns tables.</w:t>
      </w:r>
    </w:p>
    <w:p w14:paraId="46292CBE" w14:textId="77777777" w:rsidR="007D6938" w:rsidRPr="007D6938" w:rsidRDefault="007D6938">
      <w:pPr>
        <w:pStyle w:val="ListBullet"/>
        <w:numPr>
          <w:ilvl w:val="1"/>
          <w:numId w:val="63"/>
        </w:numPr>
        <w:rPr>
          <w:lang w:val="en-IN"/>
        </w:rPr>
      </w:pPr>
      <w:r w:rsidRPr="007D6938">
        <w:rPr>
          <w:lang w:val="en-IN"/>
        </w:rPr>
        <w:t>Orders[Order ID]</w:t>
      </w:r>
    </w:p>
    <w:p w14:paraId="34A65FA6" w14:textId="77777777" w:rsidR="007D6938" w:rsidRPr="007D6938" w:rsidRDefault="007D6938">
      <w:pPr>
        <w:pStyle w:val="ListBullet"/>
        <w:numPr>
          <w:ilvl w:val="1"/>
          <w:numId w:val="63"/>
        </w:numPr>
        <w:rPr>
          <w:lang w:val="en-IN"/>
        </w:rPr>
      </w:pPr>
      <w:r w:rsidRPr="007D6938">
        <w:rPr>
          <w:lang w:val="en-IN"/>
        </w:rPr>
        <w:t>Returns[Order ID]</w:t>
      </w:r>
    </w:p>
    <w:p w14:paraId="6DB028FC" w14:textId="77777777" w:rsidR="007D6938" w:rsidRPr="007D6938" w:rsidRDefault="007D6938">
      <w:pPr>
        <w:pStyle w:val="ListBullet"/>
        <w:numPr>
          <w:ilvl w:val="0"/>
          <w:numId w:val="63"/>
        </w:numPr>
        <w:rPr>
          <w:lang w:val="en-IN"/>
        </w:rPr>
      </w:pPr>
      <w:r w:rsidRPr="007D6938">
        <w:rPr>
          <w:lang w:val="en-IN"/>
        </w:rPr>
        <w:t>In Model view, link Orders[Order ID] ↔ Returns[Order ID].</w:t>
      </w:r>
    </w:p>
    <w:p w14:paraId="1A2148E8" w14:textId="77777777" w:rsidR="007D6938" w:rsidRPr="007D6938" w:rsidRDefault="007D6938">
      <w:pPr>
        <w:pStyle w:val="ListBullet"/>
        <w:numPr>
          <w:ilvl w:val="1"/>
          <w:numId w:val="63"/>
        </w:numPr>
        <w:rPr>
          <w:lang w:val="en-IN"/>
        </w:rPr>
      </w:pPr>
      <w:r w:rsidRPr="007D6938">
        <w:rPr>
          <w:lang w:val="en-IN"/>
        </w:rPr>
        <w:t>Notice the relationship shows Many-to-Many.</w:t>
      </w:r>
    </w:p>
    <w:p w14:paraId="09F69B6A" w14:textId="77777777" w:rsidR="007D6938" w:rsidRPr="007D6938" w:rsidRDefault="007D6938">
      <w:pPr>
        <w:pStyle w:val="ListBullet"/>
        <w:numPr>
          <w:ilvl w:val="0"/>
          <w:numId w:val="63"/>
        </w:numPr>
        <w:rPr>
          <w:lang w:val="en-IN"/>
        </w:rPr>
      </w:pPr>
      <w:r w:rsidRPr="007D6938">
        <w:rPr>
          <w:lang w:val="en-IN"/>
        </w:rPr>
        <w:t>Create a simple Table visual:</w:t>
      </w:r>
    </w:p>
    <w:p w14:paraId="54B4EEA6" w14:textId="77777777" w:rsidR="007D6938" w:rsidRPr="007D6938" w:rsidRDefault="007D6938">
      <w:pPr>
        <w:pStyle w:val="ListBullet"/>
        <w:numPr>
          <w:ilvl w:val="1"/>
          <w:numId w:val="63"/>
        </w:numPr>
        <w:rPr>
          <w:lang w:val="en-IN"/>
        </w:rPr>
      </w:pPr>
      <w:r w:rsidRPr="007D6938">
        <w:rPr>
          <w:lang w:val="en-IN"/>
        </w:rPr>
        <w:t>Add Returns[Returned]</w:t>
      </w:r>
    </w:p>
    <w:p w14:paraId="3C343889" w14:textId="77777777" w:rsidR="007D6938" w:rsidRPr="007D6938" w:rsidRDefault="007D6938">
      <w:pPr>
        <w:pStyle w:val="ListBullet"/>
        <w:numPr>
          <w:ilvl w:val="1"/>
          <w:numId w:val="63"/>
        </w:numPr>
        <w:rPr>
          <w:lang w:val="en-IN"/>
        </w:rPr>
      </w:pPr>
      <w:r w:rsidRPr="007D6938">
        <w:rPr>
          <w:lang w:val="en-IN"/>
        </w:rPr>
        <w:t>Add Orders[Sales]</w:t>
      </w:r>
    </w:p>
    <w:p w14:paraId="3A69BEA1" w14:textId="77777777" w:rsidR="007D6938" w:rsidRPr="007D6938" w:rsidRDefault="007D6938">
      <w:pPr>
        <w:pStyle w:val="ListBullet"/>
        <w:numPr>
          <w:ilvl w:val="1"/>
          <w:numId w:val="63"/>
        </w:numPr>
        <w:rPr>
          <w:lang w:val="en-IN"/>
        </w:rPr>
      </w:pPr>
      <w:r w:rsidRPr="007D6938">
        <w:rPr>
          <w:lang w:val="en-IN"/>
        </w:rPr>
        <w:t>You may see duplicate values or inflated totals.</w:t>
      </w:r>
    </w:p>
    <w:p w14:paraId="05C2FEAF" w14:textId="77777777" w:rsidR="007D6938" w:rsidRPr="007D6938" w:rsidRDefault="007D6938">
      <w:pPr>
        <w:pStyle w:val="ListBullet"/>
        <w:numPr>
          <w:ilvl w:val="0"/>
          <w:numId w:val="63"/>
        </w:numPr>
        <w:rPr>
          <w:lang w:val="en-IN"/>
        </w:rPr>
      </w:pPr>
      <w:r w:rsidRPr="007D6938">
        <w:rPr>
          <w:lang w:val="en-IN"/>
        </w:rPr>
        <w:t>Fix with a bridge table:</w:t>
      </w:r>
    </w:p>
    <w:p w14:paraId="24B12B09" w14:textId="77777777" w:rsidR="007D6938" w:rsidRPr="007D6938" w:rsidRDefault="007D6938">
      <w:pPr>
        <w:pStyle w:val="ListBullet"/>
        <w:numPr>
          <w:ilvl w:val="1"/>
          <w:numId w:val="63"/>
        </w:numPr>
        <w:rPr>
          <w:lang w:val="en-IN"/>
        </w:rPr>
      </w:pPr>
      <w:r w:rsidRPr="007D6938">
        <w:rPr>
          <w:lang w:val="en-IN"/>
        </w:rPr>
        <w:t xml:space="preserve">Create a new table → Home → Enter Data → Name it </w:t>
      </w:r>
      <w:proofErr w:type="spellStart"/>
      <w:r w:rsidRPr="007D6938">
        <w:rPr>
          <w:lang w:val="en-IN"/>
        </w:rPr>
        <w:t>UniqueOrders</w:t>
      </w:r>
      <w:proofErr w:type="spellEnd"/>
      <w:r w:rsidRPr="007D6938">
        <w:rPr>
          <w:lang w:val="en-IN"/>
        </w:rPr>
        <w:t xml:space="preserve"> → Add column Order ID (unique IDs from Orders).</w:t>
      </w:r>
    </w:p>
    <w:p w14:paraId="3BCCB93C" w14:textId="77777777" w:rsidR="007D6938" w:rsidRPr="007D6938" w:rsidRDefault="007D6938">
      <w:pPr>
        <w:pStyle w:val="ListBullet"/>
        <w:numPr>
          <w:ilvl w:val="1"/>
          <w:numId w:val="63"/>
        </w:numPr>
        <w:rPr>
          <w:lang w:val="en-IN"/>
        </w:rPr>
      </w:pPr>
      <w:r w:rsidRPr="007D6938">
        <w:rPr>
          <w:lang w:val="en-IN"/>
        </w:rPr>
        <w:t>Relate:</w:t>
      </w:r>
    </w:p>
    <w:p w14:paraId="37EAF8C8" w14:textId="77777777" w:rsidR="007D6938" w:rsidRPr="007D6938" w:rsidRDefault="007D6938">
      <w:pPr>
        <w:pStyle w:val="ListBullet"/>
        <w:numPr>
          <w:ilvl w:val="2"/>
          <w:numId w:val="63"/>
        </w:numPr>
        <w:rPr>
          <w:lang w:val="en-IN"/>
        </w:rPr>
      </w:pPr>
      <w:proofErr w:type="spellStart"/>
      <w:r w:rsidRPr="007D6938">
        <w:rPr>
          <w:lang w:val="en-IN"/>
        </w:rPr>
        <w:t>UniqueOrders</w:t>
      </w:r>
      <w:proofErr w:type="spellEnd"/>
      <w:r w:rsidRPr="007D6938">
        <w:rPr>
          <w:lang w:val="en-IN"/>
        </w:rPr>
        <w:t>[Order ID] ↔ Orders[Order ID] (1:M)</w:t>
      </w:r>
    </w:p>
    <w:p w14:paraId="4C56DD28" w14:textId="77777777" w:rsidR="007D6938" w:rsidRPr="007D6938" w:rsidRDefault="007D6938">
      <w:pPr>
        <w:pStyle w:val="ListBullet"/>
        <w:numPr>
          <w:ilvl w:val="2"/>
          <w:numId w:val="63"/>
        </w:numPr>
        <w:rPr>
          <w:lang w:val="en-IN"/>
        </w:rPr>
      </w:pPr>
      <w:proofErr w:type="spellStart"/>
      <w:r w:rsidRPr="007D6938">
        <w:rPr>
          <w:lang w:val="en-IN"/>
        </w:rPr>
        <w:t>UniqueOrders</w:t>
      </w:r>
      <w:proofErr w:type="spellEnd"/>
      <w:r w:rsidRPr="007D6938">
        <w:rPr>
          <w:lang w:val="en-IN"/>
        </w:rPr>
        <w:t>[Order ID] ↔ Returns[Order ID] (1:M)</w:t>
      </w:r>
    </w:p>
    <w:p w14:paraId="3B6F32D4" w14:textId="77777777" w:rsidR="007D6938" w:rsidRPr="007D6938" w:rsidRDefault="007D6938">
      <w:pPr>
        <w:pStyle w:val="ListBullet"/>
        <w:numPr>
          <w:ilvl w:val="1"/>
          <w:numId w:val="63"/>
        </w:numPr>
        <w:rPr>
          <w:lang w:val="en-IN"/>
        </w:rPr>
      </w:pPr>
      <w:r w:rsidRPr="007D6938">
        <w:rPr>
          <w:lang w:val="en-IN"/>
        </w:rPr>
        <w:t>Now both connect through a bridge.</w:t>
      </w:r>
    </w:p>
    <w:p w14:paraId="33FDCD0D" w14:textId="77777777" w:rsidR="007D6938" w:rsidRDefault="007D6938">
      <w:pPr>
        <w:pStyle w:val="ListBullet"/>
        <w:numPr>
          <w:ilvl w:val="0"/>
          <w:numId w:val="63"/>
        </w:numPr>
        <w:rPr>
          <w:lang w:val="en-IN"/>
        </w:rPr>
      </w:pPr>
      <w:r w:rsidRPr="007D6938">
        <w:rPr>
          <w:lang w:val="en-IN"/>
        </w:rPr>
        <w:t>Test again with a Table visual. The inflated totals problem is solved.</w:t>
      </w:r>
    </w:p>
    <w:p w14:paraId="0C5850FC" w14:textId="77777777" w:rsidR="00B13E11" w:rsidRDefault="00B13E11" w:rsidP="00B13E11">
      <w:pPr>
        <w:pStyle w:val="ListBullet"/>
        <w:numPr>
          <w:ilvl w:val="0"/>
          <w:numId w:val="0"/>
        </w:numPr>
        <w:ind w:left="360" w:hanging="360"/>
        <w:rPr>
          <w:lang w:val="en-IN"/>
        </w:rPr>
      </w:pPr>
    </w:p>
    <w:p w14:paraId="10622C9C" w14:textId="77777777" w:rsidR="00B13E11" w:rsidRDefault="00B13E11" w:rsidP="00B13E11">
      <w:pPr>
        <w:pStyle w:val="ListBullet"/>
        <w:numPr>
          <w:ilvl w:val="0"/>
          <w:numId w:val="0"/>
        </w:numPr>
        <w:ind w:left="360" w:hanging="360"/>
        <w:rPr>
          <w:lang w:val="en-IN"/>
        </w:rPr>
      </w:pPr>
    </w:p>
    <w:p w14:paraId="00A77199" w14:textId="77777777" w:rsidR="00B13E11" w:rsidRDefault="00B13E11" w:rsidP="00B13E11">
      <w:pPr>
        <w:pStyle w:val="ListBullet"/>
        <w:numPr>
          <w:ilvl w:val="0"/>
          <w:numId w:val="0"/>
        </w:numPr>
        <w:ind w:left="360" w:hanging="360"/>
        <w:rPr>
          <w:lang w:val="en-IN"/>
        </w:rPr>
      </w:pPr>
    </w:p>
    <w:p w14:paraId="30E55178" w14:textId="77777777" w:rsidR="00B13E11" w:rsidRDefault="00B13E11" w:rsidP="00B13E11">
      <w:pPr>
        <w:pStyle w:val="ListBullet"/>
        <w:numPr>
          <w:ilvl w:val="0"/>
          <w:numId w:val="0"/>
        </w:numPr>
        <w:ind w:left="360" w:hanging="360"/>
        <w:rPr>
          <w:lang w:val="en-IN"/>
        </w:rPr>
      </w:pPr>
    </w:p>
    <w:p w14:paraId="281A85D2" w14:textId="77777777" w:rsidR="00B13E11" w:rsidRDefault="00B13E11" w:rsidP="00B13E11">
      <w:pPr>
        <w:pStyle w:val="ListBullet"/>
        <w:numPr>
          <w:ilvl w:val="0"/>
          <w:numId w:val="0"/>
        </w:numPr>
        <w:ind w:left="360" w:hanging="360"/>
        <w:rPr>
          <w:lang w:val="en-IN"/>
        </w:rPr>
      </w:pPr>
    </w:p>
    <w:p w14:paraId="5A46DB90" w14:textId="77777777" w:rsidR="00B13E11" w:rsidRDefault="00B13E11" w:rsidP="00B13E11">
      <w:pPr>
        <w:pStyle w:val="ListBullet"/>
        <w:numPr>
          <w:ilvl w:val="0"/>
          <w:numId w:val="0"/>
        </w:numPr>
        <w:ind w:left="360" w:hanging="360"/>
        <w:rPr>
          <w:lang w:val="en-IN"/>
        </w:rPr>
      </w:pPr>
    </w:p>
    <w:p w14:paraId="4193558D" w14:textId="77777777" w:rsidR="00357A3E" w:rsidRDefault="00357A3E" w:rsidP="00B13E11">
      <w:pPr>
        <w:pStyle w:val="ListBullet"/>
        <w:numPr>
          <w:ilvl w:val="0"/>
          <w:numId w:val="0"/>
        </w:numPr>
        <w:ind w:left="360" w:hanging="360"/>
        <w:rPr>
          <w:b/>
          <w:bCs/>
          <w:sz w:val="24"/>
          <w:szCs w:val="24"/>
          <w:lang w:val="en-IN"/>
        </w:rPr>
      </w:pPr>
      <w:bookmarkStart w:id="0" w:name="_Hlk217668294"/>
    </w:p>
    <w:p w14:paraId="2F2C4295" w14:textId="77777777" w:rsidR="00357A3E" w:rsidRDefault="00357A3E" w:rsidP="00B13E11">
      <w:pPr>
        <w:pStyle w:val="ListBullet"/>
        <w:numPr>
          <w:ilvl w:val="0"/>
          <w:numId w:val="0"/>
        </w:numPr>
        <w:ind w:left="360" w:hanging="360"/>
        <w:rPr>
          <w:b/>
          <w:bCs/>
          <w:sz w:val="24"/>
          <w:szCs w:val="24"/>
          <w:lang w:val="en-IN"/>
        </w:rPr>
      </w:pPr>
    </w:p>
    <w:p w14:paraId="2ED382B2" w14:textId="4C45DC96" w:rsidR="00B13E11" w:rsidRPr="00B13E11" w:rsidRDefault="00B13E11" w:rsidP="00B13E11">
      <w:pPr>
        <w:pStyle w:val="ListBullet"/>
        <w:numPr>
          <w:ilvl w:val="0"/>
          <w:numId w:val="0"/>
        </w:numPr>
        <w:ind w:left="360" w:hanging="360"/>
        <w:rPr>
          <w:b/>
          <w:bCs/>
          <w:lang w:val="en-IN"/>
        </w:rPr>
      </w:pPr>
      <w:r w:rsidRPr="00B13E11">
        <w:rPr>
          <w:b/>
          <w:bCs/>
          <w:sz w:val="24"/>
          <w:szCs w:val="24"/>
          <w:lang w:val="en-IN"/>
        </w:rPr>
        <w:t>Calculated Columns</w:t>
      </w:r>
    </w:p>
    <w:p w14:paraId="0349AF93" w14:textId="60E2E870" w:rsidR="00B13E11" w:rsidRPr="00B13E11" w:rsidRDefault="00B13E11" w:rsidP="00B13E11">
      <w:pPr>
        <w:pStyle w:val="ListBullet"/>
        <w:numPr>
          <w:ilvl w:val="0"/>
          <w:numId w:val="0"/>
        </w:numPr>
        <w:rPr>
          <w:lang w:val="en-IN"/>
        </w:rPr>
      </w:pPr>
    </w:p>
    <w:p w14:paraId="3CE143C3" w14:textId="0E38397E" w:rsidR="00B13E11" w:rsidRPr="00B13E11" w:rsidRDefault="00B13E11" w:rsidP="00B13E11">
      <w:pPr>
        <w:pStyle w:val="ListBullet"/>
        <w:numPr>
          <w:ilvl w:val="0"/>
          <w:numId w:val="0"/>
        </w:numPr>
        <w:ind w:left="360" w:hanging="360"/>
        <w:rPr>
          <w:b/>
          <w:bCs/>
          <w:lang w:val="en-IN"/>
        </w:rPr>
      </w:pPr>
      <w:r w:rsidRPr="00B13E11">
        <w:rPr>
          <w:b/>
          <w:bCs/>
          <w:lang w:val="en-IN"/>
        </w:rPr>
        <w:t>Concepts</w:t>
      </w:r>
    </w:p>
    <w:p w14:paraId="28F173E0" w14:textId="77777777" w:rsidR="00B13E11" w:rsidRPr="00B13E11" w:rsidRDefault="00B13E11">
      <w:pPr>
        <w:pStyle w:val="ListBullet"/>
        <w:numPr>
          <w:ilvl w:val="0"/>
          <w:numId w:val="64"/>
        </w:numPr>
        <w:rPr>
          <w:lang w:val="en-IN"/>
        </w:rPr>
      </w:pPr>
      <w:r w:rsidRPr="00B13E11">
        <w:rPr>
          <w:b/>
          <w:bCs/>
          <w:lang w:val="en-IN"/>
        </w:rPr>
        <w:t>What is a Calculated Column?</w:t>
      </w:r>
    </w:p>
    <w:p w14:paraId="51F70F4C" w14:textId="77777777" w:rsidR="00B13E11" w:rsidRPr="00B13E11" w:rsidRDefault="00B13E11">
      <w:pPr>
        <w:pStyle w:val="ListBullet"/>
        <w:numPr>
          <w:ilvl w:val="1"/>
          <w:numId w:val="64"/>
        </w:numPr>
        <w:rPr>
          <w:lang w:val="en-IN"/>
        </w:rPr>
      </w:pPr>
      <w:r w:rsidRPr="00B13E11">
        <w:rPr>
          <w:lang w:val="en-IN"/>
        </w:rPr>
        <w:t>A calculated column is a new column you create in your table using DAX (Data Analysis Expressions).</w:t>
      </w:r>
    </w:p>
    <w:p w14:paraId="0E12B5EC" w14:textId="77777777" w:rsidR="00B13E11" w:rsidRPr="00B13E11" w:rsidRDefault="00B13E11">
      <w:pPr>
        <w:pStyle w:val="ListBullet"/>
        <w:numPr>
          <w:ilvl w:val="1"/>
          <w:numId w:val="64"/>
        </w:numPr>
        <w:rPr>
          <w:lang w:val="en-IN"/>
        </w:rPr>
      </w:pPr>
      <w:r w:rsidRPr="00B13E11">
        <w:rPr>
          <w:lang w:val="en-IN"/>
        </w:rPr>
        <w:t>It’s stored row by row inside the data model.</w:t>
      </w:r>
    </w:p>
    <w:p w14:paraId="7ED9D401" w14:textId="77777777" w:rsidR="00B13E11" w:rsidRPr="00B13E11" w:rsidRDefault="00B13E11">
      <w:pPr>
        <w:pStyle w:val="ListBullet"/>
        <w:numPr>
          <w:ilvl w:val="1"/>
          <w:numId w:val="64"/>
        </w:numPr>
        <w:rPr>
          <w:lang w:val="en-IN"/>
        </w:rPr>
      </w:pPr>
      <w:r w:rsidRPr="00B13E11">
        <w:rPr>
          <w:lang w:val="en-IN"/>
        </w:rPr>
        <w:t>Think of it as adding a new field to your dataset that didn’t originally exist.</w:t>
      </w:r>
    </w:p>
    <w:p w14:paraId="05A73030" w14:textId="77777777" w:rsidR="00B13E11" w:rsidRPr="00B13E11" w:rsidRDefault="00B13E11">
      <w:pPr>
        <w:pStyle w:val="ListBullet"/>
        <w:numPr>
          <w:ilvl w:val="0"/>
          <w:numId w:val="64"/>
        </w:numPr>
        <w:rPr>
          <w:lang w:val="en-IN"/>
        </w:rPr>
      </w:pPr>
      <w:r w:rsidRPr="00B13E11">
        <w:rPr>
          <w:b/>
          <w:bCs/>
          <w:lang w:val="en-IN"/>
        </w:rPr>
        <w:t>Calculated Column vs. Measure:</w:t>
      </w:r>
    </w:p>
    <w:p w14:paraId="79F064CB" w14:textId="77777777" w:rsidR="00B13E11" w:rsidRPr="00B13E11" w:rsidRDefault="00B13E11">
      <w:pPr>
        <w:pStyle w:val="ListBullet"/>
        <w:numPr>
          <w:ilvl w:val="1"/>
          <w:numId w:val="64"/>
        </w:numPr>
        <w:rPr>
          <w:lang w:val="en-IN"/>
        </w:rPr>
      </w:pPr>
      <w:r w:rsidRPr="00B13E11">
        <w:rPr>
          <w:b/>
          <w:bCs/>
          <w:lang w:val="en-IN"/>
        </w:rPr>
        <w:t>Calculated Column:</w:t>
      </w:r>
      <w:r w:rsidRPr="00B13E11">
        <w:rPr>
          <w:lang w:val="en-IN"/>
        </w:rPr>
        <w:t xml:space="preserve"> Stored in the table; calculated row by row. Useful when you need to categorize, group, or filter.</w:t>
      </w:r>
    </w:p>
    <w:p w14:paraId="1657CB44" w14:textId="77777777" w:rsidR="00B13E11" w:rsidRPr="00B13E11" w:rsidRDefault="00B13E11">
      <w:pPr>
        <w:pStyle w:val="ListBullet"/>
        <w:numPr>
          <w:ilvl w:val="1"/>
          <w:numId w:val="64"/>
        </w:numPr>
        <w:rPr>
          <w:lang w:val="en-IN"/>
        </w:rPr>
      </w:pPr>
      <w:r w:rsidRPr="00B13E11">
        <w:rPr>
          <w:b/>
          <w:bCs/>
          <w:lang w:val="en-IN"/>
        </w:rPr>
        <w:t>Measure:</w:t>
      </w:r>
      <w:r w:rsidRPr="00B13E11">
        <w:rPr>
          <w:lang w:val="en-IN"/>
        </w:rPr>
        <w:t xml:space="preserve"> Calculated on the fly during aggregation; doesn’t take up storage. Useful for calculations like SUM, AVERAGE, or ratios.</w:t>
      </w:r>
    </w:p>
    <w:p w14:paraId="411DAB92" w14:textId="77777777" w:rsidR="00B13E11" w:rsidRPr="00B13E11" w:rsidRDefault="00B13E11">
      <w:pPr>
        <w:pStyle w:val="ListBullet"/>
        <w:numPr>
          <w:ilvl w:val="0"/>
          <w:numId w:val="64"/>
        </w:numPr>
        <w:rPr>
          <w:lang w:val="en-IN"/>
        </w:rPr>
      </w:pPr>
      <w:r w:rsidRPr="00B13E11">
        <w:rPr>
          <w:b/>
          <w:bCs/>
          <w:lang w:val="en-IN"/>
        </w:rPr>
        <w:t>When to Use Calculated Columns?</w:t>
      </w:r>
    </w:p>
    <w:p w14:paraId="2A4BDEE6" w14:textId="77777777" w:rsidR="00B13E11" w:rsidRPr="00B13E11" w:rsidRDefault="00B13E11">
      <w:pPr>
        <w:pStyle w:val="ListBullet"/>
        <w:numPr>
          <w:ilvl w:val="1"/>
          <w:numId w:val="64"/>
        </w:numPr>
        <w:rPr>
          <w:lang w:val="en-IN"/>
        </w:rPr>
      </w:pPr>
      <w:r w:rsidRPr="00B13E11">
        <w:rPr>
          <w:lang w:val="en-IN"/>
        </w:rPr>
        <w:t xml:space="preserve">When you need to apply </w:t>
      </w:r>
      <w:r w:rsidRPr="00B13E11">
        <w:rPr>
          <w:b/>
          <w:bCs/>
          <w:lang w:val="en-IN"/>
        </w:rPr>
        <w:t>row-level logic</w:t>
      </w:r>
      <w:r w:rsidRPr="00B13E11">
        <w:rPr>
          <w:lang w:val="en-IN"/>
        </w:rPr>
        <w:t>.</w:t>
      </w:r>
    </w:p>
    <w:p w14:paraId="3BB2F5BF" w14:textId="77777777" w:rsidR="00B13E11" w:rsidRPr="00B13E11" w:rsidRDefault="00B13E11">
      <w:pPr>
        <w:pStyle w:val="ListBullet"/>
        <w:numPr>
          <w:ilvl w:val="1"/>
          <w:numId w:val="64"/>
        </w:numPr>
        <w:rPr>
          <w:lang w:val="en-IN"/>
        </w:rPr>
      </w:pPr>
      <w:r w:rsidRPr="00B13E11">
        <w:rPr>
          <w:lang w:val="en-IN"/>
        </w:rPr>
        <w:t>Examples:</w:t>
      </w:r>
    </w:p>
    <w:p w14:paraId="5B8A7235" w14:textId="77777777" w:rsidR="00B13E11" w:rsidRPr="00B13E11" w:rsidRDefault="00B13E11">
      <w:pPr>
        <w:pStyle w:val="ListBullet"/>
        <w:numPr>
          <w:ilvl w:val="2"/>
          <w:numId w:val="64"/>
        </w:numPr>
        <w:rPr>
          <w:lang w:val="en-IN"/>
        </w:rPr>
      </w:pPr>
      <w:r w:rsidRPr="00B13E11">
        <w:rPr>
          <w:lang w:val="en-IN"/>
        </w:rPr>
        <w:t>Classifying sales as “High” or “Low.”</w:t>
      </w:r>
    </w:p>
    <w:p w14:paraId="694C4294" w14:textId="77777777" w:rsidR="00B13E11" w:rsidRPr="00B13E11" w:rsidRDefault="00B13E11">
      <w:pPr>
        <w:pStyle w:val="ListBullet"/>
        <w:numPr>
          <w:ilvl w:val="2"/>
          <w:numId w:val="64"/>
        </w:numPr>
        <w:rPr>
          <w:lang w:val="en-IN"/>
        </w:rPr>
      </w:pPr>
      <w:r w:rsidRPr="00B13E11">
        <w:rPr>
          <w:lang w:val="en-IN"/>
        </w:rPr>
        <w:t>Extracting year/month from a date.</w:t>
      </w:r>
    </w:p>
    <w:p w14:paraId="2DA3141D" w14:textId="77777777" w:rsidR="00B13E11" w:rsidRPr="00B13E11" w:rsidRDefault="00B13E11">
      <w:pPr>
        <w:pStyle w:val="ListBullet"/>
        <w:numPr>
          <w:ilvl w:val="2"/>
          <w:numId w:val="64"/>
        </w:numPr>
        <w:rPr>
          <w:lang w:val="en-IN"/>
        </w:rPr>
      </w:pPr>
      <w:r w:rsidRPr="00B13E11">
        <w:rPr>
          <w:lang w:val="en-IN"/>
        </w:rPr>
        <w:t>Calculating profit for each order.</w:t>
      </w:r>
    </w:p>
    <w:p w14:paraId="64476909" w14:textId="77777777" w:rsidR="00B13E11" w:rsidRPr="00B13E11" w:rsidRDefault="00B13E11">
      <w:pPr>
        <w:pStyle w:val="ListBullet"/>
        <w:numPr>
          <w:ilvl w:val="0"/>
          <w:numId w:val="64"/>
        </w:numPr>
        <w:rPr>
          <w:lang w:val="en-IN"/>
        </w:rPr>
      </w:pPr>
      <w:r w:rsidRPr="00B13E11">
        <w:rPr>
          <w:b/>
          <w:bCs/>
          <w:lang w:val="en-IN"/>
        </w:rPr>
        <w:t>Storage &amp; Performance Considerations:</w:t>
      </w:r>
    </w:p>
    <w:p w14:paraId="22956992" w14:textId="77777777" w:rsidR="00B13E11" w:rsidRPr="00B13E11" w:rsidRDefault="00B13E11">
      <w:pPr>
        <w:pStyle w:val="ListBullet"/>
        <w:numPr>
          <w:ilvl w:val="1"/>
          <w:numId w:val="64"/>
        </w:numPr>
        <w:rPr>
          <w:lang w:val="en-IN"/>
        </w:rPr>
      </w:pPr>
      <w:r w:rsidRPr="00B13E11">
        <w:rPr>
          <w:lang w:val="en-IN"/>
        </w:rPr>
        <w:t>Every calculated column increases the size of your data model.</w:t>
      </w:r>
    </w:p>
    <w:p w14:paraId="58FFBDB6" w14:textId="77777777" w:rsidR="00B13E11" w:rsidRPr="00B13E11" w:rsidRDefault="00B13E11">
      <w:pPr>
        <w:pStyle w:val="ListBullet"/>
        <w:numPr>
          <w:ilvl w:val="1"/>
          <w:numId w:val="64"/>
        </w:numPr>
        <w:rPr>
          <w:lang w:val="en-IN"/>
        </w:rPr>
      </w:pPr>
      <w:r w:rsidRPr="00B13E11">
        <w:rPr>
          <w:lang w:val="en-IN"/>
        </w:rPr>
        <w:t>Use them only when absolutely necessary (row-level logic).</w:t>
      </w:r>
    </w:p>
    <w:p w14:paraId="661DC761" w14:textId="77777777" w:rsidR="00B13E11" w:rsidRPr="00B13E11" w:rsidRDefault="00B13E11">
      <w:pPr>
        <w:pStyle w:val="ListBullet"/>
        <w:numPr>
          <w:ilvl w:val="1"/>
          <w:numId w:val="64"/>
        </w:numPr>
        <w:rPr>
          <w:lang w:val="en-IN"/>
        </w:rPr>
      </w:pPr>
      <w:r w:rsidRPr="00B13E11">
        <w:rPr>
          <w:lang w:val="en-IN"/>
        </w:rPr>
        <w:t>Prefer measures for aggregations.</w:t>
      </w:r>
    </w:p>
    <w:p w14:paraId="1F76D365" w14:textId="1E024ADA" w:rsidR="00B13E11" w:rsidRPr="00B13E11" w:rsidRDefault="00B13E11" w:rsidP="00B13E11">
      <w:pPr>
        <w:pStyle w:val="ListBullet"/>
        <w:numPr>
          <w:ilvl w:val="0"/>
          <w:numId w:val="0"/>
        </w:numPr>
        <w:ind w:left="360" w:hanging="360"/>
        <w:rPr>
          <w:lang w:val="en-IN"/>
        </w:rPr>
      </w:pPr>
    </w:p>
    <w:p w14:paraId="006E46F9" w14:textId="133F0733" w:rsidR="00B13E11" w:rsidRPr="00B13E11" w:rsidRDefault="00B13E11" w:rsidP="00B13E11">
      <w:pPr>
        <w:pStyle w:val="ListBullet"/>
        <w:numPr>
          <w:ilvl w:val="0"/>
          <w:numId w:val="0"/>
        </w:numPr>
        <w:rPr>
          <w:b/>
          <w:bCs/>
          <w:lang w:val="en-IN"/>
        </w:rPr>
      </w:pPr>
    </w:p>
    <w:p w14:paraId="21A56EF0" w14:textId="3E39385F" w:rsidR="00B13E11" w:rsidRPr="00B13E11" w:rsidRDefault="00B13E11" w:rsidP="00B13E11">
      <w:pPr>
        <w:pStyle w:val="ListBullet"/>
        <w:numPr>
          <w:ilvl w:val="0"/>
          <w:numId w:val="0"/>
        </w:numPr>
        <w:ind w:left="360" w:hanging="360"/>
        <w:rPr>
          <w:b/>
          <w:bCs/>
          <w:lang w:val="en-IN"/>
        </w:rPr>
      </w:pPr>
      <w:r w:rsidRPr="00B13E11">
        <w:rPr>
          <w:b/>
          <w:bCs/>
          <w:lang w:val="en-IN"/>
        </w:rPr>
        <w:t>Scenario 1: Calculating Profit</w:t>
      </w:r>
      <w:r w:rsidR="00AF4D44">
        <w:rPr>
          <w:b/>
          <w:bCs/>
          <w:lang w:val="en-IN"/>
        </w:rPr>
        <w:t xml:space="preserve"> %</w:t>
      </w:r>
      <w:r w:rsidRPr="00B13E11">
        <w:rPr>
          <w:b/>
          <w:bCs/>
          <w:lang w:val="en-IN"/>
        </w:rPr>
        <w:t xml:space="preserve"> for Each Order</w:t>
      </w:r>
    </w:p>
    <w:p w14:paraId="629DB4AB" w14:textId="32A45193" w:rsidR="00B13E11" w:rsidRPr="00B13E11" w:rsidRDefault="00B13E11" w:rsidP="00B13E11">
      <w:pPr>
        <w:pStyle w:val="ListBullet"/>
        <w:numPr>
          <w:ilvl w:val="0"/>
          <w:numId w:val="0"/>
        </w:numPr>
        <w:ind w:left="1560" w:hanging="1560"/>
        <w:jc w:val="both"/>
        <w:rPr>
          <w:lang w:val="en-IN"/>
        </w:rPr>
      </w:pPr>
      <w:r w:rsidRPr="00B13E11">
        <w:rPr>
          <w:i/>
          <w:iCs/>
          <w:lang w:val="en-IN"/>
        </w:rPr>
        <w:t>Business Context:</w:t>
      </w:r>
      <w:r w:rsidRPr="00B13E11">
        <w:rPr>
          <w:lang w:val="en-IN"/>
        </w:rPr>
        <w:t xml:space="preserve"> The sales team wants to know </w:t>
      </w:r>
      <w:r w:rsidR="00B52787">
        <w:rPr>
          <w:lang w:val="en-IN"/>
        </w:rPr>
        <w:t xml:space="preserve">what is the % of </w:t>
      </w:r>
      <w:r w:rsidRPr="00B13E11">
        <w:rPr>
          <w:lang w:val="en-IN"/>
        </w:rPr>
        <w:t>profit they are making per order, not just at the total level.</w:t>
      </w:r>
    </w:p>
    <w:p w14:paraId="5728F466" w14:textId="77777777" w:rsidR="00B13E11" w:rsidRPr="00B13E11" w:rsidRDefault="00B13E11" w:rsidP="00B13E11">
      <w:pPr>
        <w:pStyle w:val="ListBullet"/>
        <w:numPr>
          <w:ilvl w:val="0"/>
          <w:numId w:val="0"/>
        </w:numPr>
        <w:ind w:left="360" w:hanging="360"/>
        <w:rPr>
          <w:lang w:val="en-IN"/>
        </w:rPr>
      </w:pPr>
      <w:r w:rsidRPr="00B13E11">
        <w:rPr>
          <w:b/>
          <w:bCs/>
          <w:lang w:val="en-IN"/>
        </w:rPr>
        <w:t>Steps:</w:t>
      </w:r>
    </w:p>
    <w:p w14:paraId="5934E158" w14:textId="77777777" w:rsidR="00B13E11" w:rsidRPr="00B13E11" w:rsidRDefault="00B13E11">
      <w:pPr>
        <w:pStyle w:val="ListBullet"/>
        <w:numPr>
          <w:ilvl w:val="0"/>
          <w:numId w:val="65"/>
        </w:numPr>
        <w:rPr>
          <w:lang w:val="en-IN"/>
        </w:rPr>
      </w:pPr>
      <w:r w:rsidRPr="00B13E11">
        <w:rPr>
          <w:lang w:val="en-IN"/>
        </w:rPr>
        <w:t>Open Power BI Desktop.</w:t>
      </w:r>
    </w:p>
    <w:p w14:paraId="5CB5C336" w14:textId="77777777" w:rsidR="00B13E11" w:rsidRPr="00B13E11" w:rsidRDefault="00B13E11">
      <w:pPr>
        <w:pStyle w:val="ListBullet"/>
        <w:numPr>
          <w:ilvl w:val="0"/>
          <w:numId w:val="65"/>
        </w:numPr>
        <w:rPr>
          <w:lang w:val="en-IN"/>
        </w:rPr>
      </w:pPr>
      <w:r w:rsidRPr="00B13E11">
        <w:rPr>
          <w:lang w:val="en-IN"/>
        </w:rPr>
        <w:t>Load the Orders table from the Sample Superstore dataset.</w:t>
      </w:r>
    </w:p>
    <w:p w14:paraId="440ECB14" w14:textId="77777777" w:rsidR="00B13E11" w:rsidRPr="00B13E11" w:rsidRDefault="00B13E11">
      <w:pPr>
        <w:pStyle w:val="ListBullet"/>
        <w:numPr>
          <w:ilvl w:val="0"/>
          <w:numId w:val="65"/>
        </w:numPr>
        <w:rPr>
          <w:lang w:val="en-IN"/>
        </w:rPr>
      </w:pPr>
      <w:r w:rsidRPr="00B13E11">
        <w:rPr>
          <w:lang w:val="en-IN"/>
        </w:rPr>
        <w:t>Go to Data View (left-side icons, the table symbol).</w:t>
      </w:r>
    </w:p>
    <w:p w14:paraId="06919DA7" w14:textId="77777777" w:rsidR="00B13E11" w:rsidRPr="00B13E11" w:rsidRDefault="00B13E11">
      <w:pPr>
        <w:pStyle w:val="ListBullet"/>
        <w:numPr>
          <w:ilvl w:val="0"/>
          <w:numId w:val="65"/>
        </w:numPr>
        <w:rPr>
          <w:lang w:val="en-IN"/>
        </w:rPr>
      </w:pPr>
      <w:r w:rsidRPr="00B13E11">
        <w:rPr>
          <w:lang w:val="en-IN"/>
        </w:rPr>
        <w:t>Select the Orders table.</w:t>
      </w:r>
    </w:p>
    <w:p w14:paraId="1B59CBEA" w14:textId="77777777" w:rsidR="00B13E11" w:rsidRPr="00B13E11" w:rsidRDefault="00B13E11">
      <w:pPr>
        <w:pStyle w:val="ListBullet"/>
        <w:numPr>
          <w:ilvl w:val="0"/>
          <w:numId w:val="65"/>
        </w:numPr>
        <w:rPr>
          <w:lang w:val="en-IN"/>
        </w:rPr>
      </w:pPr>
      <w:r w:rsidRPr="00B13E11">
        <w:rPr>
          <w:lang w:val="en-IN"/>
        </w:rPr>
        <w:t xml:space="preserve">In the ribbon, click </w:t>
      </w:r>
      <w:proofErr w:type="spellStart"/>
      <w:r w:rsidRPr="00B13E11">
        <w:rPr>
          <w:lang w:val="en-IN"/>
        </w:rPr>
        <w:t>Modeling</w:t>
      </w:r>
      <w:proofErr w:type="spellEnd"/>
      <w:r w:rsidRPr="00B13E11">
        <w:rPr>
          <w:lang w:val="en-IN"/>
        </w:rPr>
        <w:t xml:space="preserve"> → New Column.</w:t>
      </w:r>
    </w:p>
    <w:p w14:paraId="5EF084FB" w14:textId="77777777" w:rsidR="00B13E11" w:rsidRPr="00B13E11" w:rsidRDefault="00B13E11">
      <w:pPr>
        <w:pStyle w:val="ListBullet"/>
        <w:numPr>
          <w:ilvl w:val="0"/>
          <w:numId w:val="65"/>
        </w:numPr>
        <w:rPr>
          <w:lang w:val="en-IN"/>
        </w:rPr>
      </w:pPr>
      <w:r w:rsidRPr="00B13E11">
        <w:rPr>
          <w:lang w:val="en-IN"/>
        </w:rPr>
        <w:t>Enter this formula:</w:t>
      </w:r>
    </w:p>
    <w:p w14:paraId="4C2A7B22" w14:textId="77777777" w:rsidR="00B13E11" w:rsidRPr="00B13E11" w:rsidRDefault="00B13E11">
      <w:pPr>
        <w:pStyle w:val="ListBullet"/>
        <w:numPr>
          <w:ilvl w:val="0"/>
          <w:numId w:val="65"/>
        </w:numPr>
        <w:rPr>
          <w:lang w:val="en-IN"/>
        </w:rPr>
      </w:pPr>
      <w:r w:rsidRPr="00B13E11">
        <w:rPr>
          <w:lang w:val="en-IN"/>
        </w:rPr>
        <w:t>Profit = [Sales] - [Cost]</w:t>
      </w:r>
    </w:p>
    <w:p w14:paraId="14C29B0D" w14:textId="77777777" w:rsidR="00B13E11" w:rsidRPr="00B13E11" w:rsidRDefault="00B13E11" w:rsidP="00CF52B2">
      <w:pPr>
        <w:pStyle w:val="ListBullet"/>
        <w:numPr>
          <w:ilvl w:val="0"/>
          <w:numId w:val="0"/>
        </w:numPr>
        <w:ind w:left="360" w:firstLine="360"/>
        <w:rPr>
          <w:lang w:val="en-IN"/>
        </w:rPr>
      </w:pPr>
      <w:r w:rsidRPr="00B13E11">
        <w:rPr>
          <w:lang w:val="en-IN"/>
        </w:rPr>
        <w:t>(If you don’t have “Cost,” use [Sales] - [Discount] or add a dummy “Cost” column in Excel before import.)</w:t>
      </w:r>
    </w:p>
    <w:p w14:paraId="08C2F115" w14:textId="77777777" w:rsidR="00B13E11" w:rsidRPr="00B13E11" w:rsidRDefault="00B13E11">
      <w:pPr>
        <w:pStyle w:val="ListBullet"/>
        <w:numPr>
          <w:ilvl w:val="0"/>
          <w:numId w:val="65"/>
        </w:numPr>
        <w:rPr>
          <w:lang w:val="en-IN"/>
        </w:rPr>
      </w:pPr>
      <w:r w:rsidRPr="00B13E11">
        <w:rPr>
          <w:lang w:val="en-IN"/>
        </w:rPr>
        <w:t>Press Enter. You now have a Profit column calculated for each row.</w:t>
      </w:r>
    </w:p>
    <w:p w14:paraId="39A75E50" w14:textId="77777777" w:rsidR="00B13E11" w:rsidRPr="00B13E11" w:rsidRDefault="00B13E11">
      <w:pPr>
        <w:pStyle w:val="ListBullet"/>
        <w:numPr>
          <w:ilvl w:val="0"/>
          <w:numId w:val="65"/>
        </w:numPr>
        <w:rPr>
          <w:lang w:val="en-IN"/>
        </w:rPr>
      </w:pPr>
      <w:r w:rsidRPr="00B13E11">
        <w:rPr>
          <w:lang w:val="en-IN"/>
        </w:rPr>
        <w:t>Test it: Create a Table visual and add Order ID, Sales, Cost, and Profit.</w:t>
      </w:r>
    </w:p>
    <w:p w14:paraId="64D9F8EE" w14:textId="77777777" w:rsidR="00B13E11" w:rsidRPr="00B13E11" w:rsidRDefault="00B13E11">
      <w:pPr>
        <w:pStyle w:val="ListBullet"/>
        <w:numPr>
          <w:ilvl w:val="1"/>
          <w:numId w:val="65"/>
        </w:numPr>
        <w:rPr>
          <w:lang w:val="en-IN"/>
        </w:rPr>
      </w:pPr>
      <w:r w:rsidRPr="00B13E11">
        <w:rPr>
          <w:lang w:val="en-IN"/>
        </w:rPr>
        <w:t>You should see Profit calculated per order.</w:t>
      </w:r>
    </w:p>
    <w:p w14:paraId="192FA272" w14:textId="7AAC576C" w:rsidR="00B13E11" w:rsidRPr="00B13E11" w:rsidRDefault="00B13E11" w:rsidP="00B13E11">
      <w:pPr>
        <w:pStyle w:val="ListBullet"/>
        <w:numPr>
          <w:ilvl w:val="0"/>
          <w:numId w:val="0"/>
        </w:numPr>
        <w:ind w:left="360"/>
        <w:rPr>
          <w:lang w:val="en-IN"/>
        </w:rPr>
      </w:pPr>
    </w:p>
    <w:p w14:paraId="5377BD0A" w14:textId="77777777" w:rsidR="00B13E11" w:rsidRPr="00B13E11" w:rsidRDefault="00B13E11" w:rsidP="00B13E11">
      <w:pPr>
        <w:pStyle w:val="ListBullet"/>
        <w:numPr>
          <w:ilvl w:val="0"/>
          <w:numId w:val="0"/>
        </w:numPr>
        <w:rPr>
          <w:b/>
          <w:bCs/>
          <w:lang w:val="en-IN"/>
        </w:rPr>
      </w:pPr>
      <w:r w:rsidRPr="00B13E11">
        <w:rPr>
          <w:b/>
          <w:bCs/>
          <w:lang w:val="en-IN"/>
        </w:rPr>
        <w:t>Scenario 2: Creating a Sales Category</w:t>
      </w:r>
    </w:p>
    <w:p w14:paraId="339C095E" w14:textId="3C6BA868" w:rsidR="00B13E11" w:rsidRPr="00B13E11" w:rsidRDefault="00B13E11" w:rsidP="00B13E11">
      <w:pPr>
        <w:pStyle w:val="ListBullet"/>
        <w:numPr>
          <w:ilvl w:val="0"/>
          <w:numId w:val="0"/>
        </w:numPr>
        <w:ind w:left="360" w:hanging="360"/>
        <w:rPr>
          <w:lang w:val="en-IN"/>
        </w:rPr>
      </w:pPr>
      <w:r w:rsidRPr="00B13E11">
        <w:rPr>
          <w:i/>
          <w:iCs/>
          <w:lang w:val="en-IN"/>
        </w:rPr>
        <w:t>Business Context:</w:t>
      </w:r>
      <w:r w:rsidRPr="00B13E11">
        <w:rPr>
          <w:lang w:val="en-IN"/>
        </w:rPr>
        <w:t xml:space="preserve"> Management wants to classify each order into categories:</w:t>
      </w:r>
    </w:p>
    <w:p w14:paraId="042021BC" w14:textId="77777777" w:rsidR="00B13E11" w:rsidRPr="00B13E11" w:rsidRDefault="00B13E11">
      <w:pPr>
        <w:pStyle w:val="ListBullet"/>
        <w:numPr>
          <w:ilvl w:val="0"/>
          <w:numId w:val="66"/>
        </w:numPr>
        <w:rPr>
          <w:lang w:val="en-IN"/>
        </w:rPr>
      </w:pPr>
      <w:r w:rsidRPr="00B13E11">
        <w:rPr>
          <w:lang w:val="en-IN"/>
        </w:rPr>
        <w:t>“High Value” if Sales &gt; 500</w:t>
      </w:r>
    </w:p>
    <w:p w14:paraId="5FBAE0D1" w14:textId="77777777" w:rsidR="00B13E11" w:rsidRPr="00B13E11" w:rsidRDefault="00B13E11">
      <w:pPr>
        <w:pStyle w:val="ListBullet"/>
        <w:numPr>
          <w:ilvl w:val="0"/>
          <w:numId w:val="66"/>
        </w:numPr>
        <w:rPr>
          <w:lang w:val="en-IN"/>
        </w:rPr>
      </w:pPr>
      <w:r w:rsidRPr="00B13E11">
        <w:rPr>
          <w:lang w:val="en-IN"/>
        </w:rPr>
        <w:t>“Medium Value” if Sales between 200–500</w:t>
      </w:r>
    </w:p>
    <w:p w14:paraId="1F4FA29F" w14:textId="77777777" w:rsidR="00B13E11" w:rsidRPr="00B13E11" w:rsidRDefault="00B13E11">
      <w:pPr>
        <w:pStyle w:val="ListBullet"/>
        <w:numPr>
          <w:ilvl w:val="0"/>
          <w:numId w:val="66"/>
        </w:numPr>
        <w:rPr>
          <w:lang w:val="en-IN"/>
        </w:rPr>
      </w:pPr>
      <w:r w:rsidRPr="00B13E11">
        <w:rPr>
          <w:lang w:val="en-IN"/>
        </w:rPr>
        <w:t>“Low Value” if Sales &lt; 200</w:t>
      </w:r>
    </w:p>
    <w:p w14:paraId="4D1E686E" w14:textId="77777777" w:rsidR="00B13E11" w:rsidRPr="00B13E11" w:rsidRDefault="00B13E11" w:rsidP="00B13E11">
      <w:pPr>
        <w:pStyle w:val="ListBullet"/>
        <w:numPr>
          <w:ilvl w:val="0"/>
          <w:numId w:val="0"/>
        </w:numPr>
        <w:ind w:left="360" w:hanging="360"/>
        <w:rPr>
          <w:lang w:val="en-IN"/>
        </w:rPr>
      </w:pPr>
      <w:r w:rsidRPr="00B13E11">
        <w:rPr>
          <w:b/>
          <w:bCs/>
          <w:lang w:val="en-IN"/>
        </w:rPr>
        <w:t>Steps:</w:t>
      </w:r>
    </w:p>
    <w:p w14:paraId="2299266B" w14:textId="77777777" w:rsidR="00B13E11" w:rsidRPr="00B13E11" w:rsidRDefault="00B13E11">
      <w:pPr>
        <w:pStyle w:val="ListBullet"/>
        <w:numPr>
          <w:ilvl w:val="0"/>
          <w:numId w:val="67"/>
        </w:numPr>
        <w:rPr>
          <w:lang w:val="en-IN"/>
        </w:rPr>
      </w:pPr>
      <w:r w:rsidRPr="00B13E11">
        <w:rPr>
          <w:lang w:val="en-IN"/>
        </w:rPr>
        <w:t>Stay in the Orders table.</w:t>
      </w:r>
    </w:p>
    <w:p w14:paraId="6863A445" w14:textId="77777777" w:rsidR="00B13E11" w:rsidRPr="00B13E11" w:rsidRDefault="00B13E11">
      <w:pPr>
        <w:pStyle w:val="ListBullet"/>
        <w:numPr>
          <w:ilvl w:val="0"/>
          <w:numId w:val="67"/>
        </w:numPr>
        <w:rPr>
          <w:lang w:val="en-IN"/>
        </w:rPr>
      </w:pPr>
      <w:r w:rsidRPr="00B13E11">
        <w:rPr>
          <w:lang w:val="en-IN"/>
        </w:rPr>
        <w:t xml:space="preserve">Click </w:t>
      </w:r>
      <w:proofErr w:type="spellStart"/>
      <w:r w:rsidRPr="00B13E11">
        <w:rPr>
          <w:lang w:val="en-IN"/>
        </w:rPr>
        <w:t>Modeling</w:t>
      </w:r>
      <w:proofErr w:type="spellEnd"/>
      <w:r w:rsidRPr="00B13E11">
        <w:rPr>
          <w:lang w:val="en-IN"/>
        </w:rPr>
        <w:t xml:space="preserve"> → New Column.</w:t>
      </w:r>
    </w:p>
    <w:p w14:paraId="51A1DD42" w14:textId="77777777" w:rsidR="00B13E11" w:rsidRPr="00B13E11" w:rsidRDefault="00B13E11">
      <w:pPr>
        <w:pStyle w:val="ListBullet"/>
        <w:numPr>
          <w:ilvl w:val="0"/>
          <w:numId w:val="67"/>
        </w:numPr>
        <w:rPr>
          <w:lang w:val="en-IN"/>
        </w:rPr>
      </w:pPr>
      <w:r w:rsidRPr="00B13E11">
        <w:rPr>
          <w:lang w:val="en-IN"/>
        </w:rPr>
        <w:t>Enter this formula:</w:t>
      </w:r>
    </w:p>
    <w:p w14:paraId="49B1FFEC" w14:textId="77777777" w:rsidR="00B13E11" w:rsidRPr="00B13E11" w:rsidRDefault="00B13E11">
      <w:pPr>
        <w:pStyle w:val="ListBullet"/>
        <w:numPr>
          <w:ilvl w:val="0"/>
          <w:numId w:val="67"/>
        </w:numPr>
        <w:rPr>
          <w:lang w:val="en-IN"/>
        </w:rPr>
      </w:pPr>
      <w:r w:rsidRPr="00B13E11">
        <w:rPr>
          <w:lang w:val="en-IN"/>
        </w:rPr>
        <w:t>Sales Category =</w:t>
      </w:r>
    </w:p>
    <w:p w14:paraId="4CB3DD7F" w14:textId="77777777" w:rsidR="00B13E11" w:rsidRPr="00B13E11" w:rsidRDefault="00B13E11">
      <w:pPr>
        <w:pStyle w:val="ListBullet"/>
        <w:numPr>
          <w:ilvl w:val="0"/>
          <w:numId w:val="67"/>
        </w:numPr>
        <w:rPr>
          <w:lang w:val="en-IN"/>
        </w:rPr>
      </w:pPr>
      <w:r w:rsidRPr="00B13E11">
        <w:rPr>
          <w:lang w:val="en-IN"/>
        </w:rPr>
        <w:t>IF([Sales] &gt; 500, "High Value",</w:t>
      </w:r>
    </w:p>
    <w:p w14:paraId="2B452608" w14:textId="77777777" w:rsidR="00B13E11" w:rsidRPr="00B13E11" w:rsidRDefault="00B13E11">
      <w:pPr>
        <w:pStyle w:val="ListBullet"/>
        <w:numPr>
          <w:ilvl w:val="0"/>
          <w:numId w:val="67"/>
        </w:numPr>
        <w:rPr>
          <w:lang w:val="en-IN"/>
        </w:rPr>
      </w:pPr>
      <w:r w:rsidRPr="00B13E11">
        <w:rPr>
          <w:lang w:val="en-IN"/>
        </w:rPr>
        <w:t xml:space="preserve">   IF([Sales] &gt;= 200, "Medium Value", "Low Value"))</w:t>
      </w:r>
    </w:p>
    <w:p w14:paraId="16D0D308" w14:textId="77777777" w:rsidR="00B13E11" w:rsidRPr="00B13E11" w:rsidRDefault="00B13E11">
      <w:pPr>
        <w:pStyle w:val="ListBullet"/>
        <w:numPr>
          <w:ilvl w:val="0"/>
          <w:numId w:val="67"/>
        </w:numPr>
        <w:rPr>
          <w:lang w:val="en-IN"/>
        </w:rPr>
      </w:pPr>
      <w:r w:rsidRPr="00B13E11">
        <w:rPr>
          <w:lang w:val="en-IN"/>
        </w:rPr>
        <w:t>Press Enter.</w:t>
      </w:r>
    </w:p>
    <w:p w14:paraId="643C9061" w14:textId="77777777" w:rsidR="00B13E11" w:rsidRPr="00B13E11" w:rsidRDefault="00B13E11">
      <w:pPr>
        <w:pStyle w:val="ListBullet"/>
        <w:numPr>
          <w:ilvl w:val="0"/>
          <w:numId w:val="67"/>
        </w:numPr>
        <w:rPr>
          <w:lang w:val="en-IN"/>
        </w:rPr>
      </w:pPr>
      <w:r w:rsidRPr="00B13E11">
        <w:rPr>
          <w:lang w:val="en-IN"/>
        </w:rPr>
        <w:t>Check the result: In Data View, scroll right and see the new Sales Category column.</w:t>
      </w:r>
    </w:p>
    <w:p w14:paraId="027BB51B" w14:textId="77777777" w:rsidR="00B13E11" w:rsidRPr="00B13E11" w:rsidRDefault="00B13E11">
      <w:pPr>
        <w:pStyle w:val="ListBullet"/>
        <w:numPr>
          <w:ilvl w:val="0"/>
          <w:numId w:val="67"/>
        </w:numPr>
        <w:rPr>
          <w:lang w:val="en-IN"/>
        </w:rPr>
      </w:pPr>
      <w:r w:rsidRPr="00B13E11">
        <w:rPr>
          <w:lang w:val="en-IN"/>
        </w:rPr>
        <w:t>Test it: Create a Pie Chart with Sales Category as the Legend and Sales as the Values.</w:t>
      </w:r>
    </w:p>
    <w:p w14:paraId="5EDF7472" w14:textId="77777777" w:rsidR="00B13E11" w:rsidRPr="00B13E11" w:rsidRDefault="00B13E11">
      <w:pPr>
        <w:pStyle w:val="ListBullet"/>
        <w:numPr>
          <w:ilvl w:val="1"/>
          <w:numId w:val="67"/>
        </w:numPr>
        <w:rPr>
          <w:lang w:val="en-IN"/>
        </w:rPr>
      </w:pPr>
      <w:r w:rsidRPr="00B13E11">
        <w:rPr>
          <w:lang w:val="en-IN"/>
        </w:rPr>
        <w:t>You’ll see how much revenue comes from High, Medium, and Low orders.</w:t>
      </w:r>
    </w:p>
    <w:p w14:paraId="3D8316A1" w14:textId="3B00738F" w:rsidR="00B13E11" w:rsidRPr="00B13E11" w:rsidRDefault="00B13E11" w:rsidP="00B13E11">
      <w:pPr>
        <w:pStyle w:val="ListBullet"/>
        <w:numPr>
          <w:ilvl w:val="0"/>
          <w:numId w:val="0"/>
        </w:numPr>
        <w:ind w:left="360" w:hanging="360"/>
        <w:rPr>
          <w:lang w:val="en-IN"/>
        </w:rPr>
      </w:pPr>
    </w:p>
    <w:p w14:paraId="6907E777" w14:textId="77777777" w:rsidR="00B13E11" w:rsidRPr="00B13E11" w:rsidRDefault="00B13E11" w:rsidP="00B13E11">
      <w:pPr>
        <w:pStyle w:val="ListBullet"/>
        <w:numPr>
          <w:ilvl w:val="0"/>
          <w:numId w:val="0"/>
        </w:numPr>
        <w:ind w:left="360" w:hanging="360"/>
        <w:rPr>
          <w:b/>
          <w:bCs/>
          <w:lang w:val="en-IN"/>
        </w:rPr>
      </w:pPr>
      <w:r w:rsidRPr="00B13E11">
        <w:rPr>
          <w:b/>
          <w:bCs/>
          <w:lang w:val="en-IN"/>
        </w:rPr>
        <w:t>Scenario 3: Extracting Date Parts (Year, Month, Quarter)</w:t>
      </w:r>
    </w:p>
    <w:p w14:paraId="6F47BD49" w14:textId="028F8B61" w:rsidR="00B13E11" w:rsidRPr="00B13E11" w:rsidRDefault="00B13E11" w:rsidP="00B13E11">
      <w:pPr>
        <w:pStyle w:val="ListBullet"/>
        <w:numPr>
          <w:ilvl w:val="0"/>
          <w:numId w:val="0"/>
        </w:numPr>
        <w:ind w:left="360" w:hanging="360"/>
        <w:rPr>
          <w:lang w:val="en-IN"/>
        </w:rPr>
      </w:pPr>
      <w:r w:rsidRPr="00B13E11">
        <w:rPr>
          <w:i/>
          <w:iCs/>
          <w:lang w:val="en-IN"/>
        </w:rPr>
        <w:t>Business Context:</w:t>
      </w:r>
      <w:r w:rsidRPr="00B13E11">
        <w:rPr>
          <w:lang w:val="en-IN"/>
        </w:rPr>
        <w:t xml:space="preserve"> The finance team needs reports grouped by Year, Quarter, and Month for trend analysis.</w:t>
      </w:r>
    </w:p>
    <w:p w14:paraId="2E35796E" w14:textId="77777777" w:rsidR="00B13E11" w:rsidRPr="00B13E11" w:rsidRDefault="00B13E11" w:rsidP="00B13E11">
      <w:pPr>
        <w:pStyle w:val="ListBullet"/>
        <w:numPr>
          <w:ilvl w:val="0"/>
          <w:numId w:val="0"/>
        </w:numPr>
        <w:ind w:left="360" w:hanging="360"/>
        <w:rPr>
          <w:lang w:val="en-IN"/>
        </w:rPr>
      </w:pPr>
      <w:r w:rsidRPr="00B13E11">
        <w:rPr>
          <w:b/>
          <w:bCs/>
          <w:lang w:val="en-IN"/>
        </w:rPr>
        <w:t>Steps:</w:t>
      </w:r>
    </w:p>
    <w:p w14:paraId="5480379E" w14:textId="77777777" w:rsidR="00B13E11" w:rsidRPr="00B13E11" w:rsidRDefault="00B13E11">
      <w:pPr>
        <w:pStyle w:val="ListBullet"/>
        <w:numPr>
          <w:ilvl w:val="0"/>
          <w:numId w:val="68"/>
        </w:numPr>
        <w:rPr>
          <w:lang w:val="en-IN"/>
        </w:rPr>
      </w:pPr>
      <w:r w:rsidRPr="00B13E11">
        <w:rPr>
          <w:lang w:val="en-IN"/>
        </w:rPr>
        <w:t xml:space="preserve">In the Orders table, select </w:t>
      </w:r>
      <w:proofErr w:type="spellStart"/>
      <w:r w:rsidRPr="00B13E11">
        <w:rPr>
          <w:lang w:val="en-IN"/>
        </w:rPr>
        <w:t>Modeling</w:t>
      </w:r>
      <w:proofErr w:type="spellEnd"/>
      <w:r w:rsidRPr="00B13E11">
        <w:rPr>
          <w:lang w:val="en-IN"/>
        </w:rPr>
        <w:t xml:space="preserve"> → New Column.</w:t>
      </w:r>
    </w:p>
    <w:p w14:paraId="55E28D40" w14:textId="77777777" w:rsidR="00B13E11" w:rsidRPr="00B13E11" w:rsidRDefault="00B13E11">
      <w:pPr>
        <w:pStyle w:val="ListBullet"/>
        <w:numPr>
          <w:ilvl w:val="0"/>
          <w:numId w:val="68"/>
        </w:numPr>
        <w:rPr>
          <w:lang w:val="en-IN"/>
        </w:rPr>
      </w:pPr>
      <w:r w:rsidRPr="00B13E11">
        <w:rPr>
          <w:lang w:val="en-IN"/>
        </w:rPr>
        <w:t>For Year, type:</w:t>
      </w:r>
    </w:p>
    <w:p w14:paraId="6F51BCD2" w14:textId="77777777" w:rsidR="00B13E11" w:rsidRPr="00B13E11" w:rsidRDefault="00B13E11">
      <w:pPr>
        <w:pStyle w:val="ListBullet"/>
        <w:numPr>
          <w:ilvl w:val="0"/>
          <w:numId w:val="68"/>
        </w:numPr>
        <w:rPr>
          <w:lang w:val="en-IN"/>
        </w:rPr>
      </w:pPr>
      <w:r w:rsidRPr="00B13E11">
        <w:rPr>
          <w:lang w:val="en-IN"/>
        </w:rPr>
        <w:t>Order Year = YEAR([Order Date])</w:t>
      </w:r>
    </w:p>
    <w:p w14:paraId="2DC5A5B3" w14:textId="77777777" w:rsidR="00B13E11" w:rsidRPr="00B13E11" w:rsidRDefault="00B13E11">
      <w:pPr>
        <w:pStyle w:val="ListBullet"/>
        <w:numPr>
          <w:ilvl w:val="0"/>
          <w:numId w:val="68"/>
        </w:numPr>
        <w:rPr>
          <w:lang w:val="en-IN"/>
        </w:rPr>
      </w:pPr>
      <w:r w:rsidRPr="00B13E11">
        <w:rPr>
          <w:lang w:val="en-IN"/>
        </w:rPr>
        <w:t>Create another new column for Month:</w:t>
      </w:r>
    </w:p>
    <w:p w14:paraId="12727C9A" w14:textId="77777777" w:rsidR="00B13E11" w:rsidRPr="00B13E11" w:rsidRDefault="00B13E11">
      <w:pPr>
        <w:pStyle w:val="ListBullet"/>
        <w:numPr>
          <w:ilvl w:val="0"/>
          <w:numId w:val="68"/>
        </w:numPr>
        <w:rPr>
          <w:lang w:val="en-IN"/>
        </w:rPr>
      </w:pPr>
      <w:r w:rsidRPr="00B13E11">
        <w:rPr>
          <w:lang w:val="en-IN"/>
        </w:rPr>
        <w:t>Order Month = FORMAT([Order Date], "MMMM")</w:t>
      </w:r>
    </w:p>
    <w:p w14:paraId="4D22D8BE" w14:textId="77777777" w:rsidR="00B13E11" w:rsidRPr="00B13E11" w:rsidRDefault="00B13E11">
      <w:pPr>
        <w:pStyle w:val="ListBullet"/>
        <w:numPr>
          <w:ilvl w:val="0"/>
          <w:numId w:val="68"/>
        </w:numPr>
        <w:rPr>
          <w:lang w:val="en-IN"/>
        </w:rPr>
      </w:pPr>
      <w:r w:rsidRPr="00B13E11">
        <w:rPr>
          <w:lang w:val="en-IN"/>
        </w:rPr>
        <w:t>Create another new column for Quarter:</w:t>
      </w:r>
    </w:p>
    <w:p w14:paraId="4CE1BEB9" w14:textId="77777777" w:rsidR="00B13E11" w:rsidRPr="00B13E11" w:rsidRDefault="00B13E11">
      <w:pPr>
        <w:pStyle w:val="ListBullet"/>
        <w:numPr>
          <w:ilvl w:val="0"/>
          <w:numId w:val="68"/>
        </w:numPr>
        <w:rPr>
          <w:lang w:val="en-IN"/>
        </w:rPr>
      </w:pPr>
      <w:r w:rsidRPr="00B13E11">
        <w:rPr>
          <w:lang w:val="en-IN"/>
        </w:rPr>
        <w:t>Order Quarter = "Q" &amp; FORMAT([Order Date], "Q")</w:t>
      </w:r>
    </w:p>
    <w:p w14:paraId="0B5EA6E9" w14:textId="77777777" w:rsidR="00B13E11" w:rsidRPr="00B13E11" w:rsidRDefault="00B13E11">
      <w:pPr>
        <w:pStyle w:val="ListBullet"/>
        <w:numPr>
          <w:ilvl w:val="0"/>
          <w:numId w:val="68"/>
        </w:numPr>
        <w:rPr>
          <w:lang w:val="en-IN"/>
        </w:rPr>
      </w:pPr>
      <w:r w:rsidRPr="00B13E11">
        <w:rPr>
          <w:lang w:val="en-IN"/>
        </w:rPr>
        <w:t>Press Enter after each formula.</w:t>
      </w:r>
    </w:p>
    <w:p w14:paraId="4935FB1B" w14:textId="77777777" w:rsidR="00B13E11" w:rsidRPr="00B13E11" w:rsidRDefault="00B13E11">
      <w:pPr>
        <w:pStyle w:val="ListBullet"/>
        <w:numPr>
          <w:ilvl w:val="0"/>
          <w:numId w:val="68"/>
        </w:numPr>
        <w:rPr>
          <w:lang w:val="en-IN"/>
        </w:rPr>
      </w:pPr>
      <w:r w:rsidRPr="00B13E11">
        <w:rPr>
          <w:lang w:val="en-IN"/>
        </w:rPr>
        <w:t>Test it: Create a Table visual with Order Date, Order Year, Order Quarter, and Order Month.</w:t>
      </w:r>
    </w:p>
    <w:p w14:paraId="36EF1912" w14:textId="77777777" w:rsidR="00B13E11" w:rsidRDefault="00B13E11">
      <w:pPr>
        <w:pStyle w:val="ListBullet"/>
        <w:numPr>
          <w:ilvl w:val="1"/>
          <w:numId w:val="68"/>
        </w:numPr>
        <w:rPr>
          <w:lang w:val="en-IN"/>
        </w:rPr>
      </w:pPr>
      <w:r w:rsidRPr="00B13E11">
        <w:rPr>
          <w:lang w:val="en-IN"/>
        </w:rPr>
        <w:t>You’ll see the extracted values for each row.</w:t>
      </w:r>
    </w:p>
    <w:p w14:paraId="3A733BFF" w14:textId="77777777" w:rsidR="00AC0556" w:rsidRDefault="00AC0556" w:rsidP="00AC0556">
      <w:pPr>
        <w:pStyle w:val="ListBullet"/>
        <w:numPr>
          <w:ilvl w:val="0"/>
          <w:numId w:val="0"/>
        </w:numPr>
        <w:ind w:left="360" w:hanging="360"/>
        <w:rPr>
          <w:lang w:val="en-IN"/>
        </w:rPr>
      </w:pPr>
    </w:p>
    <w:p w14:paraId="0C95C2B0" w14:textId="77777777" w:rsidR="00AC0556" w:rsidRDefault="00AC0556" w:rsidP="00AC0556">
      <w:pPr>
        <w:pStyle w:val="ListBullet"/>
        <w:numPr>
          <w:ilvl w:val="0"/>
          <w:numId w:val="0"/>
        </w:numPr>
        <w:ind w:left="360" w:hanging="360"/>
        <w:rPr>
          <w:lang w:val="en-IN"/>
        </w:rPr>
      </w:pPr>
    </w:p>
    <w:p w14:paraId="7351FFCD" w14:textId="77777777" w:rsidR="00AC0556" w:rsidRDefault="00AC0556" w:rsidP="00AC0556">
      <w:pPr>
        <w:pStyle w:val="ListBullet"/>
        <w:numPr>
          <w:ilvl w:val="0"/>
          <w:numId w:val="0"/>
        </w:numPr>
        <w:ind w:left="360" w:hanging="360"/>
        <w:rPr>
          <w:lang w:val="en-IN"/>
        </w:rPr>
      </w:pPr>
    </w:p>
    <w:p w14:paraId="49DDB18C" w14:textId="77777777" w:rsidR="00AC0556" w:rsidRDefault="00AC0556" w:rsidP="00AC0556">
      <w:pPr>
        <w:pStyle w:val="ListBullet"/>
        <w:numPr>
          <w:ilvl w:val="0"/>
          <w:numId w:val="0"/>
        </w:numPr>
        <w:ind w:left="360" w:hanging="360"/>
        <w:rPr>
          <w:lang w:val="en-IN"/>
        </w:rPr>
      </w:pPr>
    </w:p>
    <w:p w14:paraId="35D77F80" w14:textId="77777777" w:rsidR="00AC0556" w:rsidRDefault="00AC0556" w:rsidP="00AC0556">
      <w:pPr>
        <w:pStyle w:val="ListBullet"/>
        <w:numPr>
          <w:ilvl w:val="0"/>
          <w:numId w:val="0"/>
        </w:numPr>
        <w:ind w:left="360" w:hanging="360"/>
        <w:rPr>
          <w:lang w:val="en-IN"/>
        </w:rPr>
      </w:pPr>
    </w:p>
    <w:p w14:paraId="57D10F8B" w14:textId="77777777" w:rsidR="00AC0556" w:rsidRDefault="00AC0556" w:rsidP="00AC0556">
      <w:pPr>
        <w:pStyle w:val="ListBullet"/>
        <w:numPr>
          <w:ilvl w:val="0"/>
          <w:numId w:val="0"/>
        </w:numPr>
        <w:ind w:left="360" w:hanging="360"/>
        <w:rPr>
          <w:lang w:val="en-IN"/>
        </w:rPr>
      </w:pPr>
    </w:p>
    <w:p w14:paraId="72CC0D20" w14:textId="77777777" w:rsidR="00AC0556" w:rsidRDefault="00AC0556" w:rsidP="00AC0556">
      <w:pPr>
        <w:pStyle w:val="ListBullet"/>
        <w:numPr>
          <w:ilvl w:val="0"/>
          <w:numId w:val="0"/>
        </w:numPr>
        <w:ind w:left="360" w:hanging="360"/>
        <w:rPr>
          <w:lang w:val="en-IN"/>
        </w:rPr>
      </w:pPr>
    </w:p>
    <w:p w14:paraId="0FA8A9EF" w14:textId="77777777" w:rsidR="00AC0556" w:rsidRDefault="00AC0556" w:rsidP="00AC0556">
      <w:pPr>
        <w:pStyle w:val="ListBullet"/>
        <w:numPr>
          <w:ilvl w:val="0"/>
          <w:numId w:val="0"/>
        </w:numPr>
        <w:ind w:left="360" w:hanging="360"/>
        <w:rPr>
          <w:lang w:val="en-IN"/>
        </w:rPr>
      </w:pPr>
    </w:p>
    <w:p w14:paraId="19F478F2" w14:textId="77777777" w:rsidR="00AC0556" w:rsidRDefault="00AC0556" w:rsidP="00AC0556">
      <w:pPr>
        <w:pStyle w:val="ListBullet"/>
        <w:numPr>
          <w:ilvl w:val="0"/>
          <w:numId w:val="0"/>
        </w:numPr>
        <w:ind w:left="360" w:hanging="360"/>
        <w:rPr>
          <w:lang w:val="en-IN"/>
        </w:rPr>
      </w:pPr>
    </w:p>
    <w:p w14:paraId="378EF3E1" w14:textId="4E338CB8" w:rsidR="00AC0556" w:rsidRPr="00AC0556" w:rsidRDefault="00AC0556">
      <w:pPr>
        <w:pStyle w:val="ListBullet"/>
        <w:numPr>
          <w:ilvl w:val="0"/>
          <w:numId w:val="69"/>
        </w:numPr>
        <w:rPr>
          <w:lang w:val="en-IN"/>
        </w:rPr>
      </w:pPr>
      <w:r w:rsidRPr="00AC0556">
        <w:rPr>
          <w:b/>
          <w:bCs/>
          <w:lang w:val="en-IN"/>
        </w:rPr>
        <w:t>What is a Measure?</w:t>
      </w:r>
      <w:r w:rsidRPr="00AC0556">
        <w:rPr>
          <w:lang w:val="en-IN"/>
        </w:rPr>
        <w:br/>
        <w:t>A formula that calculates something (like total sales, average profit) based on filters (region, year, category).</w:t>
      </w:r>
      <w:r w:rsidRPr="00AC0556">
        <w:rPr>
          <w:lang w:val="en-IN"/>
        </w:rPr>
        <w:br/>
        <w:t xml:space="preserve">Measures are </w:t>
      </w:r>
      <w:r w:rsidRPr="00AC0556">
        <w:rPr>
          <w:b/>
          <w:bCs/>
          <w:lang w:val="en-IN"/>
        </w:rPr>
        <w:t>dynamic</w:t>
      </w:r>
      <w:r w:rsidRPr="00AC0556">
        <w:rPr>
          <w:lang w:val="en-IN"/>
        </w:rPr>
        <w:t xml:space="preserve"> → they change when you use slicers.</w:t>
      </w:r>
      <w:r w:rsidRPr="00AC0556">
        <w:rPr>
          <w:lang w:val="en-IN"/>
        </w:rPr>
        <w:br/>
        <w:t xml:space="preserve">Unlike calculated columns, they </w:t>
      </w:r>
      <w:r w:rsidRPr="006E2619">
        <w:rPr>
          <w:lang w:val="en-IN"/>
        </w:rPr>
        <w:t>don’t take up storage</w:t>
      </w:r>
      <w:r w:rsidRPr="00AC0556">
        <w:rPr>
          <w:lang w:val="en-IN"/>
        </w:rPr>
        <w:t xml:space="preserve"> because they calculate on the fly.</w:t>
      </w:r>
    </w:p>
    <w:p w14:paraId="022EE039" w14:textId="77777777" w:rsidR="00AC0556" w:rsidRPr="00AC0556" w:rsidRDefault="00AC0556">
      <w:pPr>
        <w:pStyle w:val="ListBullet"/>
        <w:numPr>
          <w:ilvl w:val="0"/>
          <w:numId w:val="69"/>
        </w:numPr>
        <w:rPr>
          <w:lang w:val="en-IN"/>
        </w:rPr>
      </w:pPr>
      <w:r w:rsidRPr="00AC0556">
        <w:rPr>
          <w:b/>
          <w:bCs/>
          <w:lang w:val="en-IN"/>
        </w:rPr>
        <w:t>Why Measures are better than Calculated Columns?</w:t>
      </w:r>
    </w:p>
    <w:p w14:paraId="5B5CAA3F" w14:textId="77777777" w:rsidR="00AC0556" w:rsidRPr="00AC0556" w:rsidRDefault="00AC0556">
      <w:pPr>
        <w:pStyle w:val="ListBullet"/>
        <w:numPr>
          <w:ilvl w:val="1"/>
          <w:numId w:val="69"/>
        </w:numPr>
        <w:rPr>
          <w:lang w:val="en-IN"/>
        </w:rPr>
      </w:pPr>
      <w:r w:rsidRPr="00AC0556">
        <w:rPr>
          <w:lang w:val="en-IN"/>
        </w:rPr>
        <w:t>Calculated column → stored in the table row by row (e.g., profit per order).</w:t>
      </w:r>
    </w:p>
    <w:p w14:paraId="0CFC0DEE" w14:textId="7F4DE782" w:rsidR="00AC0556" w:rsidRPr="00AC0556" w:rsidRDefault="00AC0556">
      <w:pPr>
        <w:pStyle w:val="ListBullet"/>
        <w:numPr>
          <w:ilvl w:val="1"/>
          <w:numId w:val="69"/>
        </w:numPr>
        <w:rPr>
          <w:lang w:val="en-IN"/>
        </w:rPr>
      </w:pPr>
      <w:r w:rsidRPr="00AC0556">
        <w:rPr>
          <w:lang w:val="en-IN"/>
        </w:rPr>
        <w:t>Measure → works on totals/aggregates (e.g., total profit across all orders).</w:t>
      </w:r>
      <w:r w:rsidRPr="00AC0556">
        <w:rPr>
          <w:lang w:val="en-IN"/>
        </w:rPr>
        <w:br/>
        <w:t xml:space="preserve">Example: If you want “profit margin %”, it should be a </w:t>
      </w:r>
      <w:r w:rsidRPr="006E2619">
        <w:rPr>
          <w:lang w:val="en-IN"/>
        </w:rPr>
        <w:t>measure,</w:t>
      </w:r>
      <w:r w:rsidRPr="00AC0556">
        <w:rPr>
          <w:lang w:val="en-IN"/>
        </w:rPr>
        <w:t xml:space="preserve"> not a column.</w:t>
      </w:r>
    </w:p>
    <w:p w14:paraId="3CAF222D" w14:textId="77777777" w:rsidR="00AC0556" w:rsidRPr="00AC0556" w:rsidRDefault="00AC0556">
      <w:pPr>
        <w:pStyle w:val="ListBullet"/>
        <w:numPr>
          <w:ilvl w:val="0"/>
          <w:numId w:val="69"/>
        </w:numPr>
        <w:rPr>
          <w:lang w:val="en-IN"/>
        </w:rPr>
      </w:pPr>
      <w:r w:rsidRPr="00AC0556">
        <w:rPr>
          <w:b/>
          <w:bCs/>
          <w:lang w:val="en-IN"/>
        </w:rPr>
        <w:t>Key DAX functions (beginner level):</w:t>
      </w:r>
    </w:p>
    <w:p w14:paraId="25BEF376" w14:textId="77777777" w:rsidR="00AC0556" w:rsidRPr="00AC0556" w:rsidRDefault="00AC0556">
      <w:pPr>
        <w:pStyle w:val="ListBullet"/>
        <w:numPr>
          <w:ilvl w:val="1"/>
          <w:numId w:val="69"/>
        </w:numPr>
        <w:rPr>
          <w:lang w:val="en-IN"/>
        </w:rPr>
      </w:pPr>
      <w:r w:rsidRPr="00AC0556">
        <w:rPr>
          <w:lang w:val="en-IN"/>
        </w:rPr>
        <w:t>SUM → add values.</w:t>
      </w:r>
    </w:p>
    <w:p w14:paraId="298ECAEA" w14:textId="77777777" w:rsidR="00AC0556" w:rsidRPr="00AC0556" w:rsidRDefault="00AC0556">
      <w:pPr>
        <w:pStyle w:val="ListBullet"/>
        <w:numPr>
          <w:ilvl w:val="1"/>
          <w:numId w:val="69"/>
        </w:numPr>
        <w:rPr>
          <w:lang w:val="en-IN"/>
        </w:rPr>
      </w:pPr>
      <w:r w:rsidRPr="00AC0556">
        <w:rPr>
          <w:lang w:val="en-IN"/>
        </w:rPr>
        <w:t>AVERAGE → average values.</w:t>
      </w:r>
    </w:p>
    <w:p w14:paraId="660B2CB3" w14:textId="77777777" w:rsidR="00AC0556" w:rsidRPr="00AC0556" w:rsidRDefault="00AC0556">
      <w:pPr>
        <w:pStyle w:val="ListBullet"/>
        <w:numPr>
          <w:ilvl w:val="1"/>
          <w:numId w:val="69"/>
        </w:numPr>
        <w:rPr>
          <w:lang w:val="en-IN"/>
        </w:rPr>
      </w:pPr>
      <w:r w:rsidRPr="00AC0556">
        <w:rPr>
          <w:lang w:val="en-IN"/>
        </w:rPr>
        <w:t>COUNTROWS → count rows.</w:t>
      </w:r>
    </w:p>
    <w:p w14:paraId="55BEC9FC" w14:textId="77777777" w:rsidR="00AC0556" w:rsidRPr="00AC0556" w:rsidRDefault="00AC0556">
      <w:pPr>
        <w:pStyle w:val="ListBullet"/>
        <w:numPr>
          <w:ilvl w:val="1"/>
          <w:numId w:val="69"/>
        </w:numPr>
        <w:rPr>
          <w:lang w:val="en-IN"/>
        </w:rPr>
      </w:pPr>
      <w:r w:rsidRPr="00AC0556">
        <w:rPr>
          <w:lang w:val="en-IN"/>
        </w:rPr>
        <w:t>DIVIDE → division with safety (avoid divide by zero).</w:t>
      </w:r>
    </w:p>
    <w:p w14:paraId="1357A529" w14:textId="77777777" w:rsidR="00AC0556" w:rsidRPr="00AC0556" w:rsidRDefault="00AC0556">
      <w:pPr>
        <w:pStyle w:val="ListBullet"/>
        <w:numPr>
          <w:ilvl w:val="1"/>
          <w:numId w:val="69"/>
        </w:numPr>
        <w:rPr>
          <w:lang w:val="en-IN"/>
        </w:rPr>
      </w:pPr>
      <w:r w:rsidRPr="00AC0556">
        <w:rPr>
          <w:lang w:val="en-IN"/>
        </w:rPr>
        <w:t>CALCULATE → apply filters to change calculation (we’ll just use it once in a simple way).</w:t>
      </w:r>
    </w:p>
    <w:p w14:paraId="2467DCDB" w14:textId="6AB773FD" w:rsidR="00AC0556" w:rsidRPr="00AC0556" w:rsidRDefault="00AC0556" w:rsidP="00AC0556">
      <w:pPr>
        <w:pStyle w:val="ListBullet"/>
        <w:numPr>
          <w:ilvl w:val="0"/>
          <w:numId w:val="0"/>
        </w:numPr>
        <w:ind w:left="360"/>
        <w:rPr>
          <w:lang w:val="en-IN"/>
        </w:rPr>
      </w:pPr>
    </w:p>
    <w:p w14:paraId="2361570A" w14:textId="1AE9A43A" w:rsidR="00AC0556" w:rsidRPr="00AC0556" w:rsidRDefault="00AC0556" w:rsidP="00AC0556">
      <w:pPr>
        <w:pStyle w:val="ListBullet"/>
        <w:numPr>
          <w:ilvl w:val="0"/>
          <w:numId w:val="0"/>
        </w:numPr>
        <w:ind w:left="360"/>
        <w:rPr>
          <w:lang w:val="en-IN"/>
        </w:rPr>
      </w:pPr>
    </w:p>
    <w:p w14:paraId="6854D72C" w14:textId="77777777" w:rsidR="00AC0556" w:rsidRPr="00AC0556" w:rsidRDefault="00AC0556" w:rsidP="00AC0556">
      <w:pPr>
        <w:pStyle w:val="ListBullet"/>
        <w:numPr>
          <w:ilvl w:val="0"/>
          <w:numId w:val="0"/>
        </w:numPr>
        <w:ind w:left="360" w:hanging="360"/>
        <w:rPr>
          <w:b/>
          <w:bCs/>
          <w:lang w:val="en-IN"/>
        </w:rPr>
      </w:pPr>
      <w:r w:rsidRPr="00AC0556">
        <w:rPr>
          <w:b/>
          <w:bCs/>
          <w:lang w:val="en-IN"/>
        </w:rPr>
        <w:t>Practical 1 — Total Sales</w:t>
      </w:r>
    </w:p>
    <w:p w14:paraId="19CFAA33" w14:textId="77777777" w:rsidR="00AC0556" w:rsidRPr="00AC0556" w:rsidRDefault="00AC0556" w:rsidP="004D30CE">
      <w:pPr>
        <w:pStyle w:val="ListBullet"/>
        <w:numPr>
          <w:ilvl w:val="0"/>
          <w:numId w:val="0"/>
        </w:numPr>
        <w:ind w:left="360" w:hanging="360"/>
        <w:rPr>
          <w:lang w:val="en-IN"/>
        </w:rPr>
      </w:pPr>
      <w:r w:rsidRPr="00AC0556">
        <w:rPr>
          <w:b/>
          <w:bCs/>
          <w:lang w:val="en-IN"/>
        </w:rPr>
        <w:t>Scenario:</w:t>
      </w:r>
      <w:r w:rsidRPr="00AC0556">
        <w:rPr>
          <w:lang w:val="en-IN"/>
        </w:rPr>
        <w:t xml:space="preserve"> Manager asks: </w:t>
      </w:r>
      <w:r w:rsidRPr="00AC0556">
        <w:rPr>
          <w:i/>
          <w:iCs/>
          <w:lang w:val="en-IN"/>
        </w:rPr>
        <w:t>“What is the total sales amount?”</w:t>
      </w:r>
    </w:p>
    <w:p w14:paraId="4EC119A1" w14:textId="77777777" w:rsidR="00AC0556" w:rsidRPr="00AC0556" w:rsidRDefault="00AC0556" w:rsidP="00AC0556">
      <w:pPr>
        <w:pStyle w:val="ListBullet"/>
        <w:numPr>
          <w:ilvl w:val="0"/>
          <w:numId w:val="0"/>
        </w:numPr>
        <w:rPr>
          <w:lang w:val="en-IN"/>
        </w:rPr>
      </w:pPr>
      <w:r w:rsidRPr="00AC0556">
        <w:rPr>
          <w:b/>
          <w:bCs/>
          <w:lang w:val="en-IN"/>
        </w:rPr>
        <w:t>Steps:</w:t>
      </w:r>
    </w:p>
    <w:p w14:paraId="61010AAE" w14:textId="77777777" w:rsidR="00AC0556" w:rsidRPr="00AC0556" w:rsidRDefault="00AC0556">
      <w:pPr>
        <w:pStyle w:val="ListBullet"/>
        <w:numPr>
          <w:ilvl w:val="0"/>
          <w:numId w:val="70"/>
        </w:numPr>
        <w:rPr>
          <w:lang w:val="en-IN"/>
        </w:rPr>
      </w:pPr>
      <w:r w:rsidRPr="00AC0556">
        <w:rPr>
          <w:lang w:val="en-IN"/>
        </w:rPr>
        <w:t xml:space="preserve">In Power BI, right-click on the </w:t>
      </w:r>
      <w:r w:rsidRPr="00AC0556">
        <w:rPr>
          <w:b/>
          <w:bCs/>
          <w:lang w:val="en-IN"/>
        </w:rPr>
        <w:t>Orders</w:t>
      </w:r>
      <w:r w:rsidRPr="00AC0556">
        <w:rPr>
          <w:lang w:val="en-IN"/>
        </w:rPr>
        <w:t xml:space="preserve"> table → select </w:t>
      </w:r>
      <w:r w:rsidRPr="00AC0556">
        <w:rPr>
          <w:b/>
          <w:bCs/>
          <w:lang w:val="en-IN"/>
        </w:rPr>
        <w:t>New Measure</w:t>
      </w:r>
      <w:r w:rsidRPr="00AC0556">
        <w:rPr>
          <w:lang w:val="en-IN"/>
        </w:rPr>
        <w:t>.</w:t>
      </w:r>
    </w:p>
    <w:p w14:paraId="0003A336" w14:textId="77777777" w:rsidR="00AC0556" w:rsidRPr="00AC0556" w:rsidRDefault="00AC0556">
      <w:pPr>
        <w:pStyle w:val="ListBullet"/>
        <w:numPr>
          <w:ilvl w:val="0"/>
          <w:numId w:val="70"/>
        </w:numPr>
        <w:rPr>
          <w:lang w:val="en-IN"/>
        </w:rPr>
      </w:pPr>
      <w:r w:rsidRPr="00AC0556">
        <w:rPr>
          <w:lang w:val="en-IN"/>
        </w:rPr>
        <w:t>Enter this formula:</w:t>
      </w:r>
    </w:p>
    <w:p w14:paraId="2698F49C" w14:textId="77777777" w:rsidR="00AC0556" w:rsidRPr="00AC0556" w:rsidRDefault="00AC0556">
      <w:pPr>
        <w:pStyle w:val="ListBullet"/>
        <w:numPr>
          <w:ilvl w:val="0"/>
          <w:numId w:val="70"/>
        </w:numPr>
        <w:rPr>
          <w:lang w:val="en-IN"/>
        </w:rPr>
      </w:pPr>
      <w:r w:rsidRPr="00AC0556">
        <w:rPr>
          <w:lang w:val="en-IN"/>
        </w:rPr>
        <w:t>Total Sales = SUM(Orders[Sales])</w:t>
      </w:r>
    </w:p>
    <w:p w14:paraId="54ECBBAB" w14:textId="77777777" w:rsidR="00AC0556" w:rsidRPr="00AC0556" w:rsidRDefault="00AC0556">
      <w:pPr>
        <w:pStyle w:val="ListBullet"/>
        <w:numPr>
          <w:ilvl w:val="0"/>
          <w:numId w:val="70"/>
        </w:numPr>
        <w:rPr>
          <w:lang w:val="en-IN"/>
        </w:rPr>
      </w:pPr>
      <w:r w:rsidRPr="00AC0556">
        <w:rPr>
          <w:lang w:val="en-IN"/>
        </w:rPr>
        <w:t xml:space="preserve">Create a </w:t>
      </w:r>
      <w:r w:rsidRPr="00AC0556">
        <w:rPr>
          <w:b/>
          <w:bCs/>
          <w:lang w:val="en-IN"/>
        </w:rPr>
        <w:t>Card visual</w:t>
      </w:r>
      <w:r w:rsidRPr="00AC0556">
        <w:rPr>
          <w:lang w:val="en-IN"/>
        </w:rPr>
        <w:t xml:space="preserve"> and drag Total Sales.</w:t>
      </w:r>
    </w:p>
    <w:p w14:paraId="18E8833A" w14:textId="77777777" w:rsidR="00AC0556" w:rsidRPr="00AC0556" w:rsidRDefault="00AC0556">
      <w:pPr>
        <w:pStyle w:val="ListBullet"/>
        <w:numPr>
          <w:ilvl w:val="0"/>
          <w:numId w:val="70"/>
        </w:numPr>
        <w:rPr>
          <w:lang w:val="en-IN"/>
        </w:rPr>
      </w:pPr>
      <w:r w:rsidRPr="00AC0556">
        <w:rPr>
          <w:lang w:val="en-IN"/>
        </w:rPr>
        <w:t xml:space="preserve">Add a </w:t>
      </w:r>
      <w:r w:rsidRPr="00AC0556">
        <w:rPr>
          <w:b/>
          <w:bCs/>
          <w:lang w:val="en-IN"/>
        </w:rPr>
        <w:t>Slicer</w:t>
      </w:r>
      <w:r w:rsidRPr="00AC0556">
        <w:rPr>
          <w:lang w:val="en-IN"/>
        </w:rPr>
        <w:t xml:space="preserve"> for Region.</w:t>
      </w:r>
    </w:p>
    <w:p w14:paraId="2AFEF9AD" w14:textId="77777777" w:rsidR="00AC0556" w:rsidRPr="00AC0556" w:rsidRDefault="00AC0556">
      <w:pPr>
        <w:pStyle w:val="ListBullet"/>
        <w:numPr>
          <w:ilvl w:val="0"/>
          <w:numId w:val="70"/>
        </w:numPr>
        <w:rPr>
          <w:lang w:val="en-IN"/>
        </w:rPr>
      </w:pPr>
      <w:r w:rsidRPr="00AC0556">
        <w:rPr>
          <w:lang w:val="en-IN"/>
        </w:rPr>
        <w:t>Notice the number changes when you filter — that’s the power of measures!</w:t>
      </w:r>
    </w:p>
    <w:p w14:paraId="12BD1EC4" w14:textId="104E0D74" w:rsidR="00AC0556" w:rsidRPr="00AC0556" w:rsidRDefault="00AC0556" w:rsidP="00AC0556">
      <w:pPr>
        <w:pStyle w:val="ListBullet"/>
        <w:numPr>
          <w:ilvl w:val="0"/>
          <w:numId w:val="0"/>
        </w:numPr>
        <w:ind w:left="360" w:hanging="360"/>
        <w:rPr>
          <w:lang w:val="en-IN"/>
        </w:rPr>
      </w:pPr>
    </w:p>
    <w:p w14:paraId="7C521287" w14:textId="77777777" w:rsidR="00AC0556" w:rsidRPr="00AC0556" w:rsidRDefault="00AC0556" w:rsidP="00AC0556">
      <w:pPr>
        <w:pStyle w:val="ListBullet"/>
        <w:numPr>
          <w:ilvl w:val="0"/>
          <w:numId w:val="0"/>
        </w:numPr>
        <w:ind w:left="360" w:hanging="360"/>
        <w:rPr>
          <w:b/>
          <w:bCs/>
          <w:lang w:val="en-IN"/>
        </w:rPr>
      </w:pPr>
      <w:r w:rsidRPr="00AC0556">
        <w:rPr>
          <w:b/>
          <w:bCs/>
          <w:lang w:val="en-IN"/>
        </w:rPr>
        <w:t>Practical 2 — Total Profit</w:t>
      </w:r>
    </w:p>
    <w:p w14:paraId="739DB043" w14:textId="77777777" w:rsidR="00AC0556" w:rsidRPr="00AC0556" w:rsidRDefault="00AC0556" w:rsidP="00AC0556">
      <w:pPr>
        <w:pStyle w:val="ListBullet"/>
        <w:numPr>
          <w:ilvl w:val="0"/>
          <w:numId w:val="0"/>
        </w:numPr>
        <w:ind w:left="360" w:hanging="360"/>
        <w:rPr>
          <w:lang w:val="en-IN"/>
        </w:rPr>
      </w:pPr>
      <w:r w:rsidRPr="00AC0556">
        <w:rPr>
          <w:b/>
          <w:bCs/>
          <w:lang w:val="en-IN"/>
        </w:rPr>
        <w:t>Scenario:</w:t>
      </w:r>
      <w:r w:rsidRPr="00AC0556">
        <w:rPr>
          <w:lang w:val="en-IN"/>
        </w:rPr>
        <w:t xml:space="preserve"> Finance team asks: </w:t>
      </w:r>
      <w:r w:rsidRPr="00AC0556">
        <w:rPr>
          <w:i/>
          <w:iCs/>
          <w:lang w:val="en-IN"/>
        </w:rPr>
        <w:t>“How much profit did we make?”</w:t>
      </w:r>
    </w:p>
    <w:p w14:paraId="037FF7D9" w14:textId="77777777" w:rsidR="00AC0556" w:rsidRPr="00AC0556" w:rsidRDefault="00AC0556" w:rsidP="00AC0556">
      <w:pPr>
        <w:pStyle w:val="ListBullet"/>
        <w:numPr>
          <w:ilvl w:val="0"/>
          <w:numId w:val="0"/>
        </w:numPr>
        <w:ind w:left="360" w:hanging="360"/>
        <w:rPr>
          <w:lang w:val="en-IN"/>
        </w:rPr>
      </w:pPr>
      <w:r w:rsidRPr="00AC0556">
        <w:rPr>
          <w:b/>
          <w:bCs/>
          <w:lang w:val="en-IN"/>
        </w:rPr>
        <w:t>Steps:</w:t>
      </w:r>
    </w:p>
    <w:p w14:paraId="5F53FCE6" w14:textId="77777777" w:rsidR="00AC0556" w:rsidRPr="00AC0556" w:rsidRDefault="00AC0556">
      <w:pPr>
        <w:pStyle w:val="ListBullet"/>
        <w:numPr>
          <w:ilvl w:val="0"/>
          <w:numId w:val="71"/>
        </w:numPr>
        <w:rPr>
          <w:lang w:val="en-IN"/>
        </w:rPr>
      </w:pPr>
      <w:r w:rsidRPr="00AC0556">
        <w:rPr>
          <w:lang w:val="en-IN"/>
        </w:rPr>
        <w:t>New measure:</w:t>
      </w:r>
    </w:p>
    <w:p w14:paraId="3419DED2" w14:textId="77777777" w:rsidR="00AC0556" w:rsidRPr="00AC0556" w:rsidRDefault="00AC0556">
      <w:pPr>
        <w:pStyle w:val="ListBullet"/>
        <w:numPr>
          <w:ilvl w:val="0"/>
          <w:numId w:val="71"/>
        </w:numPr>
        <w:rPr>
          <w:lang w:val="en-IN"/>
        </w:rPr>
      </w:pPr>
      <w:r w:rsidRPr="00AC0556">
        <w:rPr>
          <w:lang w:val="en-IN"/>
        </w:rPr>
        <w:t>Total Profit = SUM(Orders[Profit])</w:t>
      </w:r>
    </w:p>
    <w:p w14:paraId="5F85DAE8" w14:textId="77777777" w:rsidR="00AC0556" w:rsidRPr="00AC0556" w:rsidRDefault="00AC0556">
      <w:pPr>
        <w:pStyle w:val="ListBullet"/>
        <w:numPr>
          <w:ilvl w:val="0"/>
          <w:numId w:val="71"/>
        </w:numPr>
        <w:rPr>
          <w:lang w:val="en-IN"/>
        </w:rPr>
      </w:pPr>
      <w:r w:rsidRPr="00AC0556">
        <w:rPr>
          <w:lang w:val="en-IN"/>
        </w:rPr>
        <w:t xml:space="preserve">Create a </w:t>
      </w:r>
      <w:r w:rsidRPr="00AC0556">
        <w:rPr>
          <w:b/>
          <w:bCs/>
          <w:lang w:val="en-IN"/>
        </w:rPr>
        <w:t>Card visual</w:t>
      </w:r>
      <w:r w:rsidRPr="00AC0556">
        <w:rPr>
          <w:lang w:val="en-IN"/>
        </w:rPr>
        <w:t xml:space="preserve"> and drag Total Profit.</w:t>
      </w:r>
    </w:p>
    <w:p w14:paraId="2D2BCE19" w14:textId="77777777" w:rsidR="00AC0556" w:rsidRPr="00AC0556" w:rsidRDefault="00AC0556">
      <w:pPr>
        <w:pStyle w:val="ListBullet"/>
        <w:numPr>
          <w:ilvl w:val="0"/>
          <w:numId w:val="71"/>
        </w:numPr>
        <w:rPr>
          <w:lang w:val="en-IN"/>
        </w:rPr>
      </w:pPr>
      <w:r w:rsidRPr="00AC0556">
        <w:rPr>
          <w:lang w:val="en-IN"/>
        </w:rPr>
        <w:t xml:space="preserve">Add a </w:t>
      </w:r>
      <w:r w:rsidRPr="00AC0556">
        <w:rPr>
          <w:b/>
          <w:bCs/>
          <w:lang w:val="en-IN"/>
        </w:rPr>
        <w:t>Table visual</w:t>
      </w:r>
      <w:r w:rsidRPr="00AC0556">
        <w:rPr>
          <w:lang w:val="en-IN"/>
        </w:rPr>
        <w:t xml:space="preserve"> with Category and Total Profit.</w:t>
      </w:r>
    </w:p>
    <w:p w14:paraId="048E6A6E" w14:textId="77777777" w:rsidR="00AC0556" w:rsidRPr="00AC0556" w:rsidRDefault="00AC0556">
      <w:pPr>
        <w:pStyle w:val="ListBullet"/>
        <w:numPr>
          <w:ilvl w:val="0"/>
          <w:numId w:val="71"/>
        </w:numPr>
        <w:rPr>
          <w:lang w:val="en-IN"/>
        </w:rPr>
      </w:pPr>
      <w:r w:rsidRPr="00AC0556">
        <w:rPr>
          <w:lang w:val="en-IN"/>
        </w:rPr>
        <w:t>See how profit changes across categories.</w:t>
      </w:r>
    </w:p>
    <w:p w14:paraId="6695AD2A" w14:textId="1D66E074" w:rsidR="00AC0556" w:rsidRPr="00AC0556" w:rsidRDefault="00AC0556" w:rsidP="00AC0556">
      <w:pPr>
        <w:pStyle w:val="ListBullet"/>
        <w:numPr>
          <w:ilvl w:val="0"/>
          <w:numId w:val="0"/>
        </w:numPr>
        <w:ind w:left="360" w:hanging="360"/>
        <w:rPr>
          <w:lang w:val="en-IN"/>
        </w:rPr>
      </w:pPr>
    </w:p>
    <w:p w14:paraId="156FDEE9" w14:textId="77777777" w:rsidR="00AC0556" w:rsidRDefault="00AC0556" w:rsidP="00AC0556">
      <w:pPr>
        <w:pStyle w:val="ListBullet"/>
        <w:numPr>
          <w:ilvl w:val="0"/>
          <w:numId w:val="0"/>
        </w:numPr>
        <w:ind w:left="360" w:hanging="360"/>
        <w:rPr>
          <w:b/>
          <w:bCs/>
          <w:lang w:val="en-IN"/>
        </w:rPr>
      </w:pPr>
    </w:p>
    <w:p w14:paraId="1AACC983" w14:textId="77777777" w:rsidR="00AC0556" w:rsidRDefault="00AC0556" w:rsidP="00AC0556">
      <w:pPr>
        <w:pStyle w:val="ListBullet"/>
        <w:numPr>
          <w:ilvl w:val="0"/>
          <w:numId w:val="0"/>
        </w:numPr>
        <w:ind w:left="360" w:hanging="360"/>
        <w:rPr>
          <w:b/>
          <w:bCs/>
          <w:lang w:val="en-IN"/>
        </w:rPr>
      </w:pPr>
    </w:p>
    <w:p w14:paraId="19EE2F5E" w14:textId="77777777" w:rsidR="00700898" w:rsidRDefault="00700898" w:rsidP="00AC0556">
      <w:pPr>
        <w:pStyle w:val="ListBullet"/>
        <w:numPr>
          <w:ilvl w:val="0"/>
          <w:numId w:val="0"/>
        </w:numPr>
        <w:ind w:left="360" w:hanging="360"/>
        <w:rPr>
          <w:b/>
          <w:bCs/>
          <w:lang w:val="en-IN"/>
        </w:rPr>
      </w:pPr>
    </w:p>
    <w:p w14:paraId="370C2E07" w14:textId="77777777" w:rsidR="00700898" w:rsidRDefault="00700898" w:rsidP="00AC0556">
      <w:pPr>
        <w:pStyle w:val="ListBullet"/>
        <w:numPr>
          <w:ilvl w:val="0"/>
          <w:numId w:val="0"/>
        </w:numPr>
        <w:ind w:left="360" w:hanging="360"/>
        <w:rPr>
          <w:b/>
          <w:bCs/>
          <w:lang w:val="en-IN"/>
        </w:rPr>
      </w:pPr>
    </w:p>
    <w:p w14:paraId="60ABA367" w14:textId="77777777" w:rsidR="00CF52B2" w:rsidRDefault="00CF52B2" w:rsidP="00AC0556">
      <w:pPr>
        <w:pStyle w:val="ListBullet"/>
        <w:numPr>
          <w:ilvl w:val="0"/>
          <w:numId w:val="0"/>
        </w:numPr>
        <w:ind w:left="360" w:hanging="360"/>
        <w:rPr>
          <w:b/>
          <w:bCs/>
          <w:lang w:val="en-IN"/>
        </w:rPr>
      </w:pPr>
    </w:p>
    <w:p w14:paraId="17210EBC" w14:textId="4024D928" w:rsidR="00AC0556" w:rsidRPr="00AC0556" w:rsidRDefault="00AC0556" w:rsidP="00AC0556">
      <w:pPr>
        <w:pStyle w:val="ListBullet"/>
        <w:numPr>
          <w:ilvl w:val="0"/>
          <w:numId w:val="0"/>
        </w:numPr>
        <w:ind w:left="360" w:hanging="360"/>
        <w:rPr>
          <w:b/>
          <w:bCs/>
          <w:lang w:val="en-IN"/>
        </w:rPr>
      </w:pPr>
      <w:r w:rsidRPr="00AC0556">
        <w:rPr>
          <w:b/>
          <w:bCs/>
          <w:lang w:val="en-IN"/>
        </w:rPr>
        <w:t>Practical 3 — Profit Margin %</w:t>
      </w:r>
    </w:p>
    <w:p w14:paraId="6A3EFA0B" w14:textId="77777777" w:rsidR="00AC0556" w:rsidRPr="00AC0556" w:rsidRDefault="00AC0556" w:rsidP="00AC0556">
      <w:pPr>
        <w:pStyle w:val="ListBullet"/>
        <w:numPr>
          <w:ilvl w:val="0"/>
          <w:numId w:val="0"/>
        </w:numPr>
        <w:ind w:left="360" w:hanging="360"/>
        <w:rPr>
          <w:lang w:val="en-IN"/>
        </w:rPr>
      </w:pPr>
      <w:r w:rsidRPr="00AC0556">
        <w:rPr>
          <w:b/>
          <w:bCs/>
          <w:lang w:val="en-IN"/>
        </w:rPr>
        <w:t>Scenario:</w:t>
      </w:r>
      <w:r w:rsidRPr="00AC0556">
        <w:rPr>
          <w:lang w:val="en-IN"/>
        </w:rPr>
        <w:t xml:space="preserve"> Boss asks: </w:t>
      </w:r>
      <w:r w:rsidRPr="00AC0556">
        <w:rPr>
          <w:i/>
          <w:iCs/>
          <w:lang w:val="en-IN"/>
        </w:rPr>
        <w:t>“What % of our sales is profit?”</w:t>
      </w:r>
    </w:p>
    <w:p w14:paraId="0D0B573C" w14:textId="77777777" w:rsidR="00AC0556" w:rsidRPr="00AC0556" w:rsidRDefault="00AC0556" w:rsidP="00AC0556">
      <w:pPr>
        <w:pStyle w:val="ListBullet"/>
        <w:numPr>
          <w:ilvl w:val="0"/>
          <w:numId w:val="0"/>
        </w:numPr>
        <w:ind w:left="360" w:hanging="360"/>
        <w:rPr>
          <w:lang w:val="en-IN"/>
        </w:rPr>
      </w:pPr>
      <w:r w:rsidRPr="00AC0556">
        <w:rPr>
          <w:b/>
          <w:bCs/>
          <w:lang w:val="en-IN"/>
        </w:rPr>
        <w:t>Steps:</w:t>
      </w:r>
    </w:p>
    <w:p w14:paraId="071E471B" w14:textId="77777777" w:rsidR="00AC0556" w:rsidRPr="00AC0556" w:rsidRDefault="00AC0556">
      <w:pPr>
        <w:pStyle w:val="ListBullet"/>
        <w:numPr>
          <w:ilvl w:val="0"/>
          <w:numId w:val="72"/>
        </w:numPr>
        <w:rPr>
          <w:lang w:val="en-IN"/>
        </w:rPr>
      </w:pPr>
      <w:r w:rsidRPr="00AC0556">
        <w:rPr>
          <w:lang w:val="en-IN"/>
        </w:rPr>
        <w:t>First, make sure you already have Total Profit and Total Sales.</w:t>
      </w:r>
    </w:p>
    <w:p w14:paraId="2F9A9407" w14:textId="77777777" w:rsidR="00AC0556" w:rsidRPr="00AC0556" w:rsidRDefault="00AC0556">
      <w:pPr>
        <w:pStyle w:val="ListBullet"/>
        <w:numPr>
          <w:ilvl w:val="0"/>
          <w:numId w:val="72"/>
        </w:numPr>
        <w:rPr>
          <w:lang w:val="en-IN"/>
        </w:rPr>
      </w:pPr>
      <w:r w:rsidRPr="00AC0556">
        <w:rPr>
          <w:lang w:val="en-IN"/>
        </w:rPr>
        <w:t>New measure:</w:t>
      </w:r>
    </w:p>
    <w:p w14:paraId="582D9361" w14:textId="6B173876" w:rsidR="00AC0556" w:rsidRPr="00AC0556" w:rsidRDefault="00AC0556">
      <w:pPr>
        <w:pStyle w:val="ListBullet"/>
        <w:numPr>
          <w:ilvl w:val="0"/>
          <w:numId w:val="72"/>
        </w:numPr>
        <w:rPr>
          <w:lang w:val="en-IN"/>
        </w:rPr>
      </w:pPr>
      <w:r w:rsidRPr="00AC0556">
        <w:rPr>
          <w:lang w:val="en-IN"/>
        </w:rPr>
        <w:t xml:space="preserve">Profit Margin % = </w:t>
      </w:r>
      <w:r w:rsidR="002725DF" w:rsidRPr="00AC0556">
        <w:rPr>
          <w:lang w:val="en-IN"/>
        </w:rPr>
        <w:t>DIVIDE (</w:t>
      </w:r>
      <w:r w:rsidRPr="00AC0556">
        <w:rPr>
          <w:lang w:val="en-IN"/>
        </w:rPr>
        <w:t>[Total Profit], [Total Sales], 0)</w:t>
      </w:r>
    </w:p>
    <w:p w14:paraId="677BCAF9" w14:textId="77777777" w:rsidR="00AC0556" w:rsidRPr="00AC0556" w:rsidRDefault="00AC0556" w:rsidP="00AC0556">
      <w:pPr>
        <w:pStyle w:val="ListBullet"/>
        <w:numPr>
          <w:ilvl w:val="0"/>
          <w:numId w:val="0"/>
        </w:numPr>
        <w:ind w:left="360"/>
        <w:rPr>
          <w:lang w:val="en-IN"/>
        </w:rPr>
      </w:pPr>
      <w:r w:rsidRPr="00AC0556">
        <w:rPr>
          <w:lang w:val="en-IN"/>
        </w:rPr>
        <w:t>(This avoids errors when Sales = 0).</w:t>
      </w:r>
    </w:p>
    <w:p w14:paraId="1326B163" w14:textId="77777777" w:rsidR="00AC0556" w:rsidRPr="00AC0556" w:rsidRDefault="00AC0556">
      <w:pPr>
        <w:pStyle w:val="ListBullet"/>
        <w:numPr>
          <w:ilvl w:val="0"/>
          <w:numId w:val="72"/>
        </w:numPr>
        <w:rPr>
          <w:lang w:val="en-IN"/>
        </w:rPr>
      </w:pPr>
      <w:r w:rsidRPr="00AC0556">
        <w:rPr>
          <w:lang w:val="en-IN"/>
        </w:rPr>
        <w:t xml:space="preserve">Format as </w:t>
      </w:r>
      <w:r w:rsidRPr="00AC0556">
        <w:rPr>
          <w:b/>
          <w:bCs/>
          <w:lang w:val="en-IN"/>
        </w:rPr>
        <w:t>Percentage</w:t>
      </w:r>
      <w:r w:rsidRPr="00AC0556">
        <w:rPr>
          <w:lang w:val="en-IN"/>
        </w:rPr>
        <w:t>.</w:t>
      </w:r>
    </w:p>
    <w:p w14:paraId="4E6FF144" w14:textId="77777777" w:rsidR="00AC0556" w:rsidRPr="00AC0556" w:rsidRDefault="00AC0556">
      <w:pPr>
        <w:pStyle w:val="ListBullet"/>
        <w:numPr>
          <w:ilvl w:val="0"/>
          <w:numId w:val="72"/>
        </w:numPr>
        <w:rPr>
          <w:lang w:val="en-IN"/>
        </w:rPr>
      </w:pPr>
      <w:r w:rsidRPr="00AC0556">
        <w:rPr>
          <w:lang w:val="en-IN"/>
        </w:rPr>
        <w:t xml:space="preserve">Add a </w:t>
      </w:r>
      <w:r w:rsidRPr="00AC0556">
        <w:rPr>
          <w:b/>
          <w:bCs/>
          <w:lang w:val="en-IN"/>
        </w:rPr>
        <w:t>Table visual</w:t>
      </w:r>
      <w:r w:rsidRPr="00AC0556">
        <w:rPr>
          <w:lang w:val="en-IN"/>
        </w:rPr>
        <w:t xml:space="preserve"> with Category, Total Sales, Total Profit, Profit Margin %.</w:t>
      </w:r>
    </w:p>
    <w:p w14:paraId="3787906D" w14:textId="71BB7915" w:rsidR="00AC0556" w:rsidRPr="00AC0556" w:rsidRDefault="00AC0556" w:rsidP="00AC0556">
      <w:pPr>
        <w:pStyle w:val="ListBullet"/>
        <w:numPr>
          <w:ilvl w:val="0"/>
          <w:numId w:val="0"/>
        </w:numPr>
        <w:ind w:left="360"/>
        <w:rPr>
          <w:lang w:val="en-IN"/>
        </w:rPr>
      </w:pPr>
    </w:p>
    <w:p w14:paraId="66BC6D74" w14:textId="77777777" w:rsidR="00AC0556" w:rsidRPr="00AC0556" w:rsidRDefault="00AC0556" w:rsidP="00AC0556">
      <w:pPr>
        <w:pStyle w:val="ListBullet"/>
        <w:numPr>
          <w:ilvl w:val="0"/>
          <w:numId w:val="0"/>
        </w:numPr>
        <w:ind w:left="360" w:hanging="360"/>
        <w:rPr>
          <w:b/>
          <w:bCs/>
          <w:lang w:val="en-IN"/>
        </w:rPr>
      </w:pPr>
      <w:r w:rsidRPr="00AC0556">
        <w:rPr>
          <w:b/>
          <w:bCs/>
          <w:lang w:val="en-IN"/>
        </w:rPr>
        <w:t>Practical 4 — Average Sales per Order</w:t>
      </w:r>
    </w:p>
    <w:p w14:paraId="65BFDC65" w14:textId="77777777" w:rsidR="00AC0556" w:rsidRPr="00AC0556" w:rsidRDefault="00AC0556" w:rsidP="00AC0556">
      <w:pPr>
        <w:pStyle w:val="ListBullet"/>
        <w:numPr>
          <w:ilvl w:val="0"/>
          <w:numId w:val="0"/>
        </w:numPr>
        <w:ind w:left="360" w:hanging="360"/>
        <w:rPr>
          <w:lang w:val="en-IN"/>
        </w:rPr>
      </w:pPr>
      <w:r w:rsidRPr="00AC0556">
        <w:rPr>
          <w:b/>
          <w:bCs/>
          <w:lang w:val="en-IN"/>
        </w:rPr>
        <w:t>Scenario:</w:t>
      </w:r>
      <w:r w:rsidRPr="00AC0556">
        <w:rPr>
          <w:lang w:val="en-IN"/>
        </w:rPr>
        <w:t xml:space="preserve"> Sales manager asks: </w:t>
      </w:r>
      <w:r w:rsidRPr="00AC0556">
        <w:rPr>
          <w:i/>
          <w:iCs/>
          <w:lang w:val="en-IN"/>
        </w:rPr>
        <w:t>“On average, how much do we sell per order?”</w:t>
      </w:r>
    </w:p>
    <w:p w14:paraId="0C77060E" w14:textId="77777777" w:rsidR="00AC0556" w:rsidRPr="00AC0556" w:rsidRDefault="00AC0556" w:rsidP="00CF52B2">
      <w:pPr>
        <w:pStyle w:val="ListBullet"/>
        <w:numPr>
          <w:ilvl w:val="0"/>
          <w:numId w:val="0"/>
        </w:numPr>
        <w:ind w:left="360" w:hanging="360"/>
        <w:rPr>
          <w:lang w:val="en-IN"/>
        </w:rPr>
      </w:pPr>
      <w:r w:rsidRPr="00AC0556">
        <w:rPr>
          <w:b/>
          <w:bCs/>
          <w:lang w:val="en-IN"/>
        </w:rPr>
        <w:t>Steps:</w:t>
      </w:r>
    </w:p>
    <w:p w14:paraId="4D300820" w14:textId="77777777" w:rsidR="00AC0556" w:rsidRPr="00AC0556" w:rsidRDefault="00AC0556">
      <w:pPr>
        <w:pStyle w:val="ListBullet"/>
        <w:numPr>
          <w:ilvl w:val="0"/>
          <w:numId w:val="73"/>
        </w:numPr>
        <w:rPr>
          <w:lang w:val="en-IN"/>
        </w:rPr>
      </w:pPr>
      <w:r w:rsidRPr="00AC0556">
        <w:rPr>
          <w:lang w:val="en-IN"/>
        </w:rPr>
        <w:t>New measure:</w:t>
      </w:r>
    </w:p>
    <w:p w14:paraId="46B48094" w14:textId="59D43BEC" w:rsidR="00AC0556" w:rsidRPr="00AC0556" w:rsidRDefault="00AC0556">
      <w:pPr>
        <w:pStyle w:val="ListBullet"/>
        <w:numPr>
          <w:ilvl w:val="0"/>
          <w:numId w:val="73"/>
        </w:numPr>
        <w:rPr>
          <w:lang w:val="en-IN"/>
        </w:rPr>
      </w:pPr>
      <w:proofErr w:type="spellStart"/>
      <w:r w:rsidRPr="00AC0556">
        <w:rPr>
          <w:lang w:val="en-IN"/>
        </w:rPr>
        <w:t>Avg</w:t>
      </w:r>
      <w:proofErr w:type="spellEnd"/>
      <w:r w:rsidRPr="00AC0556">
        <w:rPr>
          <w:lang w:val="en-IN"/>
        </w:rPr>
        <w:t xml:space="preserve"> Sales per Order = AVERAGE(</w:t>
      </w:r>
      <w:r w:rsidR="002725DF" w:rsidRPr="00AC0556">
        <w:rPr>
          <w:lang w:val="en-IN"/>
        </w:rPr>
        <w:t>Orders[</w:t>
      </w:r>
      <w:r w:rsidRPr="00AC0556">
        <w:rPr>
          <w:lang w:val="en-IN"/>
        </w:rPr>
        <w:t>Sales])</w:t>
      </w:r>
    </w:p>
    <w:p w14:paraId="15B57626" w14:textId="77777777" w:rsidR="00AC0556" w:rsidRPr="00AC0556" w:rsidRDefault="00AC0556">
      <w:pPr>
        <w:pStyle w:val="ListBullet"/>
        <w:numPr>
          <w:ilvl w:val="0"/>
          <w:numId w:val="73"/>
        </w:numPr>
        <w:rPr>
          <w:lang w:val="en-IN"/>
        </w:rPr>
      </w:pPr>
      <w:r w:rsidRPr="00AC0556">
        <w:rPr>
          <w:lang w:val="en-IN"/>
        </w:rPr>
        <w:t xml:space="preserve">Create a </w:t>
      </w:r>
      <w:r w:rsidRPr="00AC0556">
        <w:rPr>
          <w:b/>
          <w:bCs/>
          <w:lang w:val="en-IN"/>
        </w:rPr>
        <w:t>Card</w:t>
      </w:r>
      <w:r w:rsidRPr="00AC0556">
        <w:rPr>
          <w:lang w:val="en-IN"/>
        </w:rPr>
        <w:t xml:space="preserve"> visual for this measure.</w:t>
      </w:r>
    </w:p>
    <w:p w14:paraId="6D82551C" w14:textId="77777777" w:rsidR="00AC0556" w:rsidRPr="00AC0556" w:rsidRDefault="00AC0556">
      <w:pPr>
        <w:pStyle w:val="ListBullet"/>
        <w:numPr>
          <w:ilvl w:val="0"/>
          <w:numId w:val="73"/>
        </w:numPr>
        <w:rPr>
          <w:lang w:val="en-IN"/>
        </w:rPr>
      </w:pPr>
      <w:r w:rsidRPr="00AC0556">
        <w:rPr>
          <w:lang w:val="en-IN"/>
        </w:rPr>
        <w:t>Add a slicer for Segment to compare averages between Consumer, Corporate, Home Office.</w:t>
      </w:r>
    </w:p>
    <w:p w14:paraId="3C08140D" w14:textId="40211A4F" w:rsidR="00AC0556" w:rsidRPr="00AC0556" w:rsidRDefault="00AC0556" w:rsidP="00AC0556">
      <w:pPr>
        <w:pStyle w:val="ListBullet"/>
        <w:numPr>
          <w:ilvl w:val="0"/>
          <w:numId w:val="0"/>
        </w:numPr>
        <w:ind w:left="360" w:hanging="360"/>
        <w:rPr>
          <w:lang w:val="en-IN"/>
        </w:rPr>
      </w:pPr>
    </w:p>
    <w:p w14:paraId="1CF5FA63" w14:textId="77777777" w:rsidR="00AC0556" w:rsidRPr="00AC0556" w:rsidRDefault="00AC0556" w:rsidP="00AC0556">
      <w:pPr>
        <w:pStyle w:val="ListBullet"/>
        <w:numPr>
          <w:ilvl w:val="0"/>
          <w:numId w:val="0"/>
        </w:numPr>
        <w:rPr>
          <w:b/>
          <w:bCs/>
          <w:lang w:val="en-IN"/>
        </w:rPr>
      </w:pPr>
      <w:r w:rsidRPr="00AC0556">
        <w:rPr>
          <w:b/>
          <w:bCs/>
          <w:lang w:val="en-IN"/>
        </w:rPr>
        <w:t>Practical 5 — Number of Orders</w:t>
      </w:r>
    </w:p>
    <w:p w14:paraId="23935C44" w14:textId="77777777" w:rsidR="00AC0556" w:rsidRPr="00AC0556" w:rsidRDefault="00AC0556" w:rsidP="00AC0556">
      <w:pPr>
        <w:pStyle w:val="ListBullet"/>
        <w:numPr>
          <w:ilvl w:val="0"/>
          <w:numId w:val="0"/>
        </w:numPr>
        <w:ind w:left="360" w:hanging="360"/>
        <w:rPr>
          <w:lang w:val="en-IN"/>
        </w:rPr>
      </w:pPr>
      <w:r w:rsidRPr="00AC0556">
        <w:rPr>
          <w:b/>
          <w:bCs/>
          <w:lang w:val="en-IN"/>
        </w:rPr>
        <w:t>Scenario:</w:t>
      </w:r>
      <w:r w:rsidRPr="00AC0556">
        <w:rPr>
          <w:lang w:val="en-IN"/>
        </w:rPr>
        <w:t xml:space="preserve"> Logistics team asks: </w:t>
      </w:r>
      <w:r w:rsidRPr="00AC0556">
        <w:rPr>
          <w:i/>
          <w:iCs/>
          <w:lang w:val="en-IN"/>
        </w:rPr>
        <w:t>“How many orders did we process?”</w:t>
      </w:r>
    </w:p>
    <w:p w14:paraId="67476E4C" w14:textId="77777777" w:rsidR="00AC0556" w:rsidRPr="00AC0556" w:rsidRDefault="00AC0556" w:rsidP="00AC0556">
      <w:pPr>
        <w:pStyle w:val="ListBullet"/>
        <w:numPr>
          <w:ilvl w:val="0"/>
          <w:numId w:val="0"/>
        </w:numPr>
        <w:ind w:left="360" w:hanging="360"/>
        <w:rPr>
          <w:lang w:val="en-IN"/>
        </w:rPr>
      </w:pPr>
      <w:r w:rsidRPr="00AC0556">
        <w:rPr>
          <w:b/>
          <w:bCs/>
          <w:lang w:val="en-IN"/>
        </w:rPr>
        <w:t>Steps:</w:t>
      </w:r>
    </w:p>
    <w:p w14:paraId="3A5F5265" w14:textId="77777777" w:rsidR="00AC0556" w:rsidRPr="00AC0556" w:rsidRDefault="00AC0556">
      <w:pPr>
        <w:pStyle w:val="ListBullet"/>
        <w:numPr>
          <w:ilvl w:val="0"/>
          <w:numId w:val="74"/>
        </w:numPr>
        <w:rPr>
          <w:lang w:val="en-IN"/>
        </w:rPr>
      </w:pPr>
      <w:r w:rsidRPr="00AC0556">
        <w:rPr>
          <w:lang w:val="en-IN"/>
        </w:rPr>
        <w:t>New measure:</w:t>
      </w:r>
    </w:p>
    <w:p w14:paraId="75E8BF09" w14:textId="77777777" w:rsidR="00AC0556" w:rsidRPr="00AC0556" w:rsidRDefault="00AC0556">
      <w:pPr>
        <w:pStyle w:val="ListBullet"/>
        <w:numPr>
          <w:ilvl w:val="0"/>
          <w:numId w:val="74"/>
        </w:numPr>
        <w:rPr>
          <w:lang w:val="en-IN"/>
        </w:rPr>
      </w:pPr>
      <w:r w:rsidRPr="00AC0556">
        <w:rPr>
          <w:lang w:val="en-IN"/>
        </w:rPr>
        <w:t>Order Count = COUNTROWS(Orders)</w:t>
      </w:r>
    </w:p>
    <w:p w14:paraId="7CF5AE02" w14:textId="77777777" w:rsidR="00AC0556" w:rsidRPr="00AC0556" w:rsidRDefault="00AC0556">
      <w:pPr>
        <w:pStyle w:val="ListBullet"/>
        <w:numPr>
          <w:ilvl w:val="0"/>
          <w:numId w:val="74"/>
        </w:numPr>
        <w:rPr>
          <w:lang w:val="en-IN"/>
        </w:rPr>
      </w:pPr>
      <w:r w:rsidRPr="00AC0556">
        <w:rPr>
          <w:lang w:val="en-IN"/>
        </w:rPr>
        <w:t xml:space="preserve">Create a </w:t>
      </w:r>
      <w:r w:rsidRPr="00AC0556">
        <w:rPr>
          <w:b/>
          <w:bCs/>
          <w:lang w:val="en-IN"/>
        </w:rPr>
        <w:t>Card visual</w:t>
      </w:r>
      <w:r w:rsidRPr="00AC0556">
        <w:rPr>
          <w:lang w:val="en-IN"/>
        </w:rPr>
        <w:t xml:space="preserve"> with Order Count.</w:t>
      </w:r>
    </w:p>
    <w:p w14:paraId="782178BC" w14:textId="77777777" w:rsidR="00AC0556" w:rsidRPr="00AC0556" w:rsidRDefault="00AC0556">
      <w:pPr>
        <w:pStyle w:val="ListBullet"/>
        <w:numPr>
          <w:ilvl w:val="0"/>
          <w:numId w:val="74"/>
        </w:numPr>
        <w:rPr>
          <w:lang w:val="en-IN"/>
        </w:rPr>
      </w:pPr>
      <w:r w:rsidRPr="00AC0556">
        <w:rPr>
          <w:lang w:val="en-IN"/>
        </w:rPr>
        <w:t>Add a slicer for Region or Category to see how counts change.</w:t>
      </w:r>
    </w:p>
    <w:p w14:paraId="3721C7CC" w14:textId="50FB0FF5" w:rsidR="00AC0556" w:rsidRPr="00AC0556" w:rsidRDefault="00AC0556" w:rsidP="00AC0556">
      <w:pPr>
        <w:pStyle w:val="ListBullet"/>
        <w:numPr>
          <w:ilvl w:val="0"/>
          <w:numId w:val="0"/>
        </w:numPr>
        <w:ind w:left="360"/>
        <w:rPr>
          <w:lang w:val="en-IN"/>
        </w:rPr>
      </w:pPr>
    </w:p>
    <w:p w14:paraId="25FAAE8F" w14:textId="35C00C28" w:rsidR="00AC0556" w:rsidRPr="00AC0556" w:rsidRDefault="00AC0556" w:rsidP="00AC0556">
      <w:pPr>
        <w:pStyle w:val="ListBullet"/>
        <w:numPr>
          <w:ilvl w:val="0"/>
          <w:numId w:val="0"/>
        </w:numPr>
        <w:ind w:left="360" w:hanging="360"/>
        <w:rPr>
          <w:b/>
          <w:bCs/>
          <w:lang w:val="en-IN"/>
        </w:rPr>
      </w:pPr>
      <w:r>
        <w:rPr>
          <w:b/>
          <w:bCs/>
          <w:lang w:val="en-IN"/>
        </w:rPr>
        <w:t>Summary:</w:t>
      </w:r>
    </w:p>
    <w:p w14:paraId="1D076870" w14:textId="77777777" w:rsidR="00AC0556" w:rsidRPr="00AC0556" w:rsidRDefault="00AC0556">
      <w:pPr>
        <w:pStyle w:val="ListBullet"/>
        <w:numPr>
          <w:ilvl w:val="0"/>
          <w:numId w:val="75"/>
        </w:numPr>
        <w:rPr>
          <w:lang w:val="en-IN"/>
        </w:rPr>
      </w:pPr>
      <w:r w:rsidRPr="00AC0556">
        <w:rPr>
          <w:lang w:val="en-IN"/>
        </w:rPr>
        <w:t>Measures are flexible: they automatically adjust based on filters and slicers.</w:t>
      </w:r>
    </w:p>
    <w:p w14:paraId="403E44EA" w14:textId="77777777" w:rsidR="00AC0556" w:rsidRPr="00AC0556" w:rsidRDefault="00AC0556">
      <w:pPr>
        <w:pStyle w:val="ListBullet"/>
        <w:numPr>
          <w:ilvl w:val="0"/>
          <w:numId w:val="75"/>
        </w:numPr>
        <w:rPr>
          <w:lang w:val="en-IN"/>
        </w:rPr>
      </w:pPr>
      <w:r w:rsidRPr="00AC0556">
        <w:rPr>
          <w:lang w:val="en-IN"/>
        </w:rPr>
        <w:t>Columns are fixed row-by-row: but measures are calculated at the time of analysis.</w:t>
      </w:r>
    </w:p>
    <w:p w14:paraId="2FE68FA3" w14:textId="77777777" w:rsidR="00AC0556" w:rsidRPr="00AC0556" w:rsidRDefault="00AC0556">
      <w:pPr>
        <w:pStyle w:val="ListBullet"/>
        <w:numPr>
          <w:ilvl w:val="0"/>
          <w:numId w:val="75"/>
        </w:numPr>
        <w:rPr>
          <w:lang w:val="en-IN"/>
        </w:rPr>
      </w:pPr>
      <w:r w:rsidRPr="00AC0556">
        <w:rPr>
          <w:lang w:val="en-IN"/>
        </w:rPr>
        <w:t>With just SUM, AVERAGE, COUNTROWS, DIVIDE you can answer most real-world business questions.</w:t>
      </w:r>
    </w:p>
    <w:p w14:paraId="3B2136C2" w14:textId="77777777" w:rsidR="00AC0556" w:rsidRDefault="00AC0556">
      <w:pPr>
        <w:pStyle w:val="ListBullet"/>
        <w:numPr>
          <w:ilvl w:val="0"/>
          <w:numId w:val="75"/>
        </w:numPr>
        <w:rPr>
          <w:lang w:val="en-IN"/>
        </w:rPr>
      </w:pPr>
      <w:r w:rsidRPr="00AC0556">
        <w:rPr>
          <w:lang w:val="en-IN"/>
        </w:rPr>
        <w:t>You don’t need complex DAX to start — just these basics can build 80% of dashboards!</w:t>
      </w:r>
    </w:p>
    <w:bookmarkEnd w:id="0"/>
    <w:p w14:paraId="6AC3EE12" w14:textId="77777777" w:rsidR="00CF6471" w:rsidRDefault="00CF6471" w:rsidP="00CF6471">
      <w:pPr>
        <w:pStyle w:val="ListBullet"/>
        <w:numPr>
          <w:ilvl w:val="0"/>
          <w:numId w:val="0"/>
        </w:numPr>
        <w:ind w:left="360" w:hanging="360"/>
        <w:rPr>
          <w:lang w:val="en-IN"/>
        </w:rPr>
      </w:pPr>
    </w:p>
    <w:p w14:paraId="4DBB7664" w14:textId="77777777" w:rsidR="00CF6471" w:rsidRDefault="00CF6471" w:rsidP="00CF6471">
      <w:pPr>
        <w:pStyle w:val="ListBullet"/>
        <w:numPr>
          <w:ilvl w:val="0"/>
          <w:numId w:val="0"/>
        </w:numPr>
        <w:ind w:left="360" w:hanging="360"/>
        <w:rPr>
          <w:lang w:val="en-IN"/>
        </w:rPr>
      </w:pPr>
    </w:p>
    <w:p w14:paraId="0C30BF18" w14:textId="77777777" w:rsidR="00CF6471" w:rsidRDefault="00CF6471" w:rsidP="00CF6471">
      <w:pPr>
        <w:pStyle w:val="ListBullet"/>
        <w:numPr>
          <w:ilvl w:val="0"/>
          <w:numId w:val="0"/>
        </w:numPr>
        <w:ind w:left="360" w:hanging="360"/>
        <w:rPr>
          <w:lang w:val="en-IN"/>
        </w:rPr>
      </w:pPr>
    </w:p>
    <w:p w14:paraId="6A26B321" w14:textId="77777777" w:rsidR="00CF6471" w:rsidRDefault="00CF6471" w:rsidP="00CF6471">
      <w:pPr>
        <w:pStyle w:val="ListBullet"/>
        <w:numPr>
          <w:ilvl w:val="0"/>
          <w:numId w:val="0"/>
        </w:numPr>
        <w:ind w:left="360" w:hanging="360"/>
        <w:rPr>
          <w:lang w:val="en-IN"/>
        </w:rPr>
      </w:pPr>
    </w:p>
    <w:p w14:paraId="0F513E08" w14:textId="77777777" w:rsidR="00CF6471" w:rsidRDefault="00CF6471" w:rsidP="00CF6471">
      <w:pPr>
        <w:pStyle w:val="ListBullet"/>
        <w:numPr>
          <w:ilvl w:val="0"/>
          <w:numId w:val="0"/>
        </w:numPr>
        <w:ind w:left="360" w:hanging="360"/>
        <w:rPr>
          <w:lang w:val="en-IN"/>
        </w:rPr>
      </w:pPr>
    </w:p>
    <w:p w14:paraId="4400F015" w14:textId="77777777" w:rsidR="00CF6471" w:rsidRDefault="00CF6471" w:rsidP="00CF6471">
      <w:pPr>
        <w:pStyle w:val="ListBullet"/>
        <w:numPr>
          <w:ilvl w:val="0"/>
          <w:numId w:val="0"/>
        </w:numPr>
        <w:ind w:left="360" w:hanging="360"/>
        <w:rPr>
          <w:lang w:val="en-IN"/>
        </w:rPr>
      </w:pPr>
    </w:p>
    <w:p w14:paraId="75E2DE32" w14:textId="77777777" w:rsidR="00CF6471" w:rsidRDefault="00CF6471" w:rsidP="00CF6471">
      <w:pPr>
        <w:pStyle w:val="ListBullet"/>
        <w:numPr>
          <w:ilvl w:val="0"/>
          <w:numId w:val="0"/>
        </w:numPr>
        <w:ind w:left="360" w:hanging="360"/>
        <w:rPr>
          <w:lang w:val="en-IN"/>
        </w:rPr>
      </w:pPr>
    </w:p>
    <w:p w14:paraId="2719AC02" w14:textId="77777777" w:rsidR="00CF6471" w:rsidRDefault="00CF6471" w:rsidP="00CF6471">
      <w:pPr>
        <w:pStyle w:val="ListBullet"/>
        <w:numPr>
          <w:ilvl w:val="0"/>
          <w:numId w:val="0"/>
        </w:numPr>
        <w:ind w:left="360" w:hanging="360"/>
        <w:rPr>
          <w:lang w:val="en-IN"/>
        </w:rPr>
      </w:pPr>
    </w:p>
    <w:p w14:paraId="58B23FE5" w14:textId="77777777" w:rsidR="00CF6471" w:rsidRDefault="00CF6471" w:rsidP="00CF6471">
      <w:pPr>
        <w:pStyle w:val="ListBullet"/>
        <w:numPr>
          <w:ilvl w:val="0"/>
          <w:numId w:val="0"/>
        </w:numPr>
        <w:ind w:left="360" w:hanging="360"/>
        <w:rPr>
          <w:lang w:val="en-IN"/>
        </w:rPr>
      </w:pPr>
    </w:p>
    <w:p w14:paraId="3D954634" w14:textId="77777777" w:rsidR="00CF6471" w:rsidRDefault="00CF6471" w:rsidP="00CF6471">
      <w:pPr>
        <w:pStyle w:val="ListBullet"/>
        <w:numPr>
          <w:ilvl w:val="0"/>
          <w:numId w:val="0"/>
        </w:numPr>
        <w:ind w:left="360" w:hanging="360"/>
        <w:rPr>
          <w:lang w:val="en-IN"/>
        </w:rPr>
      </w:pPr>
    </w:p>
    <w:p w14:paraId="47E8A3E0" w14:textId="77777777" w:rsidR="00CF6471" w:rsidRDefault="00CF6471" w:rsidP="00CF6471">
      <w:pPr>
        <w:pStyle w:val="ListBullet"/>
        <w:numPr>
          <w:ilvl w:val="0"/>
          <w:numId w:val="0"/>
        </w:numPr>
        <w:ind w:left="360" w:hanging="360"/>
        <w:rPr>
          <w:lang w:val="en-IN"/>
        </w:rPr>
      </w:pPr>
    </w:p>
    <w:p w14:paraId="386CA665" w14:textId="28AE9BA2" w:rsidR="00CF6471" w:rsidRPr="00CF6471" w:rsidRDefault="00CF6471" w:rsidP="00CF6471">
      <w:pPr>
        <w:pStyle w:val="ListBullet"/>
        <w:numPr>
          <w:ilvl w:val="0"/>
          <w:numId w:val="0"/>
        </w:numPr>
        <w:rPr>
          <w:b/>
          <w:bCs/>
          <w:lang w:val="en-IN"/>
        </w:rPr>
      </w:pPr>
      <w:r w:rsidRPr="00CF6471">
        <w:rPr>
          <w:b/>
          <w:bCs/>
          <w:lang w:val="en-IN"/>
        </w:rPr>
        <w:t>Managing Hierarchies</w:t>
      </w:r>
    </w:p>
    <w:p w14:paraId="3B3842E3" w14:textId="2B684E95" w:rsidR="00CF6471" w:rsidRPr="00CF6471" w:rsidRDefault="00CF6471" w:rsidP="00CF6471">
      <w:pPr>
        <w:pStyle w:val="ListBullet"/>
        <w:numPr>
          <w:ilvl w:val="0"/>
          <w:numId w:val="0"/>
        </w:numPr>
        <w:rPr>
          <w:lang w:val="en-IN"/>
        </w:rPr>
      </w:pPr>
    </w:p>
    <w:p w14:paraId="786AE244" w14:textId="53CF0E32" w:rsidR="00CF6471" w:rsidRPr="00CF6471" w:rsidRDefault="00CF6471" w:rsidP="00CF6471">
      <w:pPr>
        <w:pStyle w:val="ListBullet"/>
        <w:numPr>
          <w:ilvl w:val="0"/>
          <w:numId w:val="0"/>
        </w:numPr>
        <w:rPr>
          <w:b/>
          <w:bCs/>
          <w:lang w:val="en-IN"/>
        </w:rPr>
      </w:pPr>
      <w:r w:rsidRPr="00CF6471">
        <w:rPr>
          <w:b/>
          <w:bCs/>
          <w:lang w:val="en-IN"/>
        </w:rPr>
        <w:t>Concepts</w:t>
      </w:r>
    </w:p>
    <w:p w14:paraId="377748CF" w14:textId="77777777" w:rsidR="00CF6471" w:rsidRPr="00CF6471" w:rsidRDefault="00CF6471">
      <w:pPr>
        <w:pStyle w:val="ListBullet"/>
        <w:numPr>
          <w:ilvl w:val="0"/>
          <w:numId w:val="76"/>
        </w:numPr>
        <w:rPr>
          <w:lang w:val="en-IN"/>
        </w:rPr>
      </w:pPr>
      <w:r w:rsidRPr="00CF6471">
        <w:rPr>
          <w:b/>
          <w:bCs/>
          <w:lang w:val="en-IN"/>
        </w:rPr>
        <w:t>What is a Hierarchy in Power BI?</w:t>
      </w:r>
    </w:p>
    <w:p w14:paraId="7630FBA5" w14:textId="77777777" w:rsidR="00CF6471" w:rsidRPr="00CF6471" w:rsidRDefault="00CF6471">
      <w:pPr>
        <w:pStyle w:val="ListBullet"/>
        <w:numPr>
          <w:ilvl w:val="1"/>
          <w:numId w:val="76"/>
        </w:numPr>
        <w:rPr>
          <w:lang w:val="en-IN"/>
        </w:rPr>
      </w:pPr>
      <w:r w:rsidRPr="00CF6471">
        <w:rPr>
          <w:lang w:val="en-IN"/>
        </w:rPr>
        <w:t>A hierarchy is a logical structure that organizes data into different levels.</w:t>
      </w:r>
    </w:p>
    <w:p w14:paraId="5032EFF6" w14:textId="77777777" w:rsidR="00CF6471" w:rsidRPr="00CF6471" w:rsidRDefault="00CF6471">
      <w:pPr>
        <w:pStyle w:val="ListBullet"/>
        <w:numPr>
          <w:ilvl w:val="1"/>
          <w:numId w:val="76"/>
        </w:numPr>
        <w:rPr>
          <w:lang w:val="en-IN"/>
        </w:rPr>
      </w:pPr>
      <w:r w:rsidRPr="00CF6471">
        <w:rPr>
          <w:lang w:val="en-IN"/>
        </w:rPr>
        <w:t xml:space="preserve">Example: </w:t>
      </w:r>
      <w:r w:rsidRPr="00CF6471">
        <w:rPr>
          <w:i/>
          <w:iCs/>
          <w:lang w:val="en-IN"/>
        </w:rPr>
        <w:t>Date Hierarchy</w:t>
      </w:r>
      <w:r w:rsidRPr="00CF6471">
        <w:rPr>
          <w:lang w:val="en-IN"/>
        </w:rPr>
        <w:t xml:space="preserve"> (Year → Quarter → Month → Day).</w:t>
      </w:r>
    </w:p>
    <w:p w14:paraId="4D2C967E" w14:textId="77777777" w:rsidR="00CF6471" w:rsidRPr="00CF6471" w:rsidRDefault="00CF6471">
      <w:pPr>
        <w:pStyle w:val="ListBullet"/>
        <w:numPr>
          <w:ilvl w:val="1"/>
          <w:numId w:val="76"/>
        </w:numPr>
        <w:rPr>
          <w:lang w:val="en-IN"/>
        </w:rPr>
      </w:pPr>
      <w:r w:rsidRPr="00CF6471">
        <w:rPr>
          <w:lang w:val="en-IN"/>
        </w:rPr>
        <w:t>It allows users to start at a high level and drill down into more detail.</w:t>
      </w:r>
    </w:p>
    <w:p w14:paraId="42964FB7" w14:textId="77777777" w:rsidR="00CF6471" w:rsidRPr="00CF6471" w:rsidRDefault="00CF6471">
      <w:pPr>
        <w:pStyle w:val="ListBullet"/>
        <w:numPr>
          <w:ilvl w:val="0"/>
          <w:numId w:val="76"/>
        </w:numPr>
        <w:rPr>
          <w:lang w:val="en-IN"/>
        </w:rPr>
      </w:pPr>
      <w:r w:rsidRPr="00CF6471">
        <w:rPr>
          <w:b/>
          <w:bCs/>
          <w:lang w:val="en-IN"/>
        </w:rPr>
        <w:t>Why are Hierarchies Useful?</w:t>
      </w:r>
    </w:p>
    <w:p w14:paraId="1B7D078F" w14:textId="77777777" w:rsidR="00CF6471" w:rsidRPr="00CF6471" w:rsidRDefault="00CF6471">
      <w:pPr>
        <w:pStyle w:val="ListBullet"/>
        <w:numPr>
          <w:ilvl w:val="1"/>
          <w:numId w:val="76"/>
        </w:numPr>
        <w:rPr>
          <w:lang w:val="en-IN"/>
        </w:rPr>
      </w:pPr>
      <w:r w:rsidRPr="00CF6471">
        <w:rPr>
          <w:b/>
          <w:bCs/>
          <w:lang w:val="en-IN"/>
        </w:rPr>
        <w:t>Simplifies navigation</w:t>
      </w:r>
      <w:r w:rsidRPr="00CF6471">
        <w:rPr>
          <w:lang w:val="en-IN"/>
        </w:rPr>
        <w:t>: Instead of selecting multiple fields each time, you just drag the hierarchy.</w:t>
      </w:r>
    </w:p>
    <w:p w14:paraId="2697B7E4" w14:textId="77777777" w:rsidR="00CF6471" w:rsidRPr="00CF6471" w:rsidRDefault="00CF6471">
      <w:pPr>
        <w:pStyle w:val="ListBullet"/>
        <w:numPr>
          <w:ilvl w:val="1"/>
          <w:numId w:val="76"/>
        </w:numPr>
        <w:rPr>
          <w:lang w:val="en-IN"/>
        </w:rPr>
      </w:pPr>
      <w:r w:rsidRPr="00CF6471">
        <w:rPr>
          <w:b/>
          <w:bCs/>
          <w:lang w:val="en-IN"/>
        </w:rPr>
        <w:t>Supports drill-down analysis</w:t>
      </w:r>
      <w:r w:rsidRPr="00CF6471">
        <w:rPr>
          <w:lang w:val="en-IN"/>
        </w:rPr>
        <w:t>: Users can zoom into details (e.g., from yearly sales down to daily sales).</w:t>
      </w:r>
    </w:p>
    <w:p w14:paraId="25766F7C" w14:textId="77777777" w:rsidR="00CF6471" w:rsidRDefault="00CF6471">
      <w:pPr>
        <w:pStyle w:val="ListBullet"/>
        <w:numPr>
          <w:ilvl w:val="1"/>
          <w:numId w:val="76"/>
        </w:numPr>
        <w:rPr>
          <w:lang w:val="en-IN"/>
        </w:rPr>
      </w:pPr>
      <w:r w:rsidRPr="00CF6471">
        <w:rPr>
          <w:b/>
          <w:bCs/>
          <w:lang w:val="en-IN"/>
        </w:rPr>
        <w:t>Improves visuals</w:t>
      </w:r>
      <w:r w:rsidRPr="00CF6471">
        <w:rPr>
          <w:lang w:val="en-IN"/>
        </w:rPr>
        <w:t>: Keeps reports interactive and more meaningful.</w:t>
      </w:r>
    </w:p>
    <w:p w14:paraId="6A5FEF78" w14:textId="77777777" w:rsidR="00CF6471" w:rsidRPr="00CF6471" w:rsidRDefault="00CF6471" w:rsidP="00CF6471">
      <w:pPr>
        <w:pStyle w:val="ListBullet"/>
        <w:numPr>
          <w:ilvl w:val="0"/>
          <w:numId w:val="0"/>
        </w:numPr>
        <w:ind w:left="720"/>
        <w:rPr>
          <w:lang w:val="en-IN"/>
        </w:rPr>
      </w:pPr>
    </w:p>
    <w:p w14:paraId="4B9FB0BA" w14:textId="77777777" w:rsidR="00CF6471" w:rsidRPr="00CF6471" w:rsidRDefault="00CF6471" w:rsidP="00CF6471">
      <w:pPr>
        <w:pStyle w:val="ListBullet"/>
        <w:numPr>
          <w:ilvl w:val="0"/>
          <w:numId w:val="0"/>
        </w:numPr>
        <w:rPr>
          <w:lang w:val="en-IN"/>
        </w:rPr>
      </w:pPr>
      <w:r w:rsidRPr="00CF6471">
        <w:rPr>
          <w:b/>
          <w:bCs/>
          <w:lang w:val="en-IN"/>
        </w:rPr>
        <w:t>Common Types of Hierarchies in Business Reports:</w:t>
      </w:r>
    </w:p>
    <w:p w14:paraId="484BB0C1" w14:textId="77777777" w:rsidR="00CF6471" w:rsidRPr="00CF6471" w:rsidRDefault="00CF6471">
      <w:pPr>
        <w:pStyle w:val="ListBullet"/>
        <w:numPr>
          <w:ilvl w:val="0"/>
          <w:numId w:val="81"/>
        </w:numPr>
        <w:rPr>
          <w:lang w:val="en-IN"/>
        </w:rPr>
      </w:pPr>
      <w:r w:rsidRPr="00CF6471">
        <w:rPr>
          <w:b/>
          <w:bCs/>
          <w:lang w:val="en-IN"/>
        </w:rPr>
        <w:t>Date Hierarchy</w:t>
      </w:r>
      <w:r w:rsidRPr="00CF6471">
        <w:rPr>
          <w:lang w:val="en-IN"/>
        </w:rPr>
        <w:t xml:space="preserve"> – Year → Quarter → Month → Day.</w:t>
      </w:r>
    </w:p>
    <w:p w14:paraId="1AC8A625" w14:textId="545DBC18" w:rsidR="00CF6471" w:rsidRPr="00CF6471" w:rsidRDefault="00CF6471">
      <w:pPr>
        <w:pStyle w:val="ListBullet"/>
        <w:numPr>
          <w:ilvl w:val="2"/>
          <w:numId w:val="77"/>
        </w:numPr>
        <w:rPr>
          <w:lang w:val="en-IN"/>
        </w:rPr>
      </w:pPr>
      <w:r w:rsidRPr="00CF6471">
        <w:rPr>
          <w:lang w:val="en-IN"/>
        </w:rPr>
        <w:t xml:space="preserve">Example: </w:t>
      </w:r>
      <w:proofErr w:type="spellStart"/>
      <w:r w:rsidRPr="00CF6471">
        <w:rPr>
          <w:lang w:val="en-IN"/>
        </w:rPr>
        <w:t>Analyze</w:t>
      </w:r>
      <w:proofErr w:type="spellEnd"/>
      <w:r w:rsidRPr="00CF6471">
        <w:rPr>
          <w:lang w:val="en-IN"/>
        </w:rPr>
        <w:t xml:space="preserve"> sales from yearly trends down to daily sales.</w:t>
      </w:r>
    </w:p>
    <w:p w14:paraId="1E9A9E9A" w14:textId="77777777" w:rsidR="00CF6471" w:rsidRPr="00CF6471" w:rsidRDefault="00CF6471">
      <w:pPr>
        <w:pStyle w:val="ListBullet"/>
        <w:numPr>
          <w:ilvl w:val="0"/>
          <w:numId w:val="81"/>
        </w:numPr>
        <w:rPr>
          <w:lang w:val="en-IN"/>
        </w:rPr>
      </w:pPr>
      <w:r w:rsidRPr="00CF6471">
        <w:rPr>
          <w:b/>
          <w:bCs/>
          <w:lang w:val="en-IN"/>
        </w:rPr>
        <w:t>Geography Hierarchy</w:t>
      </w:r>
      <w:r w:rsidRPr="00CF6471">
        <w:rPr>
          <w:lang w:val="en-IN"/>
        </w:rPr>
        <w:t xml:space="preserve"> – Country → State → City.</w:t>
      </w:r>
    </w:p>
    <w:p w14:paraId="2CC34686" w14:textId="77777777" w:rsidR="00CF6471" w:rsidRPr="00CF6471" w:rsidRDefault="00CF6471">
      <w:pPr>
        <w:pStyle w:val="ListBullet"/>
        <w:numPr>
          <w:ilvl w:val="2"/>
          <w:numId w:val="77"/>
        </w:numPr>
        <w:rPr>
          <w:lang w:val="en-IN"/>
        </w:rPr>
      </w:pPr>
      <w:r w:rsidRPr="00CF6471">
        <w:rPr>
          <w:lang w:val="en-IN"/>
        </w:rPr>
        <w:t>Example: Understand performance at national, regional, and city levels.</w:t>
      </w:r>
    </w:p>
    <w:p w14:paraId="5A754E95" w14:textId="77777777" w:rsidR="00CF6471" w:rsidRPr="00CF6471" w:rsidRDefault="00CF6471">
      <w:pPr>
        <w:pStyle w:val="ListBullet"/>
        <w:numPr>
          <w:ilvl w:val="0"/>
          <w:numId w:val="81"/>
        </w:numPr>
        <w:rPr>
          <w:lang w:val="en-IN"/>
        </w:rPr>
      </w:pPr>
      <w:r w:rsidRPr="00CF6471">
        <w:rPr>
          <w:b/>
          <w:bCs/>
          <w:lang w:val="en-IN"/>
        </w:rPr>
        <w:t>Product Hierarchy</w:t>
      </w:r>
      <w:r w:rsidRPr="00CF6471">
        <w:rPr>
          <w:lang w:val="en-IN"/>
        </w:rPr>
        <w:t xml:space="preserve"> – Category → Sub-Category → Product Name.</w:t>
      </w:r>
    </w:p>
    <w:p w14:paraId="6154840B" w14:textId="77777777" w:rsidR="00CF6471" w:rsidRPr="00CF6471" w:rsidRDefault="00CF6471">
      <w:pPr>
        <w:pStyle w:val="ListBullet"/>
        <w:numPr>
          <w:ilvl w:val="2"/>
          <w:numId w:val="77"/>
        </w:numPr>
        <w:rPr>
          <w:lang w:val="en-IN"/>
        </w:rPr>
      </w:pPr>
      <w:r w:rsidRPr="00CF6471">
        <w:rPr>
          <w:lang w:val="en-IN"/>
        </w:rPr>
        <w:t>Example: Track sales at the product line level down to individual items.</w:t>
      </w:r>
    </w:p>
    <w:p w14:paraId="025A72A4" w14:textId="77777777" w:rsidR="00CF6471" w:rsidRPr="00CF6471" w:rsidRDefault="00CF6471" w:rsidP="00CF6471">
      <w:pPr>
        <w:pStyle w:val="ListBullet"/>
        <w:numPr>
          <w:ilvl w:val="0"/>
          <w:numId w:val="0"/>
        </w:numPr>
        <w:ind w:left="360" w:hanging="360"/>
        <w:rPr>
          <w:lang w:val="en-IN"/>
        </w:rPr>
      </w:pPr>
      <w:r w:rsidRPr="00CF6471">
        <w:rPr>
          <w:b/>
          <w:bCs/>
          <w:lang w:val="en-IN"/>
        </w:rPr>
        <w:t>Drill-Up and Drill-Down in Power BI:</w:t>
      </w:r>
    </w:p>
    <w:p w14:paraId="62ECAC7B" w14:textId="77777777" w:rsidR="00CF6471" w:rsidRPr="00CF6471" w:rsidRDefault="00CF6471">
      <w:pPr>
        <w:pStyle w:val="ListBullet"/>
        <w:numPr>
          <w:ilvl w:val="1"/>
          <w:numId w:val="76"/>
        </w:numPr>
        <w:rPr>
          <w:lang w:val="en-IN"/>
        </w:rPr>
      </w:pPr>
      <w:r w:rsidRPr="00CF6471">
        <w:rPr>
          <w:b/>
          <w:bCs/>
          <w:lang w:val="en-IN"/>
        </w:rPr>
        <w:t>Drill-Down</w:t>
      </w:r>
      <w:r w:rsidRPr="00CF6471">
        <w:rPr>
          <w:lang w:val="en-IN"/>
        </w:rPr>
        <w:t>: Click an element (like 2023 sales) and move to the next level (quarters or months).</w:t>
      </w:r>
    </w:p>
    <w:p w14:paraId="2CA1DFA7" w14:textId="77777777" w:rsidR="00CF6471" w:rsidRPr="00CF6471" w:rsidRDefault="00CF6471">
      <w:pPr>
        <w:pStyle w:val="ListBullet"/>
        <w:numPr>
          <w:ilvl w:val="1"/>
          <w:numId w:val="76"/>
        </w:numPr>
        <w:rPr>
          <w:lang w:val="en-IN"/>
        </w:rPr>
      </w:pPr>
      <w:r w:rsidRPr="00CF6471">
        <w:rPr>
          <w:b/>
          <w:bCs/>
          <w:lang w:val="en-IN"/>
        </w:rPr>
        <w:t>Drill-Up</w:t>
      </w:r>
      <w:r w:rsidRPr="00CF6471">
        <w:rPr>
          <w:lang w:val="en-IN"/>
        </w:rPr>
        <w:t>: Move back to higher-level summaries (from month back to quarter, or year).</w:t>
      </w:r>
    </w:p>
    <w:p w14:paraId="590DC28A" w14:textId="77777777" w:rsidR="00CF6471" w:rsidRPr="00CF6471" w:rsidRDefault="00CF6471">
      <w:pPr>
        <w:pStyle w:val="ListBullet"/>
        <w:numPr>
          <w:ilvl w:val="1"/>
          <w:numId w:val="76"/>
        </w:numPr>
        <w:rPr>
          <w:lang w:val="en-IN"/>
        </w:rPr>
      </w:pPr>
      <w:r w:rsidRPr="00CF6471">
        <w:rPr>
          <w:lang w:val="en-IN"/>
        </w:rPr>
        <w:t>Helps both managers (high-level summary) and analysts (detailed breakdown).</w:t>
      </w:r>
    </w:p>
    <w:p w14:paraId="7FECFCCC" w14:textId="0418AE48" w:rsidR="00CF6471" w:rsidRPr="00CF6471" w:rsidRDefault="00CF6471" w:rsidP="00CF6471">
      <w:pPr>
        <w:pStyle w:val="ListBullet"/>
        <w:numPr>
          <w:ilvl w:val="0"/>
          <w:numId w:val="0"/>
        </w:numPr>
        <w:ind w:left="360" w:hanging="360"/>
        <w:rPr>
          <w:lang w:val="en-IN"/>
        </w:rPr>
      </w:pPr>
    </w:p>
    <w:p w14:paraId="41AB280D" w14:textId="4672084F" w:rsidR="00CF6471" w:rsidRPr="00CF6471" w:rsidRDefault="00CF6471" w:rsidP="00CF6471">
      <w:pPr>
        <w:pStyle w:val="ListBullet"/>
        <w:numPr>
          <w:ilvl w:val="0"/>
          <w:numId w:val="0"/>
        </w:numPr>
        <w:ind w:left="360" w:hanging="360"/>
        <w:rPr>
          <w:b/>
          <w:bCs/>
          <w:lang w:val="en-IN"/>
        </w:rPr>
      </w:pPr>
      <w:r w:rsidRPr="00CF6471">
        <w:rPr>
          <w:b/>
          <w:bCs/>
          <w:lang w:val="en-IN"/>
        </w:rPr>
        <w:t>Practical Using Sample Superstore</w:t>
      </w:r>
    </w:p>
    <w:p w14:paraId="5E2C63FF" w14:textId="1FB59924" w:rsidR="00CF6471" w:rsidRPr="00CF6471" w:rsidRDefault="00CF6471" w:rsidP="00CF6471">
      <w:pPr>
        <w:pStyle w:val="ListBullet"/>
        <w:numPr>
          <w:ilvl w:val="0"/>
          <w:numId w:val="0"/>
        </w:numPr>
        <w:rPr>
          <w:lang w:val="en-IN"/>
        </w:rPr>
      </w:pPr>
    </w:p>
    <w:p w14:paraId="68050F57" w14:textId="77777777" w:rsidR="00CF6471" w:rsidRPr="00CF6471" w:rsidRDefault="00CF6471" w:rsidP="00CF6471">
      <w:pPr>
        <w:pStyle w:val="ListBullet"/>
        <w:numPr>
          <w:ilvl w:val="0"/>
          <w:numId w:val="0"/>
        </w:numPr>
        <w:ind w:left="360" w:hanging="360"/>
        <w:rPr>
          <w:b/>
          <w:bCs/>
          <w:lang w:val="en-IN"/>
        </w:rPr>
      </w:pPr>
      <w:r w:rsidRPr="00CF6471">
        <w:rPr>
          <w:b/>
          <w:bCs/>
          <w:lang w:val="en-IN"/>
        </w:rPr>
        <w:t>Practical 1: Create a Date Hierarchy (Year → Quarter → Month → Day)</w:t>
      </w:r>
    </w:p>
    <w:p w14:paraId="252A776A" w14:textId="77777777" w:rsidR="00CF6471" w:rsidRPr="00CF6471" w:rsidRDefault="00CF6471" w:rsidP="00CF6471">
      <w:pPr>
        <w:pStyle w:val="ListBullet"/>
        <w:numPr>
          <w:ilvl w:val="0"/>
          <w:numId w:val="0"/>
        </w:numPr>
        <w:ind w:left="360" w:hanging="360"/>
        <w:rPr>
          <w:lang w:val="en-IN"/>
        </w:rPr>
      </w:pPr>
      <w:r w:rsidRPr="00CF6471">
        <w:rPr>
          <w:b/>
          <w:bCs/>
          <w:lang w:val="en-IN"/>
        </w:rPr>
        <w:t>Scenario</w:t>
      </w:r>
      <w:r w:rsidRPr="00CF6471">
        <w:rPr>
          <w:lang w:val="en-IN"/>
        </w:rPr>
        <w:t xml:space="preserve">: The management wants to </w:t>
      </w:r>
      <w:proofErr w:type="spellStart"/>
      <w:r w:rsidRPr="00CF6471">
        <w:rPr>
          <w:lang w:val="en-IN"/>
        </w:rPr>
        <w:t>analyze</w:t>
      </w:r>
      <w:proofErr w:type="spellEnd"/>
      <w:r w:rsidRPr="00CF6471">
        <w:rPr>
          <w:lang w:val="en-IN"/>
        </w:rPr>
        <w:t xml:space="preserve"> sales trends over time — starting at yearly trends but with the ability to drill down into quarters, months, and individual days.</w:t>
      </w:r>
    </w:p>
    <w:p w14:paraId="6933EC2E" w14:textId="77777777" w:rsidR="00CF6471" w:rsidRPr="00CF6471" w:rsidRDefault="00CF6471" w:rsidP="00CF6471">
      <w:pPr>
        <w:pStyle w:val="ListBullet"/>
        <w:numPr>
          <w:ilvl w:val="0"/>
          <w:numId w:val="0"/>
        </w:numPr>
        <w:ind w:left="360" w:hanging="360"/>
        <w:rPr>
          <w:lang w:val="en-IN"/>
        </w:rPr>
      </w:pPr>
      <w:r w:rsidRPr="00CF6471">
        <w:rPr>
          <w:b/>
          <w:bCs/>
          <w:lang w:val="en-IN"/>
        </w:rPr>
        <w:t>Steps:</w:t>
      </w:r>
    </w:p>
    <w:p w14:paraId="07F89647" w14:textId="77777777" w:rsidR="00CF6471" w:rsidRPr="00CF6471" w:rsidRDefault="00CF6471">
      <w:pPr>
        <w:pStyle w:val="ListBullet"/>
        <w:numPr>
          <w:ilvl w:val="0"/>
          <w:numId w:val="78"/>
        </w:numPr>
        <w:rPr>
          <w:lang w:val="en-IN"/>
        </w:rPr>
      </w:pPr>
      <w:r w:rsidRPr="00CF6471">
        <w:rPr>
          <w:lang w:val="en-IN"/>
        </w:rPr>
        <w:t>Open Power BI Desktop and load the Sample Superstore dataset.</w:t>
      </w:r>
    </w:p>
    <w:p w14:paraId="66A9D50B" w14:textId="77777777" w:rsidR="00CF6471" w:rsidRPr="00CF6471" w:rsidRDefault="00CF6471">
      <w:pPr>
        <w:pStyle w:val="ListBullet"/>
        <w:numPr>
          <w:ilvl w:val="0"/>
          <w:numId w:val="78"/>
        </w:numPr>
        <w:rPr>
          <w:lang w:val="en-IN"/>
        </w:rPr>
      </w:pPr>
      <w:r w:rsidRPr="00CF6471">
        <w:rPr>
          <w:lang w:val="en-IN"/>
        </w:rPr>
        <w:t>In the Fields pane, locate the Order Date column (Orders table).</w:t>
      </w:r>
    </w:p>
    <w:p w14:paraId="1C5EEA21" w14:textId="77777777" w:rsidR="00CF6471" w:rsidRPr="00CF6471" w:rsidRDefault="00CF6471">
      <w:pPr>
        <w:pStyle w:val="ListBullet"/>
        <w:numPr>
          <w:ilvl w:val="0"/>
          <w:numId w:val="78"/>
        </w:numPr>
        <w:rPr>
          <w:lang w:val="en-IN"/>
        </w:rPr>
      </w:pPr>
      <w:r w:rsidRPr="00CF6471">
        <w:rPr>
          <w:lang w:val="en-IN"/>
        </w:rPr>
        <w:t>By default, Power BI automatically detects a Date Hierarchy for this column.</w:t>
      </w:r>
    </w:p>
    <w:p w14:paraId="0048B362" w14:textId="77777777" w:rsidR="00CF6471" w:rsidRPr="00CF6471" w:rsidRDefault="00CF6471">
      <w:pPr>
        <w:pStyle w:val="ListBullet"/>
        <w:numPr>
          <w:ilvl w:val="1"/>
          <w:numId w:val="78"/>
        </w:numPr>
        <w:rPr>
          <w:lang w:val="en-IN"/>
        </w:rPr>
      </w:pPr>
      <w:r w:rsidRPr="00CF6471">
        <w:rPr>
          <w:lang w:val="en-IN"/>
        </w:rPr>
        <w:t>Expand Order Date and you’ll see Year, Quarter, Month, Day.</w:t>
      </w:r>
    </w:p>
    <w:p w14:paraId="00165D58" w14:textId="77777777" w:rsidR="00CF6471" w:rsidRPr="00CF6471" w:rsidRDefault="00CF6471">
      <w:pPr>
        <w:pStyle w:val="ListBullet"/>
        <w:numPr>
          <w:ilvl w:val="0"/>
          <w:numId w:val="78"/>
        </w:numPr>
        <w:rPr>
          <w:lang w:val="en-IN"/>
        </w:rPr>
      </w:pPr>
      <w:r w:rsidRPr="00CF6471">
        <w:rPr>
          <w:lang w:val="en-IN"/>
        </w:rPr>
        <w:t>Drag the entire Order Date Hierarchy into the Axis of a visual (e.g., Column Chart).</w:t>
      </w:r>
    </w:p>
    <w:p w14:paraId="7507A8EC" w14:textId="77777777" w:rsidR="00CF6471" w:rsidRPr="00CF6471" w:rsidRDefault="00CF6471">
      <w:pPr>
        <w:pStyle w:val="ListBullet"/>
        <w:numPr>
          <w:ilvl w:val="0"/>
          <w:numId w:val="78"/>
        </w:numPr>
        <w:rPr>
          <w:lang w:val="en-IN"/>
        </w:rPr>
      </w:pPr>
      <w:r w:rsidRPr="00CF6471">
        <w:rPr>
          <w:lang w:val="en-IN"/>
        </w:rPr>
        <w:t>Drag Sales into the Values field.</w:t>
      </w:r>
    </w:p>
    <w:p w14:paraId="41E8578A" w14:textId="77777777" w:rsidR="00CF6471" w:rsidRPr="00CF6471" w:rsidRDefault="00CF6471">
      <w:pPr>
        <w:pStyle w:val="ListBullet"/>
        <w:numPr>
          <w:ilvl w:val="0"/>
          <w:numId w:val="78"/>
        </w:numPr>
        <w:rPr>
          <w:lang w:val="en-IN"/>
        </w:rPr>
      </w:pPr>
      <w:r w:rsidRPr="00CF6471">
        <w:rPr>
          <w:lang w:val="en-IN"/>
        </w:rPr>
        <w:t>You’ll now see Sales by Year.</w:t>
      </w:r>
    </w:p>
    <w:p w14:paraId="09731962" w14:textId="77777777" w:rsidR="00CF6471" w:rsidRPr="00CF6471" w:rsidRDefault="00CF6471">
      <w:pPr>
        <w:pStyle w:val="ListBullet"/>
        <w:numPr>
          <w:ilvl w:val="0"/>
          <w:numId w:val="78"/>
        </w:numPr>
        <w:rPr>
          <w:lang w:val="en-IN"/>
        </w:rPr>
      </w:pPr>
      <w:r w:rsidRPr="00CF6471">
        <w:rPr>
          <w:lang w:val="en-IN"/>
        </w:rPr>
        <w:t>To drill down:</w:t>
      </w:r>
    </w:p>
    <w:p w14:paraId="1FA18CAF" w14:textId="77777777" w:rsidR="00CF6471" w:rsidRPr="00CF6471" w:rsidRDefault="00CF6471">
      <w:pPr>
        <w:pStyle w:val="ListBullet"/>
        <w:numPr>
          <w:ilvl w:val="1"/>
          <w:numId w:val="78"/>
        </w:numPr>
        <w:rPr>
          <w:lang w:val="en-IN"/>
        </w:rPr>
      </w:pPr>
      <w:r w:rsidRPr="00CF6471">
        <w:rPr>
          <w:lang w:val="en-IN"/>
        </w:rPr>
        <w:t xml:space="preserve">Click the drill-down arrow (or right-click a year and select </w:t>
      </w:r>
      <w:r w:rsidRPr="00CF6471">
        <w:rPr>
          <w:i/>
          <w:iCs/>
          <w:lang w:val="en-IN"/>
        </w:rPr>
        <w:t>Drill Down</w:t>
      </w:r>
      <w:r w:rsidRPr="00CF6471">
        <w:rPr>
          <w:lang w:val="en-IN"/>
        </w:rPr>
        <w:t>).</w:t>
      </w:r>
    </w:p>
    <w:p w14:paraId="139EE560" w14:textId="77777777" w:rsidR="00CF6471" w:rsidRPr="00CF6471" w:rsidRDefault="00CF6471">
      <w:pPr>
        <w:pStyle w:val="ListBullet"/>
        <w:numPr>
          <w:ilvl w:val="1"/>
          <w:numId w:val="78"/>
        </w:numPr>
        <w:rPr>
          <w:lang w:val="en-IN"/>
        </w:rPr>
      </w:pPr>
      <w:r w:rsidRPr="00CF6471">
        <w:rPr>
          <w:lang w:val="en-IN"/>
        </w:rPr>
        <w:t>Move into Quarter → Month → Day.</w:t>
      </w:r>
    </w:p>
    <w:p w14:paraId="51D25882" w14:textId="77777777" w:rsidR="00CF6471" w:rsidRPr="00CF6471" w:rsidRDefault="00CF6471">
      <w:pPr>
        <w:pStyle w:val="ListBullet"/>
        <w:numPr>
          <w:ilvl w:val="0"/>
          <w:numId w:val="78"/>
        </w:numPr>
        <w:rPr>
          <w:lang w:val="en-IN"/>
        </w:rPr>
      </w:pPr>
      <w:r w:rsidRPr="00CF6471">
        <w:rPr>
          <w:lang w:val="en-IN"/>
        </w:rPr>
        <w:t>To drill up:</w:t>
      </w:r>
    </w:p>
    <w:p w14:paraId="0D9A5BC1" w14:textId="77777777" w:rsidR="00CF6471" w:rsidRPr="00CF6471" w:rsidRDefault="00CF6471">
      <w:pPr>
        <w:pStyle w:val="ListBullet"/>
        <w:numPr>
          <w:ilvl w:val="1"/>
          <w:numId w:val="78"/>
        </w:numPr>
        <w:rPr>
          <w:lang w:val="en-IN"/>
        </w:rPr>
      </w:pPr>
      <w:r w:rsidRPr="00CF6471">
        <w:rPr>
          <w:lang w:val="en-IN"/>
        </w:rPr>
        <w:t>Click the Drill Up button (an upward arrow on the visual).</w:t>
      </w:r>
    </w:p>
    <w:p w14:paraId="75BEBD7F" w14:textId="4030825A" w:rsidR="00CF6471" w:rsidRPr="00CF6471" w:rsidRDefault="00CF6471" w:rsidP="00CF6471">
      <w:pPr>
        <w:pStyle w:val="ListBullet"/>
        <w:numPr>
          <w:ilvl w:val="0"/>
          <w:numId w:val="0"/>
        </w:numPr>
        <w:ind w:left="360" w:hanging="360"/>
        <w:rPr>
          <w:lang w:val="en-IN"/>
        </w:rPr>
      </w:pPr>
      <w:r w:rsidRPr="00CF6471">
        <w:rPr>
          <w:lang w:val="en-IN"/>
        </w:rPr>
        <w:t>Result: An interactive time-based hierarchy where you can move between yearly and daily views of sales.</w:t>
      </w:r>
    </w:p>
    <w:p w14:paraId="3178AECB" w14:textId="200587EB" w:rsidR="00CF6471" w:rsidRPr="00CF6471" w:rsidRDefault="00CF6471" w:rsidP="00CF6471">
      <w:pPr>
        <w:pStyle w:val="ListBullet"/>
        <w:numPr>
          <w:ilvl w:val="0"/>
          <w:numId w:val="0"/>
        </w:numPr>
        <w:rPr>
          <w:lang w:val="en-IN"/>
        </w:rPr>
      </w:pPr>
    </w:p>
    <w:p w14:paraId="7DD66CBF" w14:textId="77777777" w:rsidR="00CF6471" w:rsidRPr="00CF6471" w:rsidRDefault="00CF6471" w:rsidP="00CF6471">
      <w:pPr>
        <w:pStyle w:val="ListBullet"/>
        <w:numPr>
          <w:ilvl w:val="0"/>
          <w:numId w:val="0"/>
        </w:numPr>
        <w:rPr>
          <w:b/>
          <w:bCs/>
          <w:lang w:val="en-IN"/>
        </w:rPr>
      </w:pPr>
      <w:r w:rsidRPr="00CF6471">
        <w:rPr>
          <w:b/>
          <w:bCs/>
          <w:lang w:val="en-IN"/>
        </w:rPr>
        <w:t>Practical 2: Create a Geography Hierarchy (Country → State → City)</w:t>
      </w:r>
    </w:p>
    <w:p w14:paraId="2616D4C6" w14:textId="77777777" w:rsidR="00CF6471" w:rsidRPr="00CF6471" w:rsidRDefault="00CF6471" w:rsidP="00CF6471">
      <w:pPr>
        <w:pStyle w:val="ListBullet"/>
        <w:numPr>
          <w:ilvl w:val="0"/>
          <w:numId w:val="0"/>
        </w:numPr>
        <w:rPr>
          <w:lang w:val="en-IN"/>
        </w:rPr>
      </w:pPr>
      <w:r w:rsidRPr="00CF6471">
        <w:rPr>
          <w:b/>
          <w:bCs/>
          <w:lang w:val="en-IN"/>
        </w:rPr>
        <w:t>Scenario</w:t>
      </w:r>
      <w:r w:rsidRPr="00CF6471">
        <w:rPr>
          <w:lang w:val="en-IN"/>
        </w:rPr>
        <w:t>: Regional managers want to track sales performance at different geographic levels — from country totals down to each city.</w:t>
      </w:r>
    </w:p>
    <w:p w14:paraId="54ED6D4C" w14:textId="77777777" w:rsidR="00CF6471" w:rsidRPr="00CF6471" w:rsidRDefault="00CF6471" w:rsidP="00CF6471">
      <w:pPr>
        <w:pStyle w:val="ListBullet"/>
        <w:numPr>
          <w:ilvl w:val="0"/>
          <w:numId w:val="0"/>
        </w:numPr>
        <w:ind w:left="360" w:hanging="360"/>
        <w:rPr>
          <w:lang w:val="en-IN"/>
        </w:rPr>
      </w:pPr>
      <w:r w:rsidRPr="00CF6471">
        <w:rPr>
          <w:b/>
          <w:bCs/>
          <w:lang w:val="en-IN"/>
        </w:rPr>
        <w:t>Steps:</w:t>
      </w:r>
    </w:p>
    <w:p w14:paraId="3386CD62" w14:textId="77777777" w:rsidR="00CF6471" w:rsidRPr="00CF6471" w:rsidRDefault="00CF6471">
      <w:pPr>
        <w:pStyle w:val="ListBullet"/>
        <w:numPr>
          <w:ilvl w:val="0"/>
          <w:numId w:val="79"/>
        </w:numPr>
        <w:rPr>
          <w:lang w:val="en-IN"/>
        </w:rPr>
      </w:pPr>
      <w:r w:rsidRPr="00CF6471">
        <w:rPr>
          <w:lang w:val="en-IN"/>
        </w:rPr>
        <w:t>In the Fields pane, locate the geography-related columns in the Orders table:</w:t>
      </w:r>
    </w:p>
    <w:p w14:paraId="5581FB19" w14:textId="77777777" w:rsidR="00CF6471" w:rsidRPr="00CF6471" w:rsidRDefault="00CF6471">
      <w:pPr>
        <w:pStyle w:val="ListBullet"/>
        <w:numPr>
          <w:ilvl w:val="1"/>
          <w:numId w:val="79"/>
        </w:numPr>
        <w:rPr>
          <w:lang w:val="en-IN"/>
        </w:rPr>
      </w:pPr>
      <w:r w:rsidRPr="00CF6471">
        <w:rPr>
          <w:lang w:val="en-IN"/>
        </w:rPr>
        <w:t>Country</w:t>
      </w:r>
    </w:p>
    <w:p w14:paraId="768AC765" w14:textId="77777777" w:rsidR="00CF6471" w:rsidRPr="00CF6471" w:rsidRDefault="00CF6471">
      <w:pPr>
        <w:pStyle w:val="ListBullet"/>
        <w:numPr>
          <w:ilvl w:val="1"/>
          <w:numId w:val="79"/>
        </w:numPr>
        <w:rPr>
          <w:lang w:val="en-IN"/>
        </w:rPr>
      </w:pPr>
      <w:r w:rsidRPr="00CF6471">
        <w:rPr>
          <w:lang w:val="en-IN"/>
        </w:rPr>
        <w:t>State</w:t>
      </w:r>
    </w:p>
    <w:p w14:paraId="45105B50" w14:textId="77777777" w:rsidR="00CF6471" w:rsidRPr="00CF6471" w:rsidRDefault="00CF6471">
      <w:pPr>
        <w:pStyle w:val="ListBullet"/>
        <w:numPr>
          <w:ilvl w:val="1"/>
          <w:numId w:val="79"/>
        </w:numPr>
        <w:rPr>
          <w:lang w:val="en-IN"/>
        </w:rPr>
      </w:pPr>
      <w:r w:rsidRPr="00CF6471">
        <w:rPr>
          <w:lang w:val="en-IN"/>
        </w:rPr>
        <w:t>City</w:t>
      </w:r>
    </w:p>
    <w:p w14:paraId="1F8BDC03" w14:textId="77777777" w:rsidR="00CF6471" w:rsidRPr="00CF6471" w:rsidRDefault="00CF6471">
      <w:pPr>
        <w:pStyle w:val="ListBullet"/>
        <w:numPr>
          <w:ilvl w:val="0"/>
          <w:numId w:val="79"/>
        </w:numPr>
        <w:rPr>
          <w:lang w:val="en-IN"/>
        </w:rPr>
      </w:pPr>
      <w:r w:rsidRPr="00CF6471">
        <w:rPr>
          <w:lang w:val="en-IN"/>
        </w:rPr>
        <w:t>Right-click on the Country field and select Create hierarchy.</w:t>
      </w:r>
    </w:p>
    <w:p w14:paraId="538431A9" w14:textId="77777777" w:rsidR="00CF6471" w:rsidRPr="00CF6471" w:rsidRDefault="00CF6471">
      <w:pPr>
        <w:pStyle w:val="ListBullet"/>
        <w:numPr>
          <w:ilvl w:val="1"/>
          <w:numId w:val="79"/>
        </w:numPr>
        <w:rPr>
          <w:lang w:val="en-IN"/>
        </w:rPr>
      </w:pPr>
      <w:r w:rsidRPr="00CF6471">
        <w:rPr>
          <w:lang w:val="en-IN"/>
        </w:rPr>
        <w:t>This creates a new hierarchy starting with Country.</w:t>
      </w:r>
    </w:p>
    <w:p w14:paraId="117200AE" w14:textId="77777777" w:rsidR="00CF6471" w:rsidRPr="00CF6471" w:rsidRDefault="00CF6471">
      <w:pPr>
        <w:pStyle w:val="ListBullet"/>
        <w:numPr>
          <w:ilvl w:val="0"/>
          <w:numId w:val="79"/>
        </w:numPr>
        <w:rPr>
          <w:lang w:val="en-IN"/>
        </w:rPr>
      </w:pPr>
      <w:r w:rsidRPr="00CF6471">
        <w:rPr>
          <w:lang w:val="en-IN"/>
        </w:rPr>
        <w:t>Rename it Geography Hierarchy (click the three dots → Rename).</w:t>
      </w:r>
    </w:p>
    <w:p w14:paraId="5D90D658" w14:textId="77777777" w:rsidR="00CF6471" w:rsidRPr="00CF6471" w:rsidRDefault="00CF6471">
      <w:pPr>
        <w:pStyle w:val="ListBullet"/>
        <w:numPr>
          <w:ilvl w:val="0"/>
          <w:numId w:val="79"/>
        </w:numPr>
        <w:rPr>
          <w:lang w:val="en-IN"/>
        </w:rPr>
      </w:pPr>
      <w:r w:rsidRPr="00CF6471">
        <w:rPr>
          <w:lang w:val="en-IN"/>
        </w:rPr>
        <w:t>Drag State into this hierarchy (under Country).</w:t>
      </w:r>
    </w:p>
    <w:p w14:paraId="187BE495" w14:textId="77777777" w:rsidR="00CF6471" w:rsidRPr="00CF6471" w:rsidRDefault="00CF6471">
      <w:pPr>
        <w:pStyle w:val="ListBullet"/>
        <w:numPr>
          <w:ilvl w:val="0"/>
          <w:numId w:val="79"/>
        </w:numPr>
        <w:rPr>
          <w:lang w:val="en-IN"/>
        </w:rPr>
      </w:pPr>
      <w:r w:rsidRPr="00CF6471">
        <w:rPr>
          <w:lang w:val="en-IN"/>
        </w:rPr>
        <w:t>Drag City into this hierarchy (under State).</w:t>
      </w:r>
    </w:p>
    <w:p w14:paraId="63FCF035" w14:textId="77777777" w:rsidR="00CF6471" w:rsidRPr="00CF6471" w:rsidRDefault="00CF6471">
      <w:pPr>
        <w:pStyle w:val="ListBullet"/>
        <w:numPr>
          <w:ilvl w:val="0"/>
          <w:numId w:val="79"/>
        </w:numPr>
        <w:rPr>
          <w:lang w:val="en-IN"/>
        </w:rPr>
      </w:pPr>
      <w:r w:rsidRPr="00CF6471">
        <w:rPr>
          <w:lang w:val="en-IN"/>
        </w:rPr>
        <w:t xml:space="preserve">Now drag the Geography Hierarchy into the Axis of a visual (e.g., </w:t>
      </w:r>
      <w:proofErr w:type="spellStart"/>
      <w:r w:rsidRPr="00CF6471">
        <w:rPr>
          <w:lang w:val="en-IN"/>
        </w:rPr>
        <w:t>TreeMap</w:t>
      </w:r>
      <w:proofErr w:type="spellEnd"/>
      <w:r w:rsidRPr="00CF6471">
        <w:rPr>
          <w:lang w:val="en-IN"/>
        </w:rPr>
        <w:t xml:space="preserve"> or Bar Chart).</w:t>
      </w:r>
    </w:p>
    <w:p w14:paraId="7998176A" w14:textId="77777777" w:rsidR="00CF6471" w:rsidRPr="00CF6471" w:rsidRDefault="00CF6471">
      <w:pPr>
        <w:pStyle w:val="ListBullet"/>
        <w:numPr>
          <w:ilvl w:val="0"/>
          <w:numId w:val="79"/>
        </w:numPr>
        <w:rPr>
          <w:lang w:val="en-IN"/>
        </w:rPr>
      </w:pPr>
      <w:r w:rsidRPr="00CF6471">
        <w:rPr>
          <w:lang w:val="en-IN"/>
        </w:rPr>
        <w:t>Add Sales into Values.</w:t>
      </w:r>
    </w:p>
    <w:p w14:paraId="5AC72881" w14:textId="77777777" w:rsidR="00CF6471" w:rsidRPr="00CF6471" w:rsidRDefault="00CF6471">
      <w:pPr>
        <w:pStyle w:val="ListBullet"/>
        <w:numPr>
          <w:ilvl w:val="0"/>
          <w:numId w:val="79"/>
        </w:numPr>
        <w:rPr>
          <w:lang w:val="en-IN"/>
        </w:rPr>
      </w:pPr>
      <w:r w:rsidRPr="00CF6471">
        <w:rPr>
          <w:lang w:val="en-IN"/>
        </w:rPr>
        <w:t>The visual will initially show Sales by Country.</w:t>
      </w:r>
    </w:p>
    <w:p w14:paraId="2569C564" w14:textId="77777777" w:rsidR="00CF6471" w:rsidRPr="00CF6471" w:rsidRDefault="00CF6471">
      <w:pPr>
        <w:pStyle w:val="ListBullet"/>
        <w:numPr>
          <w:ilvl w:val="0"/>
          <w:numId w:val="79"/>
        </w:numPr>
        <w:rPr>
          <w:lang w:val="en-IN"/>
        </w:rPr>
      </w:pPr>
      <w:r w:rsidRPr="00CF6471">
        <w:rPr>
          <w:lang w:val="en-IN"/>
        </w:rPr>
        <w:t>Use the drill-down button to go deeper → State level → City level.</w:t>
      </w:r>
    </w:p>
    <w:p w14:paraId="03ECF6C7" w14:textId="3565AE1D" w:rsidR="00CF6471" w:rsidRPr="00CF6471" w:rsidRDefault="00CF6471" w:rsidP="00CF6471">
      <w:pPr>
        <w:pStyle w:val="ListBullet"/>
        <w:numPr>
          <w:ilvl w:val="0"/>
          <w:numId w:val="0"/>
        </w:numPr>
        <w:ind w:left="360" w:hanging="360"/>
        <w:rPr>
          <w:lang w:val="en-IN"/>
        </w:rPr>
      </w:pPr>
      <w:r w:rsidRPr="00CF6471">
        <w:rPr>
          <w:lang w:val="en-IN"/>
        </w:rPr>
        <w:t>Result: A flexible hierarchy that allows you to zoom into different geographic levels for sales analysis.</w:t>
      </w:r>
    </w:p>
    <w:p w14:paraId="4AA823DD" w14:textId="77777777" w:rsidR="00CF6471" w:rsidRPr="00CF6471" w:rsidRDefault="00CF6471" w:rsidP="00CF6471">
      <w:pPr>
        <w:pStyle w:val="ListBullet"/>
        <w:numPr>
          <w:ilvl w:val="0"/>
          <w:numId w:val="0"/>
        </w:numPr>
        <w:ind w:left="360" w:hanging="360"/>
        <w:rPr>
          <w:lang w:val="en-IN"/>
        </w:rPr>
      </w:pPr>
    </w:p>
    <w:p w14:paraId="34C3D4DC" w14:textId="77777777" w:rsidR="00CF6471" w:rsidRPr="00CF6471" w:rsidRDefault="00CF6471" w:rsidP="00CF6471">
      <w:pPr>
        <w:pStyle w:val="ListBullet"/>
        <w:numPr>
          <w:ilvl w:val="0"/>
          <w:numId w:val="0"/>
        </w:numPr>
        <w:rPr>
          <w:b/>
          <w:bCs/>
          <w:lang w:val="en-IN"/>
        </w:rPr>
      </w:pPr>
      <w:r w:rsidRPr="00CF6471">
        <w:rPr>
          <w:b/>
          <w:bCs/>
          <w:lang w:val="en-IN"/>
        </w:rPr>
        <w:t>Practical 3: Demonstrate Drill-Up &amp; Drill-Down</w:t>
      </w:r>
    </w:p>
    <w:p w14:paraId="57C9C7F9" w14:textId="77777777" w:rsidR="00CF6471" w:rsidRPr="00CF6471" w:rsidRDefault="00CF6471" w:rsidP="00CF6471">
      <w:pPr>
        <w:pStyle w:val="ListBullet"/>
        <w:numPr>
          <w:ilvl w:val="0"/>
          <w:numId w:val="0"/>
        </w:numPr>
        <w:ind w:left="360" w:hanging="360"/>
        <w:rPr>
          <w:lang w:val="en-IN"/>
        </w:rPr>
      </w:pPr>
      <w:r w:rsidRPr="00CF6471">
        <w:rPr>
          <w:b/>
          <w:bCs/>
          <w:lang w:val="en-IN"/>
        </w:rPr>
        <w:t>Scenario</w:t>
      </w:r>
      <w:r w:rsidRPr="00CF6471">
        <w:rPr>
          <w:lang w:val="en-IN"/>
        </w:rPr>
        <w:t xml:space="preserve">: Your CEO asks, </w:t>
      </w:r>
      <w:r w:rsidRPr="00CF6471">
        <w:rPr>
          <w:i/>
          <w:iCs/>
          <w:lang w:val="en-IN"/>
        </w:rPr>
        <w:t>“Show me U.S. sales, but also let me explore which states and cities contribute the most.”</w:t>
      </w:r>
    </w:p>
    <w:p w14:paraId="7309834E" w14:textId="77777777" w:rsidR="00CF6471" w:rsidRPr="00CF6471" w:rsidRDefault="00CF6471" w:rsidP="00CF6471">
      <w:pPr>
        <w:pStyle w:val="ListBullet"/>
        <w:numPr>
          <w:ilvl w:val="0"/>
          <w:numId w:val="0"/>
        </w:numPr>
        <w:ind w:left="360" w:hanging="360"/>
        <w:rPr>
          <w:lang w:val="en-IN"/>
        </w:rPr>
      </w:pPr>
      <w:r w:rsidRPr="00CF6471">
        <w:rPr>
          <w:b/>
          <w:bCs/>
          <w:lang w:val="en-IN"/>
        </w:rPr>
        <w:t>Steps:</w:t>
      </w:r>
    </w:p>
    <w:p w14:paraId="4EFF3E19" w14:textId="77777777" w:rsidR="00CF6471" w:rsidRPr="00CF6471" w:rsidRDefault="00CF6471">
      <w:pPr>
        <w:pStyle w:val="ListBullet"/>
        <w:numPr>
          <w:ilvl w:val="0"/>
          <w:numId w:val="80"/>
        </w:numPr>
        <w:rPr>
          <w:lang w:val="en-IN"/>
        </w:rPr>
      </w:pPr>
      <w:r w:rsidRPr="00CF6471">
        <w:rPr>
          <w:lang w:val="en-IN"/>
        </w:rPr>
        <w:t>Use the Geography Hierarchy created earlier.</w:t>
      </w:r>
    </w:p>
    <w:p w14:paraId="30FE1B2D" w14:textId="77777777" w:rsidR="00CF6471" w:rsidRPr="00CF6471" w:rsidRDefault="00CF6471">
      <w:pPr>
        <w:pStyle w:val="ListBullet"/>
        <w:numPr>
          <w:ilvl w:val="0"/>
          <w:numId w:val="80"/>
        </w:numPr>
        <w:rPr>
          <w:lang w:val="en-IN"/>
        </w:rPr>
      </w:pPr>
      <w:r w:rsidRPr="00CF6471">
        <w:rPr>
          <w:lang w:val="en-IN"/>
        </w:rPr>
        <w:t>Insert a Map Visual or Bar Chart.</w:t>
      </w:r>
    </w:p>
    <w:p w14:paraId="1F655BE0" w14:textId="77777777" w:rsidR="00CF6471" w:rsidRPr="00CF6471" w:rsidRDefault="00CF6471">
      <w:pPr>
        <w:pStyle w:val="ListBullet"/>
        <w:numPr>
          <w:ilvl w:val="0"/>
          <w:numId w:val="80"/>
        </w:numPr>
        <w:rPr>
          <w:lang w:val="en-IN"/>
        </w:rPr>
      </w:pPr>
      <w:r w:rsidRPr="00CF6471">
        <w:rPr>
          <w:lang w:val="en-IN"/>
        </w:rPr>
        <w:t>Place the Geography Hierarchy in Location/Axis.</w:t>
      </w:r>
    </w:p>
    <w:p w14:paraId="0E8261A4" w14:textId="77777777" w:rsidR="00CF6471" w:rsidRPr="00CF6471" w:rsidRDefault="00CF6471">
      <w:pPr>
        <w:pStyle w:val="ListBullet"/>
        <w:numPr>
          <w:ilvl w:val="0"/>
          <w:numId w:val="80"/>
        </w:numPr>
        <w:rPr>
          <w:lang w:val="en-IN"/>
        </w:rPr>
      </w:pPr>
      <w:r w:rsidRPr="00CF6471">
        <w:rPr>
          <w:lang w:val="en-IN"/>
        </w:rPr>
        <w:t>Place Sales in Values.</w:t>
      </w:r>
    </w:p>
    <w:p w14:paraId="3AE88C12" w14:textId="77777777" w:rsidR="00CF6471" w:rsidRPr="00CF6471" w:rsidRDefault="00CF6471">
      <w:pPr>
        <w:pStyle w:val="ListBullet"/>
        <w:numPr>
          <w:ilvl w:val="0"/>
          <w:numId w:val="80"/>
        </w:numPr>
        <w:rPr>
          <w:lang w:val="en-IN"/>
        </w:rPr>
      </w:pPr>
      <w:r w:rsidRPr="00CF6471">
        <w:rPr>
          <w:lang w:val="en-IN"/>
        </w:rPr>
        <w:t>The visual shows Country-level sales (only “United States” in Superstore).</w:t>
      </w:r>
    </w:p>
    <w:p w14:paraId="065270EC" w14:textId="77777777" w:rsidR="00CF6471" w:rsidRPr="00CF6471" w:rsidRDefault="00CF6471">
      <w:pPr>
        <w:pStyle w:val="ListBullet"/>
        <w:numPr>
          <w:ilvl w:val="0"/>
          <w:numId w:val="80"/>
        </w:numPr>
        <w:rPr>
          <w:lang w:val="en-IN"/>
        </w:rPr>
      </w:pPr>
      <w:r w:rsidRPr="00CF6471">
        <w:rPr>
          <w:lang w:val="en-IN"/>
        </w:rPr>
        <w:t>Click the drill-down button to move to State level.</w:t>
      </w:r>
    </w:p>
    <w:p w14:paraId="23C2D42B" w14:textId="77777777" w:rsidR="00CF6471" w:rsidRPr="00CF6471" w:rsidRDefault="00CF6471">
      <w:pPr>
        <w:pStyle w:val="ListBullet"/>
        <w:numPr>
          <w:ilvl w:val="0"/>
          <w:numId w:val="80"/>
        </w:numPr>
        <w:rPr>
          <w:lang w:val="en-IN"/>
        </w:rPr>
      </w:pPr>
      <w:r w:rsidRPr="00CF6471">
        <w:rPr>
          <w:lang w:val="en-IN"/>
        </w:rPr>
        <w:t>Drill further into City level.</w:t>
      </w:r>
    </w:p>
    <w:p w14:paraId="04524593" w14:textId="77777777" w:rsidR="00CF6471" w:rsidRPr="00CF6471" w:rsidRDefault="00CF6471">
      <w:pPr>
        <w:pStyle w:val="ListBullet"/>
        <w:numPr>
          <w:ilvl w:val="0"/>
          <w:numId w:val="80"/>
        </w:numPr>
        <w:rPr>
          <w:lang w:val="en-IN"/>
        </w:rPr>
      </w:pPr>
      <w:r w:rsidRPr="00CF6471">
        <w:rPr>
          <w:lang w:val="en-IN"/>
        </w:rPr>
        <w:t>Use drill-up button to move back.</w:t>
      </w:r>
    </w:p>
    <w:p w14:paraId="43245DEB" w14:textId="77777777" w:rsidR="00CF6471" w:rsidRDefault="00CF6471" w:rsidP="00CF6471">
      <w:pPr>
        <w:pStyle w:val="ListBullet"/>
        <w:numPr>
          <w:ilvl w:val="0"/>
          <w:numId w:val="0"/>
        </w:numPr>
        <w:ind w:left="360" w:hanging="360"/>
        <w:rPr>
          <w:lang w:val="en-IN"/>
        </w:rPr>
      </w:pPr>
    </w:p>
    <w:p w14:paraId="78428986" w14:textId="77777777" w:rsidR="008D2474" w:rsidRPr="008D2474" w:rsidRDefault="008D2474" w:rsidP="008D2474">
      <w:pPr>
        <w:pStyle w:val="ListBullet"/>
        <w:numPr>
          <w:ilvl w:val="0"/>
          <w:numId w:val="0"/>
        </w:numPr>
        <w:ind w:left="360" w:hanging="360"/>
        <w:rPr>
          <w:b/>
          <w:bCs/>
          <w:lang w:val="en-IN"/>
        </w:rPr>
      </w:pPr>
      <w:r w:rsidRPr="008D2474">
        <w:rPr>
          <w:b/>
          <w:bCs/>
          <w:lang w:val="en-IN"/>
        </w:rPr>
        <w:t>1. Column &amp; Bar Charts (Clustered / Stacked)</w:t>
      </w:r>
    </w:p>
    <w:p w14:paraId="2BA2DC5B"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21EC6082" w14:textId="77777777" w:rsidR="008D2474" w:rsidRPr="008D2474" w:rsidRDefault="008D2474" w:rsidP="008D2474">
      <w:pPr>
        <w:pStyle w:val="ListBullet"/>
        <w:numPr>
          <w:ilvl w:val="0"/>
          <w:numId w:val="82"/>
        </w:numPr>
        <w:rPr>
          <w:lang w:val="en-IN"/>
        </w:rPr>
      </w:pPr>
      <w:r w:rsidRPr="008D2474">
        <w:rPr>
          <w:lang w:val="en-IN"/>
        </w:rPr>
        <w:t>Compare quantities across categories (e.g., Sales by Category).</w:t>
      </w:r>
    </w:p>
    <w:p w14:paraId="043F1FB7" w14:textId="77777777" w:rsidR="008D2474" w:rsidRPr="008D2474" w:rsidRDefault="008D2474" w:rsidP="008D2474">
      <w:pPr>
        <w:pStyle w:val="ListBullet"/>
        <w:numPr>
          <w:ilvl w:val="0"/>
          <w:numId w:val="82"/>
        </w:numPr>
        <w:rPr>
          <w:lang w:val="en-IN"/>
        </w:rPr>
      </w:pPr>
      <w:r w:rsidRPr="008D2474">
        <w:rPr>
          <w:lang w:val="en-IN"/>
        </w:rPr>
        <w:t>Use column for time trends by period on x-axis; use bar when category names are long or many.</w:t>
      </w:r>
    </w:p>
    <w:p w14:paraId="04B063B6" w14:textId="77777777" w:rsidR="008D2474" w:rsidRPr="008D2474" w:rsidRDefault="008D2474" w:rsidP="008D2474">
      <w:pPr>
        <w:pStyle w:val="ListBullet"/>
        <w:numPr>
          <w:ilvl w:val="0"/>
          <w:numId w:val="82"/>
        </w:numPr>
        <w:rPr>
          <w:lang w:val="en-IN"/>
        </w:rPr>
      </w:pPr>
      <w:r w:rsidRPr="008D2474">
        <w:rPr>
          <w:lang w:val="en-IN"/>
        </w:rPr>
        <w:t>Use stacked version to show contribution of parts to totals.</w:t>
      </w:r>
    </w:p>
    <w:p w14:paraId="7DEDE161"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Sales by Category (Clustered Column)</w:t>
      </w:r>
    </w:p>
    <w:p w14:paraId="29EC4325" w14:textId="77777777" w:rsidR="008D2474" w:rsidRPr="008D2474" w:rsidRDefault="008D2474" w:rsidP="008D2474">
      <w:pPr>
        <w:pStyle w:val="ListBullet"/>
        <w:numPr>
          <w:ilvl w:val="0"/>
          <w:numId w:val="0"/>
        </w:numPr>
        <w:ind w:left="360" w:hanging="360"/>
        <w:rPr>
          <w:lang w:val="en-IN"/>
        </w:rPr>
      </w:pPr>
      <w:r w:rsidRPr="008D2474">
        <w:rPr>
          <w:lang w:val="en-IN"/>
        </w:rPr>
        <w:t>Scenario: The Sales Manager wants to see which product categories bring the most revenue.</w:t>
      </w:r>
      <w:r w:rsidRPr="008D2474">
        <w:rPr>
          <w:lang w:val="en-IN"/>
        </w:rPr>
        <w:br/>
        <w:t>Steps:</w:t>
      </w:r>
    </w:p>
    <w:p w14:paraId="67D8B47C" w14:textId="77777777" w:rsidR="008D2474" w:rsidRPr="008D2474" w:rsidRDefault="008D2474" w:rsidP="008D2474">
      <w:pPr>
        <w:pStyle w:val="ListBullet"/>
        <w:numPr>
          <w:ilvl w:val="0"/>
          <w:numId w:val="83"/>
        </w:numPr>
        <w:rPr>
          <w:lang w:val="en-IN"/>
        </w:rPr>
      </w:pPr>
      <w:r w:rsidRPr="008D2474">
        <w:rPr>
          <w:lang w:val="en-IN"/>
        </w:rPr>
        <w:t>Open Report view, add a blank page named “Sales by Category”.</w:t>
      </w:r>
    </w:p>
    <w:p w14:paraId="7F90F546" w14:textId="77777777" w:rsidR="008D2474" w:rsidRPr="008D2474" w:rsidRDefault="008D2474" w:rsidP="008D2474">
      <w:pPr>
        <w:pStyle w:val="ListBullet"/>
        <w:numPr>
          <w:ilvl w:val="0"/>
          <w:numId w:val="83"/>
        </w:numPr>
        <w:rPr>
          <w:lang w:val="en-IN"/>
        </w:rPr>
      </w:pPr>
      <w:r w:rsidRPr="008D2474">
        <w:rPr>
          <w:lang w:val="en-IN"/>
        </w:rPr>
        <w:t xml:space="preserve">From Visualizations choose </w:t>
      </w:r>
      <w:r w:rsidRPr="008D2474">
        <w:rPr>
          <w:b/>
          <w:bCs/>
          <w:lang w:val="en-IN"/>
        </w:rPr>
        <w:t>Clustered column chart</w:t>
      </w:r>
      <w:r w:rsidRPr="008D2474">
        <w:rPr>
          <w:lang w:val="en-IN"/>
        </w:rPr>
        <w:t>.</w:t>
      </w:r>
    </w:p>
    <w:p w14:paraId="771E84C6" w14:textId="77777777" w:rsidR="008D2474" w:rsidRPr="008D2474" w:rsidRDefault="008D2474" w:rsidP="008D2474">
      <w:pPr>
        <w:pStyle w:val="ListBullet"/>
        <w:numPr>
          <w:ilvl w:val="0"/>
          <w:numId w:val="83"/>
        </w:numPr>
        <w:rPr>
          <w:lang w:val="en-IN"/>
        </w:rPr>
      </w:pPr>
      <w:r w:rsidRPr="008D2474">
        <w:rPr>
          <w:lang w:val="en-IN"/>
        </w:rPr>
        <w:t>From Fields, drag Category → Axis, drag Sales → Values.</w:t>
      </w:r>
    </w:p>
    <w:p w14:paraId="68D893FE" w14:textId="77777777" w:rsidR="008D2474" w:rsidRPr="008D2474" w:rsidRDefault="008D2474" w:rsidP="008D2474">
      <w:pPr>
        <w:pStyle w:val="ListBullet"/>
        <w:numPr>
          <w:ilvl w:val="0"/>
          <w:numId w:val="83"/>
        </w:numPr>
        <w:rPr>
          <w:lang w:val="en-IN"/>
        </w:rPr>
      </w:pPr>
      <w:r w:rsidRPr="008D2474">
        <w:rPr>
          <w:lang w:val="en-IN"/>
        </w:rPr>
        <w:t>(If Order Date used) remove any Year hierarchy from Axis — keep Category only.</w:t>
      </w:r>
    </w:p>
    <w:p w14:paraId="57B25F0C" w14:textId="77777777" w:rsidR="008D2474" w:rsidRPr="008D2474" w:rsidRDefault="008D2474" w:rsidP="008D2474">
      <w:pPr>
        <w:pStyle w:val="ListBullet"/>
        <w:numPr>
          <w:ilvl w:val="0"/>
          <w:numId w:val="83"/>
        </w:numPr>
        <w:rPr>
          <w:lang w:val="en-IN"/>
        </w:rPr>
      </w:pPr>
      <w:r w:rsidRPr="008D2474">
        <w:rPr>
          <w:lang w:val="en-IN"/>
        </w:rPr>
        <w:t>Format: Visualizations → Format pane → Data labels → turn on, adjust font size.</w:t>
      </w:r>
    </w:p>
    <w:p w14:paraId="70F53F26" w14:textId="77777777" w:rsidR="008D2474" w:rsidRPr="008D2474" w:rsidRDefault="008D2474" w:rsidP="008D2474">
      <w:pPr>
        <w:pStyle w:val="ListBullet"/>
        <w:numPr>
          <w:ilvl w:val="0"/>
          <w:numId w:val="83"/>
        </w:numPr>
        <w:rPr>
          <w:lang w:val="en-IN"/>
        </w:rPr>
      </w:pPr>
      <w:r w:rsidRPr="008D2474">
        <w:rPr>
          <w:lang w:val="en-IN"/>
        </w:rPr>
        <w:t>Title: “Total Sales by Category”. Save.</w:t>
      </w:r>
    </w:p>
    <w:p w14:paraId="0B84954F"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Sales by Sub-Category per Category (Stacked Column)</w:t>
      </w:r>
    </w:p>
    <w:p w14:paraId="7860BEF4" w14:textId="77777777" w:rsidR="008D2474" w:rsidRPr="008D2474" w:rsidRDefault="008D2474" w:rsidP="008D2474">
      <w:pPr>
        <w:pStyle w:val="ListBullet"/>
        <w:numPr>
          <w:ilvl w:val="0"/>
          <w:numId w:val="0"/>
        </w:numPr>
        <w:ind w:left="360" w:hanging="360"/>
        <w:rPr>
          <w:lang w:val="en-IN"/>
        </w:rPr>
      </w:pPr>
      <w:r w:rsidRPr="008D2474">
        <w:rPr>
          <w:lang w:val="en-IN"/>
        </w:rPr>
        <w:t>Scenario: Marketing wants to see sub-category contribution within each category.</w:t>
      </w:r>
      <w:r w:rsidRPr="008D2474">
        <w:rPr>
          <w:lang w:val="en-IN"/>
        </w:rPr>
        <w:br/>
        <w:t>Steps:</w:t>
      </w:r>
    </w:p>
    <w:p w14:paraId="328A8CE1" w14:textId="77777777" w:rsidR="008D2474" w:rsidRPr="008D2474" w:rsidRDefault="008D2474" w:rsidP="008D2474">
      <w:pPr>
        <w:pStyle w:val="ListBullet"/>
        <w:numPr>
          <w:ilvl w:val="0"/>
          <w:numId w:val="84"/>
        </w:numPr>
        <w:rPr>
          <w:lang w:val="en-IN"/>
        </w:rPr>
      </w:pPr>
      <w:r w:rsidRPr="008D2474">
        <w:rPr>
          <w:lang w:val="en-IN"/>
        </w:rPr>
        <w:t>New page: “Category Breakdown”.</w:t>
      </w:r>
    </w:p>
    <w:p w14:paraId="084B5F7F" w14:textId="77777777" w:rsidR="008D2474" w:rsidRPr="008D2474" w:rsidRDefault="008D2474" w:rsidP="008D2474">
      <w:pPr>
        <w:pStyle w:val="ListBullet"/>
        <w:numPr>
          <w:ilvl w:val="0"/>
          <w:numId w:val="84"/>
        </w:numPr>
        <w:rPr>
          <w:lang w:val="en-IN"/>
        </w:rPr>
      </w:pPr>
      <w:r w:rsidRPr="008D2474">
        <w:rPr>
          <w:lang w:val="en-IN"/>
        </w:rPr>
        <w:t xml:space="preserve">Insert </w:t>
      </w:r>
      <w:r w:rsidRPr="008D2474">
        <w:rPr>
          <w:b/>
          <w:bCs/>
          <w:lang w:val="en-IN"/>
        </w:rPr>
        <w:t>Stacked column chart</w:t>
      </w:r>
      <w:r w:rsidRPr="008D2474">
        <w:rPr>
          <w:lang w:val="en-IN"/>
        </w:rPr>
        <w:t>.</w:t>
      </w:r>
    </w:p>
    <w:p w14:paraId="4E9B30C0" w14:textId="77777777" w:rsidR="008D2474" w:rsidRPr="008D2474" w:rsidRDefault="008D2474" w:rsidP="008D2474">
      <w:pPr>
        <w:pStyle w:val="ListBullet"/>
        <w:numPr>
          <w:ilvl w:val="0"/>
          <w:numId w:val="84"/>
        </w:numPr>
        <w:rPr>
          <w:lang w:val="en-IN"/>
        </w:rPr>
      </w:pPr>
      <w:r w:rsidRPr="008D2474">
        <w:rPr>
          <w:lang w:val="en-IN"/>
        </w:rPr>
        <w:t>Drag Category → Axis, Sub-Category → Legend, Sales → Values.</w:t>
      </w:r>
    </w:p>
    <w:p w14:paraId="32AA16A2" w14:textId="77777777" w:rsidR="008D2474" w:rsidRPr="008D2474" w:rsidRDefault="008D2474" w:rsidP="008D2474">
      <w:pPr>
        <w:pStyle w:val="ListBullet"/>
        <w:numPr>
          <w:ilvl w:val="0"/>
          <w:numId w:val="84"/>
        </w:numPr>
        <w:rPr>
          <w:lang w:val="en-IN"/>
        </w:rPr>
      </w:pPr>
      <w:r w:rsidRPr="008D2474">
        <w:rPr>
          <w:lang w:val="en-IN"/>
        </w:rPr>
        <w:t>Format: Legend position, rotate labels if overlapping.</w:t>
      </w:r>
    </w:p>
    <w:p w14:paraId="4233195F" w14:textId="77777777" w:rsidR="008D2474" w:rsidRPr="008D2474" w:rsidRDefault="008D2474" w:rsidP="008D2474">
      <w:pPr>
        <w:pStyle w:val="ListBullet"/>
        <w:numPr>
          <w:ilvl w:val="0"/>
          <w:numId w:val="84"/>
        </w:numPr>
        <w:rPr>
          <w:lang w:val="en-IN"/>
        </w:rPr>
      </w:pPr>
      <w:r w:rsidRPr="008D2474">
        <w:rPr>
          <w:lang w:val="en-IN"/>
        </w:rPr>
        <w:t>Add slicer for Year so users can filter to a specific year.</w:t>
      </w:r>
    </w:p>
    <w:p w14:paraId="3D612728" w14:textId="26D94F2A" w:rsidR="008D2474" w:rsidRPr="008D2474" w:rsidRDefault="008D2474" w:rsidP="008D2474">
      <w:pPr>
        <w:pStyle w:val="ListBullet"/>
        <w:numPr>
          <w:ilvl w:val="0"/>
          <w:numId w:val="0"/>
        </w:numPr>
        <w:ind w:left="360" w:hanging="360"/>
        <w:rPr>
          <w:lang w:val="en-IN"/>
        </w:rPr>
      </w:pPr>
    </w:p>
    <w:p w14:paraId="5327F49C" w14:textId="77777777" w:rsidR="008D2474" w:rsidRPr="008D2474" w:rsidRDefault="008D2474" w:rsidP="008D2474">
      <w:pPr>
        <w:pStyle w:val="ListBullet"/>
        <w:numPr>
          <w:ilvl w:val="0"/>
          <w:numId w:val="0"/>
        </w:numPr>
        <w:ind w:left="360" w:hanging="360"/>
        <w:rPr>
          <w:b/>
          <w:bCs/>
          <w:lang w:val="en-IN"/>
        </w:rPr>
      </w:pPr>
      <w:r w:rsidRPr="008D2474">
        <w:rPr>
          <w:b/>
          <w:bCs/>
          <w:lang w:val="en-IN"/>
        </w:rPr>
        <w:t>2. Line Chart &amp; Area Chart</w:t>
      </w:r>
    </w:p>
    <w:p w14:paraId="3EDFDEA9"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2D6DD901" w14:textId="77777777" w:rsidR="008D2474" w:rsidRPr="008D2474" w:rsidRDefault="008D2474" w:rsidP="008D2474">
      <w:pPr>
        <w:pStyle w:val="ListBullet"/>
        <w:numPr>
          <w:ilvl w:val="0"/>
          <w:numId w:val="85"/>
        </w:numPr>
        <w:rPr>
          <w:lang w:val="en-IN"/>
        </w:rPr>
      </w:pPr>
      <w:r w:rsidRPr="008D2474">
        <w:rPr>
          <w:lang w:val="en-IN"/>
        </w:rPr>
        <w:t>Line chart: show continuous trends over time (monthly/weekly sales).</w:t>
      </w:r>
    </w:p>
    <w:p w14:paraId="6A2ACC82" w14:textId="77777777" w:rsidR="008D2474" w:rsidRPr="008D2474" w:rsidRDefault="008D2474" w:rsidP="008D2474">
      <w:pPr>
        <w:pStyle w:val="ListBullet"/>
        <w:numPr>
          <w:ilvl w:val="0"/>
          <w:numId w:val="85"/>
        </w:numPr>
        <w:rPr>
          <w:lang w:val="en-IN"/>
        </w:rPr>
      </w:pPr>
      <w:r w:rsidRPr="008D2474">
        <w:rPr>
          <w:lang w:val="en-IN"/>
        </w:rPr>
        <w:t>Area chart: emphasize magnitude of change and cumulative effect; stacked area shows part-to-whole over time.</w:t>
      </w:r>
    </w:p>
    <w:p w14:paraId="06F48C91"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Monthly Sales Trend (Line Chart)</w:t>
      </w:r>
    </w:p>
    <w:p w14:paraId="6EC15B62" w14:textId="77777777" w:rsidR="008D2474" w:rsidRPr="008D2474" w:rsidRDefault="008D2474" w:rsidP="008D2474">
      <w:pPr>
        <w:pStyle w:val="ListBullet"/>
        <w:numPr>
          <w:ilvl w:val="0"/>
          <w:numId w:val="0"/>
        </w:numPr>
        <w:ind w:left="360" w:hanging="360"/>
        <w:rPr>
          <w:lang w:val="en-IN"/>
        </w:rPr>
      </w:pPr>
      <w:r w:rsidRPr="008D2474">
        <w:rPr>
          <w:lang w:val="en-IN"/>
        </w:rPr>
        <w:t>Scenario: CFO wants trend of sales across months to spot seasonality.</w:t>
      </w:r>
      <w:r w:rsidRPr="008D2474">
        <w:rPr>
          <w:lang w:val="en-IN"/>
        </w:rPr>
        <w:br/>
        <w:t>Steps:</w:t>
      </w:r>
    </w:p>
    <w:p w14:paraId="0ADBAE19" w14:textId="77777777" w:rsidR="008D2474" w:rsidRPr="008D2474" w:rsidRDefault="008D2474" w:rsidP="008D2474">
      <w:pPr>
        <w:pStyle w:val="ListBullet"/>
        <w:numPr>
          <w:ilvl w:val="0"/>
          <w:numId w:val="86"/>
        </w:numPr>
        <w:rPr>
          <w:lang w:val="en-IN"/>
        </w:rPr>
      </w:pPr>
      <w:r w:rsidRPr="008D2474">
        <w:rPr>
          <w:lang w:val="en-IN"/>
        </w:rPr>
        <w:t>Page: “Monthly Trend”.</w:t>
      </w:r>
    </w:p>
    <w:p w14:paraId="28B2B359" w14:textId="77777777" w:rsidR="008D2474" w:rsidRPr="008D2474" w:rsidRDefault="008D2474" w:rsidP="008D2474">
      <w:pPr>
        <w:pStyle w:val="ListBullet"/>
        <w:numPr>
          <w:ilvl w:val="0"/>
          <w:numId w:val="86"/>
        </w:numPr>
        <w:rPr>
          <w:lang w:val="en-IN"/>
        </w:rPr>
      </w:pPr>
      <w:r w:rsidRPr="008D2474">
        <w:rPr>
          <w:lang w:val="en-IN"/>
        </w:rPr>
        <w:t xml:space="preserve">Add </w:t>
      </w:r>
      <w:r w:rsidRPr="008D2474">
        <w:rPr>
          <w:b/>
          <w:bCs/>
          <w:lang w:val="en-IN"/>
        </w:rPr>
        <w:t>Line chart</w:t>
      </w:r>
      <w:r w:rsidRPr="008D2474">
        <w:rPr>
          <w:lang w:val="en-IN"/>
        </w:rPr>
        <w:t>.</w:t>
      </w:r>
    </w:p>
    <w:p w14:paraId="6A9734FF" w14:textId="77777777" w:rsidR="008D2474" w:rsidRPr="008D2474" w:rsidRDefault="008D2474" w:rsidP="008D2474">
      <w:pPr>
        <w:pStyle w:val="ListBullet"/>
        <w:numPr>
          <w:ilvl w:val="0"/>
          <w:numId w:val="86"/>
        </w:numPr>
        <w:rPr>
          <w:lang w:val="en-IN"/>
        </w:rPr>
      </w:pPr>
      <w:r w:rsidRPr="008D2474">
        <w:rPr>
          <w:lang w:val="en-IN"/>
        </w:rPr>
        <w:t>Drag Order Date → Axis (ensure it uses Month or Month Year, not full hierarchy if you want month-level), drag Sales → Values.</w:t>
      </w:r>
    </w:p>
    <w:p w14:paraId="45D90868" w14:textId="77777777" w:rsidR="008D2474" w:rsidRPr="008D2474" w:rsidRDefault="008D2474" w:rsidP="008D2474">
      <w:pPr>
        <w:pStyle w:val="ListBullet"/>
        <w:numPr>
          <w:ilvl w:val="0"/>
          <w:numId w:val="86"/>
        </w:numPr>
        <w:rPr>
          <w:lang w:val="en-IN"/>
        </w:rPr>
      </w:pPr>
      <w:r w:rsidRPr="008D2474">
        <w:rPr>
          <w:lang w:val="en-IN"/>
        </w:rPr>
        <w:t>Format: X-axis type = Continuous if you want smooth timeline.</w:t>
      </w:r>
    </w:p>
    <w:p w14:paraId="32245B98" w14:textId="77777777" w:rsidR="008D2474" w:rsidRDefault="008D2474" w:rsidP="008D2474">
      <w:pPr>
        <w:pStyle w:val="ListBullet"/>
        <w:numPr>
          <w:ilvl w:val="0"/>
          <w:numId w:val="86"/>
        </w:numPr>
        <w:rPr>
          <w:lang w:val="en-IN"/>
        </w:rPr>
      </w:pPr>
      <w:r w:rsidRPr="008D2474">
        <w:rPr>
          <w:lang w:val="en-IN"/>
        </w:rPr>
        <w:t>Add data label for last point; add forecast (Analytics pane → Forecast) optionally.</w:t>
      </w:r>
    </w:p>
    <w:p w14:paraId="2805194F" w14:textId="77777777" w:rsidR="008D2474" w:rsidRDefault="008D2474" w:rsidP="008D2474">
      <w:pPr>
        <w:pStyle w:val="ListBullet"/>
        <w:numPr>
          <w:ilvl w:val="0"/>
          <w:numId w:val="0"/>
        </w:numPr>
        <w:ind w:left="360" w:hanging="360"/>
        <w:rPr>
          <w:lang w:val="en-IN"/>
        </w:rPr>
      </w:pPr>
    </w:p>
    <w:p w14:paraId="7233A1DF" w14:textId="77777777" w:rsidR="008D2474" w:rsidRDefault="008D2474" w:rsidP="008D2474">
      <w:pPr>
        <w:pStyle w:val="ListBullet"/>
        <w:numPr>
          <w:ilvl w:val="0"/>
          <w:numId w:val="0"/>
        </w:numPr>
        <w:ind w:left="360" w:hanging="360"/>
        <w:rPr>
          <w:lang w:val="en-IN"/>
        </w:rPr>
      </w:pPr>
    </w:p>
    <w:p w14:paraId="47318C9B" w14:textId="77777777" w:rsidR="008D2474" w:rsidRDefault="008D2474" w:rsidP="008D2474">
      <w:pPr>
        <w:pStyle w:val="ListBullet"/>
        <w:numPr>
          <w:ilvl w:val="0"/>
          <w:numId w:val="0"/>
        </w:numPr>
        <w:ind w:left="360" w:hanging="360"/>
        <w:rPr>
          <w:lang w:val="en-IN"/>
        </w:rPr>
      </w:pPr>
    </w:p>
    <w:p w14:paraId="40041801" w14:textId="77777777" w:rsidR="008D2474" w:rsidRPr="008D2474" w:rsidRDefault="008D2474" w:rsidP="008D2474">
      <w:pPr>
        <w:pStyle w:val="ListBullet"/>
        <w:numPr>
          <w:ilvl w:val="0"/>
          <w:numId w:val="0"/>
        </w:numPr>
        <w:ind w:left="360" w:hanging="360"/>
        <w:rPr>
          <w:lang w:val="en-IN"/>
        </w:rPr>
      </w:pPr>
    </w:p>
    <w:p w14:paraId="37DA9995"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Stacked Area for Category Trends</w:t>
      </w:r>
    </w:p>
    <w:p w14:paraId="5842A7EB" w14:textId="77777777" w:rsidR="008D2474" w:rsidRPr="008D2474" w:rsidRDefault="008D2474" w:rsidP="008D2474">
      <w:pPr>
        <w:pStyle w:val="ListBullet"/>
        <w:numPr>
          <w:ilvl w:val="0"/>
          <w:numId w:val="0"/>
        </w:numPr>
        <w:ind w:left="360" w:hanging="360"/>
        <w:rPr>
          <w:lang w:val="en-IN"/>
        </w:rPr>
      </w:pPr>
      <w:r w:rsidRPr="008D2474">
        <w:rPr>
          <w:lang w:val="en-IN"/>
        </w:rPr>
        <w:t>Scenario: See how each category contributes to monthly sales trend.</w:t>
      </w:r>
      <w:r w:rsidRPr="008D2474">
        <w:rPr>
          <w:lang w:val="en-IN"/>
        </w:rPr>
        <w:br/>
        <w:t>Steps:</w:t>
      </w:r>
    </w:p>
    <w:p w14:paraId="1030C475" w14:textId="77777777" w:rsidR="008D2474" w:rsidRPr="008D2474" w:rsidRDefault="008D2474" w:rsidP="008D2474">
      <w:pPr>
        <w:pStyle w:val="ListBullet"/>
        <w:numPr>
          <w:ilvl w:val="0"/>
          <w:numId w:val="87"/>
        </w:numPr>
        <w:rPr>
          <w:lang w:val="en-IN"/>
        </w:rPr>
      </w:pPr>
      <w:r w:rsidRPr="008D2474">
        <w:rPr>
          <w:lang w:val="en-IN"/>
        </w:rPr>
        <w:t xml:space="preserve">Add </w:t>
      </w:r>
      <w:r w:rsidRPr="008D2474">
        <w:rPr>
          <w:b/>
          <w:bCs/>
          <w:lang w:val="en-IN"/>
        </w:rPr>
        <w:t>Stacked area chart</w:t>
      </w:r>
      <w:r w:rsidRPr="008D2474">
        <w:rPr>
          <w:lang w:val="en-IN"/>
        </w:rPr>
        <w:t>.</w:t>
      </w:r>
    </w:p>
    <w:p w14:paraId="39ED6710" w14:textId="77777777" w:rsidR="008D2474" w:rsidRPr="008D2474" w:rsidRDefault="008D2474" w:rsidP="008D2474">
      <w:pPr>
        <w:pStyle w:val="ListBullet"/>
        <w:numPr>
          <w:ilvl w:val="0"/>
          <w:numId w:val="87"/>
        </w:numPr>
        <w:rPr>
          <w:lang w:val="en-IN"/>
        </w:rPr>
      </w:pPr>
      <w:r w:rsidRPr="008D2474">
        <w:rPr>
          <w:lang w:val="en-IN"/>
        </w:rPr>
        <w:t>Drag Order Date → Axis (Month), Sales → Values, Category → Legend.</w:t>
      </w:r>
    </w:p>
    <w:p w14:paraId="6397B13E" w14:textId="77777777" w:rsidR="008D2474" w:rsidRPr="008D2474" w:rsidRDefault="008D2474" w:rsidP="008D2474">
      <w:pPr>
        <w:pStyle w:val="ListBullet"/>
        <w:numPr>
          <w:ilvl w:val="0"/>
          <w:numId w:val="87"/>
        </w:numPr>
        <w:rPr>
          <w:lang w:val="en-IN"/>
        </w:rPr>
      </w:pPr>
      <w:r w:rsidRPr="008D2474">
        <w:rPr>
          <w:lang w:val="en-IN"/>
        </w:rPr>
        <w:t>Format: Transparency and legend; enable tooltip.</w:t>
      </w:r>
    </w:p>
    <w:p w14:paraId="4D778EF5" w14:textId="77777777" w:rsidR="008D2474" w:rsidRPr="008D2474" w:rsidRDefault="008D2474" w:rsidP="008D2474">
      <w:pPr>
        <w:pStyle w:val="ListBullet"/>
        <w:numPr>
          <w:ilvl w:val="0"/>
          <w:numId w:val="87"/>
        </w:numPr>
        <w:rPr>
          <w:lang w:val="en-IN"/>
        </w:rPr>
      </w:pPr>
      <w:r w:rsidRPr="008D2474">
        <w:rPr>
          <w:lang w:val="en-IN"/>
        </w:rPr>
        <w:t>Interact with a slicer (Year) to isolate specific year trend.</w:t>
      </w:r>
    </w:p>
    <w:p w14:paraId="7EB43B5F" w14:textId="7819AE89" w:rsidR="008D2474" w:rsidRPr="008D2474" w:rsidRDefault="008D2474" w:rsidP="008D2474">
      <w:pPr>
        <w:pStyle w:val="ListBullet"/>
        <w:numPr>
          <w:ilvl w:val="0"/>
          <w:numId w:val="0"/>
        </w:numPr>
        <w:ind w:left="360" w:hanging="360"/>
        <w:rPr>
          <w:lang w:val="en-IN"/>
        </w:rPr>
      </w:pPr>
    </w:p>
    <w:p w14:paraId="63569AB4" w14:textId="77777777" w:rsidR="008D2474" w:rsidRPr="008D2474" w:rsidRDefault="008D2474" w:rsidP="008D2474">
      <w:pPr>
        <w:pStyle w:val="ListBullet"/>
        <w:numPr>
          <w:ilvl w:val="0"/>
          <w:numId w:val="0"/>
        </w:numPr>
        <w:ind w:left="360" w:hanging="360"/>
        <w:rPr>
          <w:b/>
          <w:bCs/>
          <w:lang w:val="en-IN"/>
        </w:rPr>
      </w:pPr>
      <w:r w:rsidRPr="008D2474">
        <w:rPr>
          <w:b/>
          <w:bCs/>
          <w:lang w:val="en-IN"/>
        </w:rPr>
        <w:t>3. Combo Chart (Line &amp; Column)</w:t>
      </w:r>
    </w:p>
    <w:p w14:paraId="0C79DA83"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39C09561" w14:textId="77777777" w:rsidR="008D2474" w:rsidRPr="008D2474" w:rsidRDefault="008D2474" w:rsidP="008D2474">
      <w:pPr>
        <w:pStyle w:val="ListBullet"/>
        <w:numPr>
          <w:ilvl w:val="0"/>
          <w:numId w:val="88"/>
        </w:numPr>
        <w:rPr>
          <w:lang w:val="en-IN"/>
        </w:rPr>
      </w:pPr>
      <w:r w:rsidRPr="008D2474">
        <w:rPr>
          <w:lang w:val="en-IN"/>
        </w:rPr>
        <w:t>Compare two measures with different scales (e.g., Sales as column and Profit Margin as line).</w:t>
      </w:r>
    </w:p>
    <w:p w14:paraId="2C2F7026" w14:textId="77777777" w:rsidR="008D2474" w:rsidRPr="008D2474" w:rsidRDefault="008D2474" w:rsidP="008D2474">
      <w:pPr>
        <w:pStyle w:val="ListBullet"/>
        <w:numPr>
          <w:ilvl w:val="0"/>
          <w:numId w:val="88"/>
        </w:numPr>
        <w:rPr>
          <w:lang w:val="en-IN"/>
        </w:rPr>
      </w:pPr>
      <w:r w:rsidRPr="008D2474">
        <w:rPr>
          <w:lang w:val="en-IN"/>
        </w:rPr>
        <w:t>Show relationship between amount and rate.</w:t>
      </w:r>
    </w:p>
    <w:p w14:paraId="32EE2757"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Sales (Column) vs Profit Margin (Line)</w:t>
      </w:r>
    </w:p>
    <w:p w14:paraId="7567FDA8" w14:textId="77777777" w:rsidR="008D2474" w:rsidRPr="008D2474" w:rsidRDefault="008D2474" w:rsidP="008D2474">
      <w:pPr>
        <w:pStyle w:val="ListBullet"/>
        <w:numPr>
          <w:ilvl w:val="0"/>
          <w:numId w:val="0"/>
        </w:numPr>
        <w:ind w:left="360" w:hanging="360"/>
        <w:rPr>
          <w:lang w:val="en-IN"/>
        </w:rPr>
      </w:pPr>
      <w:r w:rsidRPr="008D2474">
        <w:rPr>
          <w:lang w:val="en-IN"/>
        </w:rPr>
        <w:t>Scenario: Executive wants to see Sales and Profit Margin together.</w:t>
      </w:r>
      <w:r w:rsidRPr="008D2474">
        <w:rPr>
          <w:lang w:val="en-IN"/>
        </w:rPr>
        <w:br/>
        <w:t>Steps:</w:t>
      </w:r>
    </w:p>
    <w:p w14:paraId="317B1A0E" w14:textId="77777777" w:rsidR="008D2474" w:rsidRPr="008D2474" w:rsidRDefault="008D2474" w:rsidP="008D2474">
      <w:pPr>
        <w:pStyle w:val="ListBullet"/>
        <w:numPr>
          <w:ilvl w:val="0"/>
          <w:numId w:val="89"/>
        </w:numPr>
        <w:rPr>
          <w:lang w:val="en-IN"/>
        </w:rPr>
      </w:pPr>
      <w:r w:rsidRPr="008D2474">
        <w:rPr>
          <w:lang w:val="en-IN"/>
        </w:rPr>
        <w:t>Page: “Sales vs Margin”.</w:t>
      </w:r>
    </w:p>
    <w:p w14:paraId="5AA36706" w14:textId="77777777" w:rsidR="008D2474" w:rsidRPr="008D2474" w:rsidRDefault="008D2474" w:rsidP="008D2474">
      <w:pPr>
        <w:pStyle w:val="ListBullet"/>
        <w:numPr>
          <w:ilvl w:val="0"/>
          <w:numId w:val="89"/>
        </w:numPr>
        <w:rPr>
          <w:lang w:val="en-IN"/>
        </w:rPr>
      </w:pPr>
      <w:r w:rsidRPr="008D2474">
        <w:rPr>
          <w:lang w:val="en-IN"/>
        </w:rPr>
        <w:t xml:space="preserve">Add </w:t>
      </w:r>
      <w:r w:rsidRPr="008D2474">
        <w:rPr>
          <w:b/>
          <w:bCs/>
          <w:lang w:val="en-IN"/>
        </w:rPr>
        <w:t>Line and stacked column chart</w:t>
      </w:r>
      <w:r w:rsidRPr="008D2474">
        <w:rPr>
          <w:lang w:val="en-IN"/>
        </w:rPr>
        <w:t xml:space="preserve"> (combo).</w:t>
      </w:r>
    </w:p>
    <w:p w14:paraId="49B42626" w14:textId="77777777" w:rsidR="008D2474" w:rsidRPr="008D2474" w:rsidRDefault="008D2474" w:rsidP="008D2474">
      <w:pPr>
        <w:pStyle w:val="ListBullet"/>
        <w:numPr>
          <w:ilvl w:val="0"/>
          <w:numId w:val="89"/>
        </w:numPr>
        <w:rPr>
          <w:lang w:val="en-IN"/>
        </w:rPr>
      </w:pPr>
      <w:r w:rsidRPr="008D2474">
        <w:rPr>
          <w:lang w:val="en-IN"/>
        </w:rPr>
        <w:t>Drag Order Date → Axis (Year or Month).</w:t>
      </w:r>
    </w:p>
    <w:p w14:paraId="1F2858E6" w14:textId="77777777" w:rsidR="008D2474" w:rsidRPr="008D2474" w:rsidRDefault="008D2474" w:rsidP="008D2474">
      <w:pPr>
        <w:pStyle w:val="ListBullet"/>
        <w:numPr>
          <w:ilvl w:val="0"/>
          <w:numId w:val="89"/>
        </w:numPr>
        <w:rPr>
          <w:lang w:val="en-IN"/>
        </w:rPr>
      </w:pPr>
      <w:r w:rsidRPr="008D2474">
        <w:rPr>
          <w:lang w:val="en-IN"/>
        </w:rPr>
        <w:t>Drag Sales → Column values, create a measure Profit Margin = DIVIDE(SUM(Orders[Profit]), SUM(Orders[Sales])) and drag to Line values.</w:t>
      </w:r>
    </w:p>
    <w:p w14:paraId="69E721E7" w14:textId="77777777" w:rsidR="008D2474" w:rsidRPr="008D2474" w:rsidRDefault="008D2474" w:rsidP="008D2474">
      <w:pPr>
        <w:pStyle w:val="ListBullet"/>
        <w:numPr>
          <w:ilvl w:val="0"/>
          <w:numId w:val="89"/>
        </w:numPr>
        <w:rPr>
          <w:lang w:val="en-IN"/>
        </w:rPr>
      </w:pPr>
      <w:r w:rsidRPr="008D2474">
        <w:rPr>
          <w:lang w:val="en-IN"/>
        </w:rPr>
        <w:t>Format: set secondary axis for Margin if needed.</w:t>
      </w:r>
    </w:p>
    <w:p w14:paraId="630C9D84"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Quantity vs Average Price</w:t>
      </w:r>
    </w:p>
    <w:p w14:paraId="7603C1CB" w14:textId="77777777" w:rsidR="008D2474" w:rsidRPr="008D2474" w:rsidRDefault="008D2474" w:rsidP="008D2474">
      <w:pPr>
        <w:pStyle w:val="ListBullet"/>
        <w:numPr>
          <w:ilvl w:val="0"/>
          <w:numId w:val="0"/>
        </w:numPr>
        <w:ind w:left="360" w:hanging="360"/>
        <w:rPr>
          <w:lang w:val="en-IN"/>
        </w:rPr>
      </w:pPr>
      <w:r w:rsidRPr="008D2474">
        <w:rPr>
          <w:lang w:val="en-IN"/>
        </w:rPr>
        <w:t>Scenario: Product team wants to compare quantity sold vs average price per unit.</w:t>
      </w:r>
      <w:r w:rsidRPr="008D2474">
        <w:rPr>
          <w:lang w:val="en-IN"/>
        </w:rPr>
        <w:br/>
        <w:t>Steps:</w:t>
      </w:r>
    </w:p>
    <w:p w14:paraId="092E77B8" w14:textId="77777777" w:rsidR="008D2474" w:rsidRPr="008D2474" w:rsidRDefault="008D2474" w:rsidP="008D2474">
      <w:pPr>
        <w:pStyle w:val="ListBullet"/>
        <w:numPr>
          <w:ilvl w:val="0"/>
          <w:numId w:val="90"/>
        </w:numPr>
        <w:rPr>
          <w:lang w:val="en-IN"/>
        </w:rPr>
      </w:pPr>
      <w:r w:rsidRPr="008D2474">
        <w:rPr>
          <w:lang w:val="en-IN"/>
        </w:rPr>
        <w:t xml:space="preserve">Create measure </w:t>
      </w:r>
      <w:proofErr w:type="spellStart"/>
      <w:r w:rsidRPr="008D2474">
        <w:rPr>
          <w:lang w:val="en-IN"/>
        </w:rPr>
        <w:t>AvgPrice</w:t>
      </w:r>
      <w:proofErr w:type="spellEnd"/>
      <w:r w:rsidRPr="008D2474">
        <w:rPr>
          <w:lang w:val="en-IN"/>
        </w:rPr>
        <w:t xml:space="preserve"> = DIVIDE(SUM(Orders[Sales]), SUM(Orders[Quantity])).</w:t>
      </w:r>
    </w:p>
    <w:p w14:paraId="56B381C5" w14:textId="77777777" w:rsidR="008D2474" w:rsidRPr="008D2474" w:rsidRDefault="008D2474" w:rsidP="008D2474">
      <w:pPr>
        <w:pStyle w:val="ListBullet"/>
        <w:numPr>
          <w:ilvl w:val="0"/>
          <w:numId w:val="90"/>
        </w:numPr>
        <w:rPr>
          <w:lang w:val="en-IN"/>
        </w:rPr>
      </w:pPr>
      <w:r w:rsidRPr="008D2474">
        <w:rPr>
          <w:lang w:val="en-IN"/>
        </w:rPr>
        <w:t xml:space="preserve">Add combo chart; Order Date → Axis, Quantity → Column Values, </w:t>
      </w:r>
      <w:proofErr w:type="spellStart"/>
      <w:r w:rsidRPr="008D2474">
        <w:rPr>
          <w:lang w:val="en-IN"/>
        </w:rPr>
        <w:t>AvgPrice</w:t>
      </w:r>
      <w:proofErr w:type="spellEnd"/>
      <w:r w:rsidRPr="008D2474">
        <w:rPr>
          <w:lang w:val="en-IN"/>
        </w:rPr>
        <w:t xml:space="preserve"> → Line Values.</w:t>
      </w:r>
    </w:p>
    <w:p w14:paraId="3F8637AF" w14:textId="77777777" w:rsidR="008D2474" w:rsidRPr="008D2474" w:rsidRDefault="008D2474" w:rsidP="008D2474">
      <w:pPr>
        <w:pStyle w:val="ListBullet"/>
        <w:numPr>
          <w:ilvl w:val="0"/>
          <w:numId w:val="90"/>
        </w:numPr>
        <w:rPr>
          <w:lang w:val="en-IN"/>
        </w:rPr>
      </w:pPr>
      <w:r w:rsidRPr="008D2474">
        <w:rPr>
          <w:lang w:val="en-IN"/>
        </w:rPr>
        <w:t>Format axes and data labels.</w:t>
      </w:r>
    </w:p>
    <w:p w14:paraId="1B131B9A" w14:textId="0C49A540" w:rsidR="008D2474" w:rsidRPr="008D2474" w:rsidRDefault="008D2474" w:rsidP="008D2474">
      <w:pPr>
        <w:pStyle w:val="ListBullet"/>
        <w:numPr>
          <w:ilvl w:val="0"/>
          <w:numId w:val="0"/>
        </w:numPr>
        <w:ind w:left="360" w:hanging="360"/>
        <w:rPr>
          <w:lang w:val="en-IN"/>
        </w:rPr>
      </w:pPr>
    </w:p>
    <w:p w14:paraId="4716B36B" w14:textId="77777777" w:rsidR="008D2474" w:rsidRPr="008D2474" w:rsidRDefault="008D2474" w:rsidP="008D2474">
      <w:pPr>
        <w:pStyle w:val="ListBullet"/>
        <w:numPr>
          <w:ilvl w:val="0"/>
          <w:numId w:val="0"/>
        </w:numPr>
        <w:ind w:left="360" w:hanging="360"/>
        <w:rPr>
          <w:b/>
          <w:bCs/>
          <w:lang w:val="en-IN"/>
        </w:rPr>
      </w:pPr>
      <w:r w:rsidRPr="008D2474">
        <w:rPr>
          <w:b/>
          <w:bCs/>
          <w:lang w:val="en-IN"/>
        </w:rPr>
        <w:t>4. Pie &amp; Donut Charts</w:t>
      </w:r>
    </w:p>
    <w:p w14:paraId="4CEDECDB"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5EA4775B" w14:textId="77777777" w:rsidR="008D2474" w:rsidRPr="008D2474" w:rsidRDefault="008D2474" w:rsidP="008D2474">
      <w:pPr>
        <w:pStyle w:val="ListBullet"/>
        <w:numPr>
          <w:ilvl w:val="0"/>
          <w:numId w:val="91"/>
        </w:numPr>
        <w:rPr>
          <w:lang w:val="en-IN"/>
        </w:rPr>
      </w:pPr>
      <w:r w:rsidRPr="008D2474">
        <w:rPr>
          <w:lang w:val="en-IN"/>
        </w:rPr>
        <w:t>Show part-to-whole for a limited number of categories (not for many tiny slices).</w:t>
      </w:r>
    </w:p>
    <w:p w14:paraId="6683CA2E" w14:textId="77777777" w:rsidR="008D2474" w:rsidRPr="008D2474" w:rsidRDefault="008D2474" w:rsidP="008D2474">
      <w:pPr>
        <w:pStyle w:val="ListBullet"/>
        <w:numPr>
          <w:ilvl w:val="0"/>
          <w:numId w:val="91"/>
        </w:numPr>
        <w:rPr>
          <w:lang w:val="en-IN"/>
        </w:rPr>
      </w:pPr>
      <w:r w:rsidRPr="008D2474">
        <w:rPr>
          <w:lang w:val="en-IN"/>
        </w:rPr>
        <w:t>Good for quick market-share style visuals.</w:t>
      </w:r>
    </w:p>
    <w:p w14:paraId="68F024AB"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Market Share by Region (Donut)</w:t>
      </w:r>
    </w:p>
    <w:p w14:paraId="5FBBABC8" w14:textId="77777777" w:rsidR="008D2474" w:rsidRPr="008D2474" w:rsidRDefault="008D2474" w:rsidP="008D2474">
      <w:pPr>
        <w:pStyle w:val="ListBullet"/>
        <w:numPr>
          <w:ilvl w:val="0"/>
          <w:numId w:val="0"/>
        </w:numPr>
        <w:ind w:left="360" w:hanging="360"/>
        <w:rPr>
          <w:lang w:val="en-IN"/>
        </w:rPr>
      </w:pPr>
      <w:r w:rsidRPr="008D2474">
        <w:rPr>
          <w:lang w:val="en-IN"/>
        </w:rPr>
        <w:t>Scenario: Marketing wants the share of sales by region.</w:t>
      </w:r>
      <w:r w:rsidRPr="008D2474">
        <w:rPr>
          <w:lang w:val="en-IN"/>
        </w:rPr>
        <w:br/>
        <w:t>Steps:</w:t>
      </w:r>
    </w:p>
    <w:p w14:paraId="3DB9F491" w14:textId="77777777" w:rsidR="008D2474" w:rsidRPr="008D2474" w:rsidRDefault="008D2474" w:rsidP="008D2474">
      <w:pPr>
        <w:pStyle w:val="ListBullet"/>
        <w:numPr>
          <w:ilvl w:val="0"/>
          <w:numId w:val="92"/>
        </w:numPr>
        <w:rPr>
          <w:lang w:val="en-IN"/>
        </w:rPr>
      </w:pPr>
      <w:r w:rsidRPr="008D2474">
        <w:rPr>
          <w:lang w:val="en-IN"/>
        </w:rPr>
        <w:t>Page: “Market Share”.</w:t>
      </w:r>
    </w:p>
    <w:p w14:paraId="21E84182" w14:textId="77777777" w:rsidR="008D2474" w:rsidRPr="008D2474" w:rsidRDefault="008D2474" w:rsidP="008D2474">
      <w:pPr>
        <w:pStyle w:val="ListBullet"/>
        <w:numPr>
          <w:ilvl w:val="0"/>
          <w:numId w:val="92"/>
        </w:numPr>
        <w:rPr>
          <w:lang w:val="en-IN"/>
        </w:rPr>
      </w:pPr>
      <w:r w:rsidRPr="008D2474">
        <w:rPr>
          <w:lang w:val="en-IN"/>
        </w:rPr>
        <w:t xml:space="preserve">Insert </w:t>
      </w:r>
      <w:r w:rsidRPr="008D2474">
        <w:rPr>
          <w:b/>
          <w:bCs/>
          <w:lang w:val="en-IN"/>
        </w:rPr>
        <w:t>Donut chart</w:t>
      </w:r>
      <w:r w:rsidRPr="008D2474">
        <w:rPr>
          <w:lang w:val="en-IN"/>
        </w:rPr>
        <w:t>.</w:t>
      </w:r>
    </w:p>
    <w:p w14:paraId="6625E21B" w14:textId="77777777" w:rsidR="008D2474" w:rsidRPr="008D2474" w:rsidRDefault="008D2474" w:rsidP="008D2474">
      <w:pPr>
        <w:pStyle w:val="ListBullet"/>
        <w:numPr>
          <w:ilvl w:val="0"/>
          <w:numId w:val="92"/>
        </w:numPr>
        <w:rPr>
          <w:lang w:val="en-IN"/>
        </w:rPr>
      </w:pPr>
      <w:r w:rsidRPr="008D2474">
        <w:rPr>
          <w:lang w:val="en-IN"/>
        </w:rPr>
        <w:t>Drag Region → Legend, Sales → Values.</w:t>
      </w:r>
    </w:p>
    <w:p w14:paraId="56600365" w14:textId="77777777" w:rsidR="008D2474" w:rsidRDefault="008D2474" w:rsidP="008D2474">
      <w:pPr>
        <w:pStyle w:val="ListBullet"/>
        <w:numPr>
          <w:ilvl w:val="0"/>
          <w:numId w:val="92"/>
        </w:numPr>
        <w:rPr>
          <w:lang w:val="en-IN"/>
        </w:rPr>
      </w:pPr>
      <w:r w:rsidRPr="008D2474">
        <w:rPr>
          <w:lang w:val="en-IN"/>
        </w:rPr>
        <w:t>Add data labels: show percentage and value in Format → Details labels.</w:t>
      </w:r>
    </w:p>
    <w:p w14:paraId="5F8E54CD" w14:textId="77777777" w:rsidR="008D2474" w:rsidRPr="008D2474" w:rsidRDefault="008D2474" w:rsidP="008D2474">
      <w:pPr>
        <w:pStyle w:val="ListBullet"/>
        <w:numPr>
          <w:ilvl w:val="0"/>
          <w:numId w:val="0"/>
        </w:numPr>
        <w:ind w:left="360" w:hanging="360"/>
        <w:rPr>
          <w:lang w:val="en-IN"/>
        </w:rPr>
      </w:pPr>
    </w:p>
    <w:p w14:paraId="3C6F0E83"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Sales Share by Top 5 Products (Pie)</w:t>
      </w:r>
    </w:p>
    <w:p w14:paraId="0B8C82BF" w14:textId="77777777" w:rsidR="008D2474" w:rsidRPr="008D2474" w:rsidRDefault="008D2474" w:rsidP="008D2474">
      <w:pPr>
        <w:pStyle w:val="ListBullet"/>
        <w:numPr>
          <w:ilvl w:val="0"/>
          <w:numId w:val="0"/>
        </w:numPr>
        <w:ind w:left="360" w:hanging="360"/>
        <w:rPr>
          <w:lang w:val="en-IN"/>
        </w:rPr>
      </w:pPr>
      <w:r w:rsidRPr="008D2474">
        <w:rPr>
          <w:lang w:val="en-IN"/>
        </w:rPr>
        <w:t>Scenario: Product manager wants to see top contributors.</w:t>
      </w:r>
      <w:r w:rsidRPr="008D2474">
        <w:rPr>
          <w:lang w:val="en-IN"/>
        </w:rPr>
        <w:br/>
        <w:t>Steps:</w:t>
      </w:r>
    </w:p>
    <w:p w14:paraId="288093FB" w14:textId="77777777" w:rsidR="008D2474" w:rsidRPr="008D2474" w:rsidRDefault="008D2474" w:rsidP="008D2474">
      <w:pPr>
        <w:pStyle w:val="ListBullet"/>
        <w:numPr>
          <w:ilvl w:val="0"/>
          <w:numId w:val="93"/>
        </w:numPr>
        <w:rPr>
          <w:lang w:val="en-IN"/>
        </w:rPr>
      </w:pPr>
      <w:r w:rsidRPr="008D2474">
        <w:rPr>
          <w:lang w:val="en-IN"/>
        </w:rPr>
        <w:t>Create a Top N filter or measure to select top 5 products by Sales (Filter pane → Product Name → Top N → 5 by Sales).</w:t>
      </w:r>
    </w:p>
    <w:p w14:paraId="67B9DFAB" w14:textId="77777777" w:rsidR="008D2474" w:rsidRPr="008D2474" w:rsidRDefault="008D2474" w:rsidP="008D2474">
      <w:pPr>
        <w:pStyle w:val="ListBullet"/>
        <w:numPr>
          <w:ilvl w:val="0"/>
          <w:numId w:val="93"/>
        </w:numPr>
        <w:rPr>
          <w:lang w:val="en-IN"/>
        </w:rPr>
      </w:pPr>
      <w:r w:rsidRPr="008D2474">
        <w:rPr>
          <w:lang w:val="en-IN"/>
        </w:rPr>
        <w:t xml:space="preserve">Insert </w:t>
      </w:r>
      <w:r w:rsidRPr="008D2474">
        <w:rPr>
          <w:b/>
          <w:bCs/>
          <w:lang w:val="en-IN"/>
        </w:rPr>
        <w:t>Pie chart</w:t>
      </w:r>
      <w:r w:rsidRPr="008D2474">
        <w:rPr>
          <w:lang w:val="en-IN"/>
        </w:rPr>
        <w:t xml:space="preserve"> and drag Product Name → Legend, Sales → Values.</w:t>
      </w:r>
    </w:p>
    <w:p w14:paraId="60C69B01" w14:textId="77777777" w:rsidR="008D2474" w:rsidRPr="008D2474" w:rsidRDefault="008D2474" w:rsidP="008D2474">
      <w:pPr>
        <w:pStyle w:val="ListBullet"/>
        <w:numPr>
          <w:ilvl w:val="0"/>
          <w:numId w:val="93"/>
        </w:numPr>
        <w:rPr>
          <w:lang w:val="en-IN"/>
        </w:rPr>
      </w:pPr>
      <w:r w:rsidRPr="008D2474">
        <w:rPr>
          <w:lang w:val="en-IN"/>
        </w:rPr>
        <w:t>Format labels and legend.</w:t>
      </w:r>
    </w:p>
    <w:p w14:paraId="3E35672E" w14:textId="72582FEF" w:rsidR="008D2474" w:rsidRPr="008D2474" w:rsidRDefault="008D2474" w:rsidP="008D2474">
      <w:pPr>
        <w:pStyle w:val="ListBullet"/>
        <w:numPr>
          <w:ilvl w:val="0"/>
          <w:numId w:val="0"/>
        </w:numPr>
        <w:ind w:left="360" w:hanging="360"/>
        <w:rPr>
          <w:lang w:val="en-IN"/>
        </w:rPr>
      </w:pPr>
    </w:p>
    <w:p w14:paraId="21C4262E" w14:textId="77777777" w:rsidR="008D2474" w:rsidRPr="008D2474" w:rsidRDefault="008D2474" w:rsidP="008D2474">
      <w:pPr>
        <w:pStyle w:val="ListBullet"/>
        <w:numPr>
          <w:ilvl w:val="0"/>
          <w:numId w:val="0"/>
        </w:numPr>
        <w:ind w:left="360" w:hanging="360"/>
        <w:rPr>
          <w:b/>
          <w:bCs/>
          <w:lang w:val="en-IN"/>
        </w:rPr>
      </w:pPr>
      <w:r w:rsidRPr="008D2474">
        <w:rPr>
          <w:b/>
          <w:bCs/>
          <w:lang w:val="en-IN"/>
        </w:rPr>
        <w:t xml:space="preserve">5. </w:t>
      </w:r>
      <w:proofErr w:type="spellStart"/>
      <w:r w:rsidRPr="008D2474">
        <w:rPr>
          <w:b/>
          <w:bCs/>
          <w:lang w:val="en-IN"/>
        </w:rPr>
        <w:t>Treemap</w:t>
      </w:r>
      <w:proofErr w:type="spellEnd"/>
    </w:p>
    <w:p w14:paraId="7CF97DB6"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0A58A881" w14:textId="77777777" w:rsidR="008D2474" w:rsidRPr="008D2474" w:rsidRDefault="008D2474" w:rsidP="008D2474">
      <w:pPr>
        <w:pStyle w:val="ListBullet"/>
        <w:numPr>
          <w:ilvl w:val="0"/>
          <w:numId w:val="94"/>
        </w:numPr>
        <w:rPr>
          <w:lang w:val="en-IN"/>
        </w:rPr>
      </w:pPr>
      <w:r w:rsidRPr="008D2474">
        <w:rPr>
          <w:lang w:val="en-IN"/>
        </w:rPr>
        <w:t>Show hierarchical proportions; use when many categories but you want area-based comparison.</w:t>
      </w:r>
    </w:p>
    <w:p w14:paraId="06451A3C" w14:textId="77777777" w:rsidR="008D2474" w:rsidRPr="008D2474" w:rsidRDefault="008D2474" w:rsidP="008D2474">
      <w:pPr>
        <w:pStyle w:val="ListBullet"/>
        <w:numPr>
          <w:ilvl w:val="0"/>
          <w:numId w:val="94"/>
        </w:numPr>
        <w:rPr>
          <w:lang w:val="en-IN"/>
        </w:rPr>
      </w:pPr>
      <w:r w:rsidRPr="008D2474">
        <w:rPr>
          <w:lang w:val="en-IN"/>
        </w:rPr>
        <w:t>Good for category/sub-category visualizations where space is compact.</w:t>
      </w:r>
    </w:p>
    <w:p w14:paraId="240C1A35" w14:textId="77777777" w:rsidR="008D2474" w:rsidRPr="008D2474" w:rsidRDefault="008D2474" w:rsidP="008D2474">
      <w:pPr>
        <w:pStyle w:val="ListBullet"/>
        <w:numPr>
          <w:ilvl w:val="0"/>
          <w:numId w:val="0"/>
        </w:numPr>
        <w:ind w:left="360" w:hanging="360"/>
        <w:rPr>
          <w:b/>
          <w:bCs/>
          <w:lang w:val="en-IN"/>
        </w:rPr>
      </w:pPr>
      <w:r w:rsidRPr="008D2474">
        <w:rPr>
          <w:b/>
          <w:bCs/>
          <w:lang w:val="en-IN"/>
        </w:rPr>
        <w:t xml:space="preserve">Practical 1 — </w:t>
      </w:r>
      <w:proofErr w:type="spellStart"/>
      <w:r w:rsidRPr="008D2474">
        <w:rPr>
          <w:b/>
          <w:bCs/>
          <w:lang w:val="en-IN"/>
        </w:rPr>
        <w:t>Treemap</w:t>
      </w:r>
      <w:proofErr w:type="spellEnd"/>
      <w:r w:rsidRPr="008D2474">
        <w:rPr>
          <w:b/>
          <w:bCs/>
          <w:lang w:val="en-IN"/>
        </w:rPr>
        <w:t xml:space="preserve"> of Category/Sub-category Sales</w:t>
      </w:r>
    </w:p>
    <w:p w14:paraId="7F5635BF" w14:textId="77777777" w:rsidR="008D2474" w:rsidRPr="008D2474" w:rsidRDefault="008D2474" w:rsidP="008D2474">
      <w:pPr>
        <w:pStyle w:val="ListBullet"/>
        <w:numPr>
          <w:ilvl w:val="0"/>
          <w:numId w:val="0"/>
        </w:numPr>
        <w:ind w:left="360" w:hanging="360"/>
        <w:rPr>
          <w:lang w:val="en-IN"/>
        </w:rPr>
      </w:pPr>
      <w:r w:rsidRPr="008D2474">
        <w:rPr>
          <w:lang w:val="en-IN"/>
        </w:rPr>
        <w:t>Scenario: Quick visual of which sub-categories dominate.</w:t>
      </w:r>
      <w:r w:rsidRPr="008D2474">
        <w:rPr>
          <w:lang w:val="en-IN"/>
        </w:rPr>
        <w:br/>
        <w:t>Steps:</w:t>
      </w:r>
    </w:p>
    <w:p w14:paraId="2958E011" w14:textId="77777777" w:rsidR="008D2474" w:rsidRPr="008D2474" w:rsidRDefault="008D2474" w:rsidP="008D2474">
      <w:pPr>
        <w:pStyle w:val="ListBullet"/>
        <w:numPr>
          <w:ilvl w:val="0"/>
          <w:numId w:val="95"/>
        </w:numPr>
        <w:rPr>
          <w:lang w:val="en-IN"/>
        </w:rPr>
      </w:pPr>
      <w:r w:rsidRPr="008D2474">
        <w:rPr>
          <w:lang w:val="en-IN"/>
        </w:rPr>
        <w:t>Page: “</w:t>
      </w:r>
      <w:proofErr w:type="spellStart"/>
      <w:r w:rsidRPr="008D2474">
        <w:rPr>
          <w:lang w:val="en-IN"/>
        </w:rPr>
        <w:t>Treemap</w:t>
      </w:r>
      <w:proofErr w:type="spellEnd"/>
      <w:r w:rsidRPr="008D2474">
        <w:rPr>
          <w:lang w:val="en-IN"/>
        </w:rPr>
        <w:t xml:space="preserve"> Category”.</w:t>
      </w:r>
    </w:p>
    <w:p w14:paraId="5198B36F" w14:textId="77777777" w:rsidR="008D2474" w:rsidRPr="008D2474" w:rsidRDefault="008D2474" w:rsidP="008D2474">
      <w:pPr>
        <w:pStyle w:val="ListBullet"/>
        <w:numPr>
          <w:ilvl w:val="0"/>
          <w:numId w:val="95"/>
        </w:numPr>
        <w:rPr>
          <w:lang w:val="en-IN"/>
        </w:rPr>
      </w:pPr>
      <w:r w:rsidRPr="008D2474">
        <w:rPr>
          <w:lang w:val="en-IN"/>
        </w:rPr>
        <w:t xml:space="preserve">Insert </w:t>
      </w:r>
      <w:proofErr w:type="spellStart"/>
      <w:r w:rsidRPr="008D2474">
        <w:rPr>
          <w:b/>
          <w:bCs/>
          <w:lang w:val="en-IN"/>
        </w:rPr>
        <w:t>Treemap</w:t>
      </w:r>
      <w:proofErr w:type="spellEnd"/>
      <w:r w:rsidRPr="008D2474">
        <w:rPr>
          <w:lang w:val="en-IN"/>
        </w:rPr>
        <w:t>.</w:t>
      </w:r>
    </w:p>
    <w:p w14:paraId="6A287932" w14:textId="77777777" w:rsidR="008D2474" w:rsidRPr="008D2474" w:rsidRDefault="008D2474" w:rsidP="008D2474">
      <w:pPr>
        <w:pStyle w:val="ListBullet"/>
        <w:numPr>
          <w:ilvl w:val="0"/>
          <w:numId w:val="95"/>
        </w:numPr>
        <w:rPr>
          <w:lang w:val="en-IN"/>
        </w:rPr>
      </w:pPr>
      <w:r w:rsidRPr="008D2474">
        <w:rPr>
          <w:lang w:val="en-IN"/>
        </w:rPr>
        <w:t>Drag Category → Group, Sub-Category → Details (or add both to group), Sales → Values.</w:t>
      </w:r>
    </w:p>
    <w:p w14:paraId="2DBE6522" w14:textId="77777777" w:rsidR="008D2474" w:rsidRPr="008D2474" w:rsidRDefault="008D2474" w:rsidP="008D2474">
      <w:pPr>
        <w:pStyle w:val="ListBullet"/>
        <w:numPr>
          <w:ilvl w:val="0"/>
          <w:numId w:val="95"/>
        </w:numPr>
        <w:rPr>
          <w:lang w:val="en-IN"/>
        </w:rPr>
      </w:pPr>
      <w:r w:rsidRPr="008D2474">
        <w:rPr>
          <w:lang w:val="en-IN"/>
        </w:rPr>
        <w:t>Format: labels to show both name and value.</w:t>
      </w:r>
    </w:p>
    <w:p w14:paraId="7C3A8764"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Profit Contribution by Sub-Category</w:t>
      </w:r>
    </w:p>
    <w:p w14:paraId="6C68F073" w14:textId="77777777" w:rsidR="008D2474" w:rsidRPr="008D2474" w:rsidRDefault="008D2474" w:rsidP="008D2474">
      <w:pPr>
        <w:pStyle w:val="ListBullet"/>
        <w:numPr>
          <w:ilvl w:val="0"/>
          <w:numId w:val="0"/>
        </w:numPr>
        <w:ind w:left="360" w:hanging="360"/>
        <w:rPr>
          <w:lang w:val="en-IN"/>
        </w:rPr>
      </w:pPr>
      <w:r w:rsidRPr="008D2474">
        <w:rPr>
          <w:lang w:val="en-IN"/>
        </w:rPr>
        <w:t>Scenario: Finance wants to spot high-profit sub-categories.</w:t>
      </w:r>
      <w:r w:rsidRPr="008D2474">
        <w:rPr>
          <w:lang w:val="en-IN"/>
        </w:rPr>
        <w:br/>
        <w:t>Steps:</w:t>
      </w:r>
    </w:p>
    <w:p w14:paraId="10DD65FD" w14:textId="77777777" w:rsidR="008D2474" w:rsidRPr="008D2474" w:rsidRDefault="008D2474" w:rsidP="008D2474">
      <w:pPr>
        <w:pStyle w:val="ListBullet"/>
        <w:numPr>
          <w:ilvl w:val="0"/>
          <w:numId w:val="96"/>
        </w:numPr>
        <w:rPr>
          <w:lang w:val="en-IN"/>
        </w:rPr>
      </w:pPr>
      <w:r w:rsidRPr="008D2474">
        <w:rPr>
          <w:lang w:val="en-IN"/>
        </w:rPr>
        <w:t xml:space="preserve">Insert </w:t>
      </w:r>
      <w:proofErr w:type="spellStart"/>
      <w:r w:rsidRPr="008D2474">
        <w:rPr>
          <w:lang w:val="en-IN"/>
        </w:rPr>
        <w:t>Treemap</w:t>
      </w:r>
      <w:proofErr w:type="spellEnd"/>
      <w:r w:rsidRPr="008D2474">
        <w:rPr>
          <w:lang w:val="en-IN"/>
        </w:rPr>
        <w:t>; Sub-Category → Group, Profit → Values.</w:t>
      </w:r>
    </w:p>
    <w:p w14:paraId="189E5847" w14:textId="77777777" w:rsidR="008D2474" w:rsidRPr="008D2474" w:rsidRDefault="008D2474" w:rsidP="008D2474">
      <w:pPr>
        <w:pStyle w:val="ListBullet"/>
        <w:numPr>
          <w:ilvl w:val="0"/>
          <w:numId w:val="96"/>
        </w:numPr>
        <w:rPr>
          <w:lang w:val="en-IN"/>
        </w:rPr>
      </w:pPr>
      <w:r w:rsidRPr="008D2474">
        <w:rPr>
          <w:lang w:val="en-IN"/>
        </w:rPr>
        <w:t xml:space="preserve">Use Conditional formatting if needed (Format → Data </w:t>
      </w:r>
      <w:proofErr w:type="spellStart"/>
      <w:r w:rsidRPr="008D2474">
        <w:rPr>
          <w:lang w:val="en-IN"/>
        </w:rPr>
        <w:t>colors</w:t>
      </w:r>
      <w:proofErr w:type="spellEnd"/>
      <w:r w:rsidRPr="008D2474">
        <w:rPr>
          <w:lang w:val="en-IN"/>
        </w:rPr>
        <w:t>) via measure buckets.</w:t>
      </w:r>
    </w:p>
    <w:p w14:paraId="0DAD6C92" w14:textId="3C33E081" w:rsidR="008D2474" w:rsidRPr="008D2474" w:rsidRDefault="008D2474" w:rsidP="008D2474">
      <w:pPr>
        <w:pStyle w:val="ListBullet"/>
        <w:numPr>
          <w:ilvl w:val="0"/>
          <w:numId w:val="0"/>
        </w:numPr>
        <w:ind w:left="360" w:hanging="360"/>
        <w:rPr>
          <w:lang w:val="en-IN"/>
        </w:rPr>
      </w:pPr>
    </w:p>
    <w:p w14:paraId="512AC92C" w14:textId="77777777" w:rsidR="008D2474" w:rsidRPr="008D2474" w:rsidRDefault="008D2474" w:rsidP="008D2474">
      <w:pPr>
        <w:pStyle w:val="ListBullet"/>
        <w:numPr>
          <w:ilvl w:val="0"/>
          <w:numId w:val="0"/>
        </w:numPr>
        <w:ind w:left="360" w:hanging="360"/>
        <w:rPr>
          <w:b/>
          <w:bCs/>
          <w:lang w:val="en-IN"/>
        </w:rPr>
      </w:pPr>
      <w:r w:rsidRPr="008D2474">
        <w:rPr>
          <w:b/>
          <w:bCs/>
          <w:lang w:val="en-IN"/>
        </w:rPr>
        <w:t>6. Scatter &amp; Bubble Charts</w:t>
      </w:r>
    </w:p>
    <w:p w14:paraId="7174764C"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1BEB2F3B" w14:textId="77777777" w:rsidR="008D2474" w:rsidRPr="008D2474" w:rsidRDefault="008D2474" w:rsidP="008D2474">
      <w:pPr>
        <w:pStyle w:val="ListBullet"/>
        <w:numPr>
          <w:ilvl w:val="0"/>
          <w:numId w:val="97"/>
        </w:numPr>
        <w:rPr>
          <w:lang w:val="en-IN"/>
        </w:rPr>
      </w:pPr>
      <w:r w:rsidRPr="008D2474">
        <w:rPr>
          <w:lang w:val="en-IN"/>
        </w:rPr>
        <w:t>Show relationships between two numeric measures; bubble size adds third metric (e.g., Sales vs Profit with Quantity as size).</w:t>
      </w:r>
    </w:p>
    <w:p w14:paraId="287FBA62" w14:textId="77777777" w:rsidR="008D2474" w:rsidRPr="008D2474" w:rsidRDefault="008D2474" w:rsidP="008D2474">
      <w:pPr>
        <w:pStyle w:val="ListBullet"/>
        <w:numPr>
          <w:ilvl w:val="0"/>
          <w:numId w:val="97"/>
        </w:numPr>
        <w:rPr>
          <w:lang w:val="en-IN"/>
        </w:rPr>
      </w:pPr>
      <w:r w:rsidRPr="008D2474">
        <w:rPr>
          <w:lang w:val="en-IN"/>
        </w:rPr>
        <w:t>Useful for outlier detection and segmentation.</w:t>
      </w:r>
    </w:p>
    <w:p w14:paraId="471E142C"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Sales vs Profit Scatter</w:t>
      </w:r>
    </w:p>
    <w:p w14:paraId="67F8BC44" w14:textId="77777777" w:rsidR="008D2474" w:rsidRPr="008D2474" w:rsidRDefault="008D2474" w:rsidP="008D2474">
      <w:pPr>
        <w:pStyle w:val="ListBullet"/>
        <w:numPr>
          <w:ilvl w:val="0"/>
          <w:numId w:val="0"/>
        </w:numPr>
        <w:ind w:left="360" w:hanging="360"/>
        <w:rPr>
          <w:lang w:val="en-IN"/>
        </w:rPr>
      </w:pPr>
      <w:r w:rsidRPr="008D2474">
        <w:rPr>
          <w:lang w:val="en-IN"/>
        </w:rPr>
        <w:t>Scenario: Identify products with high sales but low profit (potential problem).</w:t>
      </w:r>
      <w:r w:rsidRPr="008D2474">
        <w:rPr>
          <w:lang w:val="en-IN"/>
        </w:rPr>
        <w:br/>
        <w:t>Steps:</w:t>
      </w:r>
    </w:p>
    <w:p w14:paraId="4C5B6634" w14:textId="77777777" w:rsidR="008D2474" w:rsidRPr="008D2474" w:rsidRDefault="008D2474" w:rsidP="008D2474">
      <w:pPr>
        <w:pStyle w:val="ListBullet"/>
        <w:numPr>
          <w:ilvl w:val="0"/>
          <w:numId w:val="98"/>
        </w:numPr>
        <w:rPr>
          <w:lang w:val="en-IN"/>
        </w:rPr>
      </w:pPr>
      <w:r w:rsidRPr="008D2474">
        <w:rPr>
          <w:lang w:val="en-IN"/>
        </w:rPr>
        <w:t>Page: “Sales vs Profit”.</w:t>
      </w:r>
    </w:p>
    <w:p w14:paraId="696CA923" w14:textId="77777777" w:rsidR="008D2474" w:rsidRPr="008D2474" w:rsidRDefault="008D2474" w:rsidP="008D2474">
      <w:pPr>
        <w:pStyle w:val="ListBullet"/>
        <w:numPr>
          <w:ilvl w:val="0"/>
          <w:numId w:val="98"/>
        </w:numPr>
        <w:rPr>
          <w:lang w:val="en-IN"/>
        </w:rPr>
      </w:pPr>
      <w:r w:rsidRPr="008D2474">
        <w:rPr>
          <w:lang w:val="en-IN"/>
        </w:rPr>
        <w:t xml:space="preserve">Insert </w:t>
      </w:r>
      <w:r w:rsidRPr="008D2474">
        <w:rPr>
          <w:b/>
          <w:bCs/>
          <w:lang w:val="en-IN"/>
        </w:rPr>
        <w:t>Scatter chart</w:t>
      </w:r>
      <w:r w:rsidRPr="008D2474">
        <w:rPr>
          <w:lang w:val="en-IN"/>
        </w:rPr>
        <w:t>.</w:t>
      </w:r>
    </w:p>
    <w:p w14:paraId="08A1922A" w14:textId="77777777" w:rsidR="008D2474" w:rsidRPr="008D2474" w:rsidRDefault="008D2474" w:rsidP="008D2474">
      <w:pPr>
        <w:pStyle w:val="ListBullet"/>
        <w:numPr>
          <w:ilvl w:val="0"/>
          <w:numId w:val="98"/>
        </w:numPr>
        <w:rPr>
          <w:lang w:val="en-IN"/>
        </w:rPr>
      </w:pPr>
      <w:r w:rsidRPr="008D2474">
        <w:rPr>
          <w:lang w:val="en-IN"/>
        </w:rPr>
        <w:t>Drag Sales → X Axis, Profit → Y Axis, Product Name → Details, Quantity → Size (optional).</w:t>
      </w:r>
    </w:p>
    <w:p w14:paraId="3970FEB2" w14:textId="77777777" w:rsidR="008D2474" w:rsidRPr="008D2474" w:rsidRDefault="008D2474" w:rsidP="008D2474">
      <w:pPr>
        <w:pStyle w:val="ListBullet"/>
        <w:numPr>
          <w:ilvl w:val="0"/>
          <w:numId w:val="98"/>
        </w:numPr>
        <w:rPr>
          <w:lang w:val="en-IN"/>
        </w:rPr>
      </w:pPr>
      <w:r w:rsidRPr="008D2474">
        <w:rPr>
          <w:lang w:val="en-IN"/>
        </w:rPr>
        <w:t xml:space="preserve">Add Category → Legend to </w:t>
      </w:r>
      <w:proofErr w:type="spellStart"/>
      <w:r w:rsidRPr="008D2474">
        <w:rPr>
          <w:lang w:val="en-IN"/>
        </w:rPr>
        <w:t>color</w:t>
      </w:r>
      <w:proofErr w:type="spellEnd"/>
      <w:r w:rsidRPr="008D2474">
        <w:rPr>
          <w:lang w:val="en-IN"/>
        </w:rPr>
        <w:t xml:space="preserve"> points.</w:t>
      </w:r>
    </w:p>
    <w:p w14:paraId="3EE7B74C" w14:textId="77777777" w:rsidR="008D2474" w:rsidRDefault="008D2474" w:rsidP="008D2474">
      <w:pPr>
        <w:pStyle w:val="ListBullet"/>
        <w:numPr>
          <w:ilvl w:val="0"/>
          <w:numId w:val="98"/>
        </w:numPr>
        <w:rPr>
          <w:lang w:val="en-IN"/>
        </w:rPr>
      </w:pPr>
      <w:r w:rsidRPr="008D2474">
        <w:rPr>
          <w:lang w:val="en-IN"/>
        </w:rPr>
        <w:t>Format data labels and tooltip.</w:t>
      </w:r>
    </w:p>
    <w:p w14:paraId="6F375082" w14:textId="77777777" w:rsidR="008D2474" w:rsidRDefault="008D2474" w:rsidP="008D2474">
      <w:pPr>
        <w:pStyle w:val="ListBullet"/>
        <w:numPr>
          <w:ilvl w:val="0"/>
          <w:numId w:val="0"/>
        </w:numPr>
        <w:ind w:left="360" w:hanging="360"/>
        <w:rPr>
          <w:lang w:val="en-IN"/>
        </w:rPr>
      </w:pPr>
    </w:p>
    <w:p w14:paraId="1C48BF26" w14:textId="77777777" w:rsidR="008D2474" w:rsidRPr="008D2474" w:rsidRDefault="008D2474" w:rsidP="008D2474">
      <w:pPr>
        <w:pStyle w:val="ListBullet"/>
        <w:numPr>
          <w:ilvl w:val="0"/>
          <w:numId w:val="0"/>
        </w:numPr>
        <w:ind w:left="360" w:hanging="360"/>
        <w:rPr>
          <w:lang w:val="en-IN"/>
        </w:rPr>
      </w:pPr>
    </w:p>
    <w:p w14:paraId="5A6FC722"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Bubble Chart for Customer Value</w:t>
      </w:r>
    </w:p>
    <w:p w14:paraId="0D374C1B" w14:textId="77777777" w:rsidR="008D2474" w:rsidRPr="008D2474" w:rsidRDefault="008D2474" w:rsidP="008D2474">
      <w:pPr>
        <w:pStyle w:val="ListBullet"/>
        <w:numPr>
          <w:ilvl w:val="0"/>
          <w:numId w:val="0"/>
        </w:numPr>
        <w:ind w:left="360" w:hanging="360"/>
        <w:rPr>
          <w:lang w:val="en-IN"/>
        </w:rPr>
      </w:pPr>
      <w:r w:rsidRPr="008D2474">
        <w:rPr>
          <w:lang w:val="en-IN"/>
        </w:rPr>
        <w:t>Scenario: Spot top customers by revenue and profitability.</w:t>
      </w:r>
      <w:r w:rsidRPr="008D2474">
        <w:rPr>
          <w:lang w:val="en-IN"/>
        </w:rPr>
        <w:br/>
        <w:t>Steps:</w:t>
      </w:r>
    </w:p>
    <w:p w14:paraId="1D6F58BD" w14:textId="77777777" w:rsidR="008D2474" w:rsidRPr="008D2474" w:rsidRDefault="008D2474" w:rsidP="008D2474">
      <w:pPr>
        <w:pStyle w:val="ListBullet"/>
        <w:numPr>
          <w:ilvl w:val="0"/>
          <w:numId w:val="99"/>
        </w:numPr>
        <w:rPr>
          <w:lang w:val="en-IN"/>
        </w:rPr>
      </w:pPr>
      <w:r w:rsidRPr="008D2474">
        <w:rPr>
          <w:lang w:val="en-IN"/>
        </w:rPr>
        <w:t>Create an aggregated table or use Customers as Details.</w:t>
      </w:r>
    </w:p>
    <w:p w14:paraId="53AC1596" w14:textId="77777777" w:rsidR="008D2474" w:rsidRPr="008D2474" w:rsidRDefault="008D2474" w:rsidP="008D2474">
      <w:pPr>
        <w:pStyle w:val="ListBullet"/>
        <w:numPr>
          <w:ilvl w:val="0"/>
          <w:numId w:val="99"/>
        </w:numPr>
        <w:rPr>
          <w:lang w:val="en-IN"/>
        </w:rPr>
      </w:pPr>
      <w:r w:rsidRPr="008D2474">
        <w:rPr>
          <w:lang w:val="en-IN"/>
        </w:rPr>
        <w:t>Scatter: X = Total Sales, Y = Profit, Size = Number of Orders (Count), Details = Customer Name.</w:t>
      </w:r>
    </w:p>
    <w:p w14:paraId="0BC50DE9" w14:textId="77777777" w:rsidR="008D2474" w:rsidRPr="008D2474" w:rsidRDefault="008D2474" w:rsidP="008D2474">
      <w:pPr>
        <w:pStyle w:val="ListBullet"/>
        <w:numPr>
          <w:ilvl w:val="0"/>
          <w:numId w:val="99"/>
        </w:numPr>
        <w:rPr>
          <w:lang w:val="en-IN"/>
        </w:rPr>
      </w:pPr>
      <w:r w:rsidRPr="008D2474">
        <w:rPr>
          <w:lang w:val="en-IN"/>
        </w:rPr>
        <w:t>Use slicer for Year.</w:t>
      </w:r>
    </w:p>
    <w:p w14:paraId="21B36522" w14:textId="2DD9CAC1" w:rsidR="008D2474" w:rsidRPr="008D2474" w:rsidRDefault="008D2474" w:rsidP="008D2474">
      <w:pPr>
        <w:pStyle w:val="ListBullet"/>
        <w:numPr>
          <w:ilvl w:val="0"/>
          <w:numId w:val="0"/>
        </w:numPr>
        <w:ind w:left="360" w:hanging="360"/>
        <w:rPr>
          <w:lang w:val="en-IN"/>
        </w:rPr>
      </w:pPr>
    </w:p>
    <w:p w14:paraId="7A3B99BF" w14:textId="77777777" w:rsidR="008D2474" w:rsidRPr="008D2474" w:rsidRDefault="008D2474" w:rsidP="008D2474">
      <w:pPr>
        <w:pStyle w:val="ListBullet"/>
        <w:numPr>
          <w:ilvl w:val="0"/>
          <w:numId w:val="0"/>
        </w:numPr>
        <w:ind w:left="360" w:hanging="360"/>
        <w:rPr>
          <w:b/>
          <w:bCs/>
          <w:lang w:val="en-IN"/>
        </w:rPr>
      </w:pPr>
      <w:r w:rsidRPr="008D2474">
        <w:rPr>
          <w:b/>
          <w:bCs/>
          <w:lang w:val="en-IN"/>
        </w:rPr>
        <w:t>7. Map Visuals (Bubble Map)</w:t>
      </w:r>
    </w:p>
    <w:p w14:paraId="5B8630C4"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4609BD1F" w14:textId="77777777" w:rsidR="008D2474" w:rsidRPr="008D2474" w:rsidRDefault="008D2474" w:rsidP="008D2474">
      <w:pPr>
        <w:pStyle w:val="ListBullet"/>
        <w:numPr>
          <w:ilvl w:val="0"/>
          <w:numId w:val="100"/>
        </w:numPr>
        <w:rPr>
          <w:lang w:val="en-IN"/>
        </w:rPr>
      </w:pPr>
      <w:r w:rsidRPr="008D2474">
        <w:rPr>
          <w:lang w:val="en-IN"/>
        </w:rPr>
        <w:t>Visualize geospatial distribution of measures (sales by city/state).</w:t>
      </w:r>
    </w:p>
    <w:p w14:paraId="7EA93A01" w14:textId="77777777" w:rsidR="008D2474" w:rsidRPr="008D2474" w:rsidRDefault="008D2474" w:rsidP="008D2474">
      <w:pPr>
        <w:pStyle w:val="ListBullet"/>
        <w:numPr>
          <w:ilvl w:val="0"/>
          <w:numId w:val="100"/>
        </w:numPr>
        <w:rPr>
          <w:lang w:val="en-IN"/>
        </w:rPr>
      </w:pPr>
      <w:r w:rsidRPr="008D2474">
        <w:rPr>
          <w:lang w:val="en-IN"/>
        </w:rPr>
        <w:t>Works well when location data is present and reasonably accurate.</w:t>
      </w:r>
    </w:p>
    <w:p w14:paraId="3D234035"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Sales by State (Bubble Map)</w:t>
      </w:r>
    </w:p>
    <w:p w14:paraId="0C63173C" w14:textId="77777777" w:rsidR="008D2474" w:rsidRPr="008D2474" w:rsidRDefault="008D2474" w:rsidP="008D2474">
      <w:pPr>
        <w:pStyle w:val="ListBullet"/>
        <w:numPr>
          <w:ilvl w:val="0"/>
          <w:numId w:val="0"/>
        </w:numPr>
        <w:ind w:left="360" w:hanging="360"/>
        <w:rPr>
          <w:lang w:val="en-IN"/>
        </w:rPr>
      </w:pPr>
      <w:r w:rsidRPr="008D2474">
        <w:rPr>
          <w:lang w:val="en-IN"/>
        </w:rPr>
        <w:t>Scenario: Logistics wants hotspots of sales.</w:t>
      </w:r>
      <w:r w:rsidRPr="008D2474">
        <w:rPr>
          <w:lang w:val="en-IN"/>
        </w:rPr>
        <w:br/>
        <w:t>Steps:</w:t>
      </w:r>
    </w:p>
    <w:p w14:paraId="507F1470" w14:textId="77777777" w:rsidR="008D2474" w:rsidRPr="008D2474" w:rsidRDefault="008D2474" w:rsidP="008D2474">
      <w:pPr>
        <w:pStyle w:val="ListBullet"/>
        <w:numPr>
          <w:ilvl w:val="0"/>
          <w:numId w:val="101"/>
        </w:numPr>
        <w:rPr>
          <w:lang w:val="en-IN"/>
        </w:rPr>
      </w:pPr>
      <w:r w:rsidRPr="008D2474">
        <w:rPr>
          <w:lang w:val="en-IN"/>
        </w:rPr>
        <w:t>Page: “Sales Map”.</w:t>
      </w:r>
    </w:p>
    <w:p w14:paraId="363FFD02" w14:textId="77777777" w:rsidR="008D2474" w:rsidRPr="008D2474" w:rsidRDefault="008D2474" w:rsidP="008D2474">
      <w:pPr>
        <w:pStyle w:val="ListBullet"/>
        <w:numPr>
          <w:ilvl w:val="0"/>
          <w:numId w:val="101"/>
        </w:numPr>
        <w:rPr>
          <w:lang w:val="en-IN"/>
        </w:rPr>
      </w:pPr>
      <w:r w:rsidRPr="008D2474">
        <w:rPr>
          <w:lang w:val="en-IN"/>
        </w:rPr>
        <w:t>Select State column in Data view → Column tools → Data Category → State or Province.</w:t>
      </w:r>
    </w:p>
    <w:p w14:paraId="4FD9F3EB" w14:textId="77777777" w:rsidR="008D2474" w:rsidRPr="008D2474" w:rsidRDefault="008D2474" w:rsidP="008D2474">
      <w:pPr>
        <w:pStyle w:val="ListBullet"/>
        <w:numPr>
          <w:ilvl w:val="0"/>
          <w:numId w:val="101"/>
        </w:numPr>
        <w:rPr>
          <w:lang w:val="en-IN"/>
        </w:rPr>
      </w:pPr>
      <w:r w:rsidRPr="008D2474">
        <w:rPr>
          <w:lang w:val="en-IN"/>
        </w:rPr>
        <w:t xml:space="preserve">Insert </w:t>
      </w:r>
      <w:r w:rsidRPr="008D2474">
        <w:rPr>
          <w:b/>
          <w:bCs/>
          <w:lang w:val="en-IN"/>
        </w:rPr>
        <w:t>Map</w:t>
      </w:r>
      <w:r w:rsidRPr="008D2474">
        <w:rPr>
          <w:lang w:val="en-IN"/>
        </w:rPr>
        <w:t xml:space="preserve"> visual (bubble map).</w:t>
      </w:r>
    </w:p>
    <w:p w14:paraId="776F4F11" w14:textId="77777777" w:rsidR="008D2474" w:rsidRPr="008D2474" w:rsidRDefault="008D2474" w:rsidP="008D2474">
      <w:pPr>
        <w:pStyle w:val="ListBullet"/>
        <w:numPr>
          <w:ilvl w:val="0"/>
          <w:numId w:val="101"/>
        </w:numPr>
        <w:rPr>
          <w:lang w:val="en-IN"/>
        </w:rPr>
      </w:pPr>
      <w:r w:rsidRPr="008D2474">
        <w:rPr>
          <w:lang w:val="en-IN"/>
        </w:rPr>
        <w:t>Drag State → Location, Sales → Size, Sales or State → Tooltips.</w:t>
      </w:r>
    </w:p>
    <w:p w14:paraId="04393112" w14:textId="77777777" w:rsidR="008D2474" w:rsidRPr="008D2474" w:rsidRDefault="008D2474" w:rsidP="008D2474">
      <w:pPr>
        <w:pStyle w:val="ListBullet"/>
        <w:numPr>
          <w:ilvl w:val="0"/>
          <w:numId w:val="101"/>
        </w:numPr>
        <w:rPr>
          <w:lang w:val="en-IN"/>
        </w:rPr>
      </w:pPr>
      <w:r w:rsidRPr="008D2474">
        <w:rPr>
          <w:lang w:val="en-IN"/>
        </w:rPr>
        <w:t>Format map style and bubble size.</w:t>
      </w:r>
    </w:p>
    <w:p w14:paraId="211C369D"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City-level Sales (Map)</w:t>
      </w:r>
    </w:p>
    <w:p w14:paraId="5267EBEB" w14:textId="77777777" w:rsidR="008D2474" w:rsidRPr="008D2474" w:rsidRDefault="008D2474" w:rsidP="008D2474">
      <w:pPr>
        <w:pStyle w:val="ListBullet"/>
        <w:numPr>
          <w:ilvl w:val="0"/>
          <w:numId w:val="0"/>
        </w:numPr>
        <w:ind w:left="360" w:hanging="360"/>
        <w:rPr>
          <w:lang w:val="en-IN"/>
        </w:rPr>
      </w:pPr>
      <w:r w:rsidRPr="008D2474">
        <w:rPr>
          <w:lang w:val="en-IN"/>
        </w:rPr>
        <w:t>Scenario: Field team needs city-level areas to visit.</w:t>
      </w:r>
      <w:r w:rsidRPr="008D2474">
        <w:rPr>
          <w:lang w:val="en-IN"/>
        </w:rPr>
        <w:br/>
        <w:t>Steps:</w:t>
      </w:r>
    </w:p>
    <w:p w14:paraId="77D269C3" w14:textId="77777777" w:rsidR="008D2474" w:rsidRPr="008D2474" w:rsidRDefault="008D2474" w:rsidP="008D2474">
      <w:pPr>
        <w:pStyle w:val="ListBullet"/>
        <w:numPr>
          <w:ilvl w:val="0"/>
          <w:numId w:val="102"/>
        </w:numPr>
        <w:rPr>
          <w:lang w:val="en-IN"/>
        </w:rPr>
      </w:pPr>
      <w:r w:rsidRPr="008D2474">
        <w:rPr>
          <w:lang w:val="en-IN"/>
        </w:rPr>
        <w:t>Set City column data category to City.</w:t>
      </w:r>
    </w:p>
    <w:p w14:paraId="5E306469" w14:textId="77777777" w:rsidR="008D2474" w:rsidRPr="008D2474" w:rsidRDefault="008D2474" w:rsidP="008D2474">
      <w:pPr>
        <w:pStyle w:val="ListBullet"/>
        <w:numPr>
          <w:ilvl w:val="0"/>
          <w:numId w:val="102"/>
        </w:numPr>
        <w:rPr>
          <w:lang w:val="en-IN"/>
        </w:rPr>
      </w:pPr>
      <w:r w:rsidRPr="008D2474">
        <w:rPr>
          <w:lang w:val="en-IN"/>
        </w:rPr>
        <w:t>Insert Map; Location = City, Size = Sales.</w:t>
      </w:r>
    </w:p>
    <w:p w14:paraId="0188F2AE" w14:textId="77777777" w:rsidR="008D2474" w:rsidRPr="008D2474" w:rsidRDefault="008D2474" w:rsidP="008D2474">
      <w:pPr>
        <w:pStyle w:val="ListBullet"/>
        <w:numPr>
          <w:ilvl w:val="0"/>
          <w:numId w:val="102"/>
        </w:numPr>
        <w:rPr>
          <w:lang w:val="en-IN"/>
        </w:rPr>
      </w:pPr>
      <w:r w:rsidRPr="008D2474">
        <w:rPr>
          <w:lang w:val="en-IN"/>
        </w:rPr>
        <w:t xml:space="preserve">Add Region to Legend if you want </w:t>
      </w:r>
      <w:proofErr w:type="spellStart"/>
      <w:r w:rsidRPr="008D2474">
        <w:rPr>
          <w:lang w:val="en-IN"/>
        </w:rPr>
        <w:t>color</w:t>
      </w:r>
      <w:proofErr w:type="spellEnd"/>
      <w:r w:rsidRPr="008D2474">
        <w:rPr>
          <w:lang w:val="en-IN"/>
        </w:rPr>
        <w:t xml:space="preserve"> differentiation (note: some map visuals ignore legend).</w:t>
      </w:r>
    </w:p>
    <w:p w14:paraId="7DD2AB37" w14:textId="17441F90" w:rsidR="008D2474" w:rsidRPr="008D2474" w:rsidRDefault="008D2474" w:rsidP="008D2474">
      <w:pPr>
        <w:pStyle w:val="ListBullet"/>
        <w:numPr>
          <w:ilvl w:val="0"/>
          <w:numId w:val="0"/>
        </w:numPr>
        <w:ind w:left="360"/>
        <w:rPr>
          <w:lang w:val="en-IN"/>
        </w:rPr>
      </w:pPr>
    </w:p>
    <w:p w14:paraId="15FF4B0E" w14:textId="77777777" w:rsidR="008D2474" w:rsidRPr="008D2474" w:rsidRDefault="008D2474" w:rsidP="008D2474">
      <w:pPr>
        <w:pStyle w:val="ListBullet"/>
        <w:numPr>
          <w:ilvl w:val="0"/>
          <w:numId w:val="0"/>
        </w:numPr>
        <w:ind w:left="360" w:hanging="360"/>
        <w:rPr>
          <w:b/>
          <w:bCs/>
          <w:lang w:val="en-IN"/>
        </w:rPr>
      </w:pPr>
      <w:r w:rsidRPr="008D2474">
        <w:rPr>
          <w:b/>
          <w:bCs/>
          <w:lang w:val="en-IN"/>
        </w:rPr>
        <w:t>8. Filled Map (Choropleth) &amp; Shape Map</w:t>
      </w:r>
    </w:p>
    <w:p w14:paraId="7DEF10A7"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575EDC30" w14:textId="77777777" w:rsidR="008D2474" w:rsidRPr="008D2474" w:rsidRDefault="008D2474" w:rsidP="008D2474">
      <w:pPr>
        <w:pStyle w:val="ListBullet"/>
        <w:numPr>
          <w:ilvl w:val="0"/>
          <w:numId w:val="103"/>
        </w:numPr>
        <w:rPr>
          <w:lang w:val="en-IN"/>
        </w:rPr>
      </w:pPr>
      <w:r w:rsidRPr="008D2474">
        <w:rPr>
          <w:lang w:val="en-IN"/>
        </w:rPr>
        <w:t xml:space="preserve">Filled map (choropleth): </w:t>
      </w:r>
      <w:proofErr w:type="spellStart"/>
      <w:r w:rsidRPr="008D2474">
        <w:rPr>
          <w:lang w:val="en-IN"/>
        </w:rPr>
        <w:t>color</w:t>
      </w:r>
      <w:proofErr w:type="spellEnd"/>
      <w:r w:rsidRPr="008D2474">
        <w:rPr>
          <w:lang w:val="en-IN"/>
        </w:rPr>
        <w:t xml:space="preserve"> regions by value (e.g., Sales per state). Great for relative intensity.</w:t>
      </w:r>
    </w:p>
    <w:p w14:paraId="6D3211A6" w14:textId="77777777" w:rsidR="008D2474" w:rsidRPr="008D2474" w:rsidRDefault="008D2474" w:rsidP="008D2474">
      <w:pPr>
        <w:pStyle w:val="ListBullet"/>
        <w:numPr>
          <w:ilvl w:val="0"/>
          <w:numId w:val="103"/>
        </w:numPr>
        <w:rPr>
          <w:lang w:val="en-IN"/>
        </w:rPr>
      </w:pPr>
      <w:r w:rsidRPr="008D2474">
        <w:rPr>
          <w:lang w:val="en-IN"/>
        </w:rPr>
        <w:t xml:space="preserve">Shape map: use your own </w:t>
      </w:r>
      <w:proofErr w:type="spellStart"/>
      <w:r w:rsidRPr="008D2474">
        <w:rPr>
          <w:lang w:val="en-IN"/>
        </w:rPr>
        <w:t>TopoJSON</w:t>
      </w:r>
      <w:proofErr w:type="spellEnd"/>
      <w:r w:rsidRPr="008D2474">
        <w:rPr>
          <w:lang w:val="en-IN"/>
        </w:rPr>
        <w:t xml:space="preserve"> to map custom regions or finer control.</w:t>
      </w:r>
    </w:p>
    <w:p w14:paraId="34DC02F1"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Filled Map of Sales per State</w:t>
      </w:r>
    </w:p>
    <w:p w14:paraId="7769B848" w14:textId="77777777" w:rsidR="008D2474" w:rsidRPr="008D2474" w:rsidRDefault="008D2474" w:rsidP="008D2474">
      <w:pPr>
        <w:pStyle w:val="ListBullet"/>
        <w:numPr>
          <w:ilvl w:val="0"/>
          <w:numId w:val="0"/>
        </w:numPr>
        <w:ind w:left="360" w:hanging="360"/>
        <w:rPr>
          <w:lang w:val="en-IN"/>
        </w:rPr>
      </w:pPr>
      <w:r w:rsidRPr="008D2474">
        <w:rPr>
          <w:lang w:val="en-IN"/>
        </w:rPr>
        <w:t>Scenario: Show intensity of sales across states.</w:t>
      </w:r>
      <w:r w:rsidRPr="008D2474">
        <w:rPr>
          <w:lang w:val="en-IN"/>
        </w:rPr>
        <w:br/>
        <w:t>Steps:</w:t>
      </w:r>
    </w:p>
    <w:p w14:paraId="2DCF8F1A" w14:textId="77777777" w:rsidR="008D2474" w:rsidRPr="008D2474" w:rsidRDefault="008D2474" w:rsidP="008D2474">
      <w:pPr>
        <w:pStyle w:val="ListBullet"/>
        <w:numPr>
          <w:ilvl w:val="0"/>
          <w:numId w:val="104"/>
        </w:numPr>
        <w:rPr>
          <w:lang w:val="en-IN"/>
        </w:rPr>
      </w:pPr>
      <w:r w:rsidRPr="008D2474">
        <w:rPr>
          <w:lang w:val="en-IN"/>
        </w:rPr>
        <w:t>Ensure State data category set to State.</w:t>
      </w:r>
    </w:p>
    <w:p w14:paraId="0EB1B67C" w14:textId="77777777" w:rsidR="008D2474" w:rsidRPr="008D2474" w:rsidRDefault="008D2474" w:rsidP="008D2474">
      <w:pPr>
        <w:pStyle w:val="ListBullet"/>
        <w:numPr>
          <w:ilvl w:val="0"/>
          <w:numId w:val="104"/>
        </w:numPr>
        <w:rPr>
          <w:lang w:val="en-IN"/>
        </w:rPr>
      </w:pPr>
      <w:r w:rsidRPr="008D2474">
        <w:rPr>
          <w:lang w:val="en-IN"/>
        </w:rPr>
        <w:t xml:space="preserve">Insert </w:t>
      </w:r>
      <w:r w:rsidRPr="008D2474">
        <w:rPr>
          <w:b/>
          <w:bCs/>
          <w:lang w:val="en-IN"/>
        </w:rPr>
        <w:t>Filled map</w:t>
      </w:r>
      <w:r w:rsidRPr="008D2474">
        <w:rPr>
          <w:lang w:val="en-IN"/>
        </w:rPr>
        <w:t>.</w:t>
      </w:r>
    </w:p>
    <w:p w14:paraId="52B264F3" w14:textId="77777777" w:rsidR="008D2474" w:rsidRPr="008D2474" w:rsidRDefault="008D2474" w:rsidP="008D2474">
      <w:pPr>
        <w:pStyle w:val="ListBullet"/>
        <w:numPr>
          <w:ilvl w:val="0"/>
          <w:numId w:val="104"/>
        </w:numPr>
        <w:rPr>
          <w:lang w:val="en-IN"/>
        </w:rPr>
      </w:pPr>
      <w:r w:rsidRPr="008D2474">
        <w:rPr>
          <w:lang w:val="en-IN"/>
        </w:rPr>
        <w:t xml:space="preserve">Location = State, </w:t>
      </w:r>
      <w:proofErr w:type="spellStart"/>
      <w:r w:rsidRPr="008D2474">
        <w:rPr>
          <w:lang w:val="en-IN"/>
        </w:rPr>
        <w:t>Color</w:t>
      </w:r>
      <w:proofErr w:type="spellEnd"/>
      <w:r w:rsidRPr="008D2474">
        <w:rPr>
          <w:lang w:val="en-IN"/>
        </w:rPr>
        <w:t xml:space="preserve"> saturation (or Values) = Sales.</w:t>
      </w:r>
    </w:p>
    <w:p w14:paraId="20D79712" w14:textId="77777777" w:rsidR="008D2474" w:rsidRPr="008D2474" w:rsidRDefault="008D2474" w:rsidP="008D2474">
      <w:pPr>
        <w:pStyle w:val="ListBullet"/>
        <w:numPr>
          <w:ilvl w:val="0"/>
          <w:numId w:val="104"/>
        </w:numPr>
        <w:rPr>
          <w:lang w:val="en-IN"/>
        </w:rPr>
      </w:pPr>
      <w:r w:rsidRPr="008D2474">
        <w:rPr>
          <w:lang w:val="en-IN"/>
        </w:rPr>
        <w:t xml:space="preserve">Format </w:t>
      </w:r>
      <w:proofErr w:type="spellStart"/>
      <w:r w:rsidRPr="008D2474">
        <w:rPr>
          <w:lang w:val="en-IN"/>
        </w:rPr>
        <w:t>color</w:t>
      </w:r>
      <w:proofErr w:type="spellEnd"/>
      <w:r w:rsidRPr="008D2474">
        <w:rPr>
          <w:lang w:val="en-IN"/>
        </w:rPr>
        <w:t xml:space="preserve"> scale and legend.</w:t>
      </w:r>
    </w:p>
    <w:p w14:paraId="4014BBB3" w14:textId="77777777" w:rsidR="008D2474" w:rsidRDefault="008D2474" w:rsidP="008D2474">
      <w:pPr>
        <w:pStyle w:val="ListBullet"/>
        <w:numPr>
          <w:ilvl w:val="0"/>
          <w:numId w:val="0"/>
        </w:numPr>
        <w:ind w:left="360" w:hanging="360"/>
        <w:rPr>
          <w:b/>
          <w:bCs/>
          <w:lang w:val="en-IN"/>
        </w:rPr>
      </w:pPr>
    </w:p>
    <w:p w14:paraId="7D2DDF92" w14:textId="77777777" w:rsidR="008D2474" w:rsidRDefault="008D2474" w:rsidP="008D2474">
      <w:pPr>
        <w:pStyle w:val="ListBullet"/>
        <w:numPr>
          <w:ilvl w:val="0"/>
          <w:numId w:val="0"/>
        </w:numPr>
        <w:ind w:left="360" w:hanging="360"/>
        <w:rPr>
          <w:b/>
          <w:bCs/>
          <w:lang w:val="en-IN"/>
        </w:rPr>
      </w:pPr>
    </w:p>
    <w:p w14:paraId="704962CB" w14:textId="77777777" w:rsidR="008D2474" w:rsidRDefault="008D2474" w:rsidP="008D2474">
      <w:pPr>
        <w:pStyle w:val="ListBullet"/>
        <w:numPr>
          <w:ilvl w:val="0"/>
          <w:numId w:val="0"/>
        </w:numPr>
        <w:ind w:left="360" w:hanging="360"/>
        <w:rPr>
          <w:b/>
          <w:bCs/>
          <w:lang w:val="en-IN"/>
        </w:rPr>
      </w:pPr>
    </w:p>
    <w:p w14:paraId="117A3CAC" w14:textId="2AA3FDB9" w:rsidR="008D2474" w:rsidRPr="008D2474" w:rsidRDefault="008D2474" w:rsidP="008D2474">
      <w:pPr>
        <w:pStyle w:val="ListBullet"/>
        <w:numPr>
          <w:ilvl w:val="0"/>
          <w:numId w:val="0"/>
        </w:numPr>
        <w:ind w:left="360" w:hanging="360"/>
        <w:rPr>
          <w:b/>
          <w:bCs/>
          <w:lang w:val="en-IN"/>
        </w:rPr>
      </w:pPr>
      <w:r w:rsidRPr="008D2474">
        <w:rPr>
          <w:b/>
          <w:bCs/>
          <w:lang w:val="en-IN"/>
        </w:rPr>
        <w:t>9. Table Visual</w:t>
      </w:r>
    </w:p>
    <w:p w14:paraId="19764B0F"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6A2A373E" w14:textId="77777777" w:rsidR="008D2474" w:rsidRPr="008D2474" w:rsidRDefault="008D2474" w:rsidP="008D2474">
      <w:pPr>
        <w:pStyle w:val="ListBullet"/>
        <w:numPr>
          <w:ilvl w:val="0"/>
          <w:numId w:val="106"/>
        </w:numPr>
        <w:rPr>
          <w:lang w:val="en-IN"/>
        </w:rPr>
      </w:pPr>
      <w:r w:rsidRPr="008D2474">
        <w:rPr>
          <w:lang w:val="en-IN"/>
        </w:rPr>
        <w:t>Show raw/tabular data with exact numeric values; useful for detailed reports and export.</w:t>
      </w:r>
    </w:p>
    <w:p w14:paraId="70963996" w14:textId="77777777" w:rsidR="008D2474" w:rsidRPr="008D2474" w:rsidRDefault="008D2474" w:rsidP="008D2474">
      <w:pPr>
        <w:pStyle w:val="ListBullet"/>
        <w:numPr>
          <w:ilvl w:val="0"/>
          <w:numId w:val="106"/>
        </w:numPr>
        <w:rPr>
          <w:lang w:val="en-IN"/>
        </w:rPr>
      </w:pPr>
      <w:r w:rsidRPr="008D2474">
        <w:rPr>
          <w:lang w:val="en-IN"/>
        </w:rPr>
        <w:t>Best for exact reporting, lists, or data checking.</w:t>
      </w:r>
    </w:p>
    <w:p w14:paraId="4E2C1731"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Detailed Sales Table</w:t>
      </w:r>
    </w:p>
    <w:p w14:paraId="0C829BA1" w14:textId="77777777" w:rsidR="008D2474" w:rsidRPr="008D2474" w:rsidRDefault="008D2474" w:rsidP="008D2474">
      <w:pPr>
        <w:pStyle w:val="ListBullet"/>
        <w:numPr>
          <w:ilvl w:val="0"/>
          <w:numId w:val="0"/>
        </w:numPr>
        <w:ind w:left="360" w:hanging="360"/>
        <w:rPr>
          <w:lang w:val="en-IN"/>
        </w:rPr>
      </w:pPr>
      <w:r w:rsidRPr="008D2474">
        <w:rPr>
          <w:lang w:val="en-IN"/>
        </w:rPr>
        <w:t>Scenario: Finance needs a detailed order-level listing with sales and profit.</w:t>
      </w:r>
      <w:r w:rsidRPr="008D2474">
        <w:rPr>
          <w:lang w:val="en-IN"/>
        </w:rPr>
        <w:br/>
        <w:t>Steps:</w:t>
      </w:r>
    </w:p>
    <w:p w14:paraId="09992763" w14:textId="77777777" w:rsidR="008D2474" w:rsidRPr="008D2474" w:rsidRDefault="008D2474" w:rsidP="008D2474">
      <w:pPr>
        <w:pStyle w:val="ListBullet"/>
        <w:numPr>
          <w:ilvl w:val="0"/>
          <w:numId w:val="107"/>
        </w:numPr>
        <w:rPr>
          <w:lang w:val="en-IN"/>
        </w:rPr>
      </w:pPr>
      <w:r w:rsidRPr="008D2474">
        <w:rPr>
          <w:lang w:val="en-IN"/>
        </w:rPr>
        <w:t>Page: “Sales Table”.</w:t>
      </w:r>
    </w:p>
    <w:p w14:paraId="5388C7C5" w14:textId="77777777" w:rsidR="008D2474" w:rsidRPr="008D2474" w:rsidRDefault="008D2474" w:rsidP="008D2474">
      <w:pPr>
        <w:pStyle w:val="ListBullet"/>
        <w:numPr>
          <w:ilvl w:val="0"/>
          <w:numId w:val="107"/>
        </w:numPr>
        <w:rPr>
          <w:lang w:val="en-IN"/>
        </w:rPr>
      </w:pPr>
      <w:r w:rsidRPr="008D2474">
        <w:rPr>
          <w:lang w:val="en-IN"/>
        </w:rPr>
        <w:t xml:space="preserve">Insert </w:t>
      </w:r>
      <w:r w:rsidRPr="008D2474">
        <w:rPr>
          <w:b/>
          <w:bCs/>
          <w:lang w:val="en-IN"/>
        </w:rPr>
        <w:t>Table</w:t>
      </w:r>
      <w:r w:rsidRPr="008D2474">
        <w:rPr>
          <w:lang w:val="en-IN"/>
        </w:rPr>
        <w:t xml:space="preserve"> visual.</w:t>
      </w:r>
    </w:p>
    <w:p w14:paraId="4164C35B" w14:textId="77777777" w:rsidR="008D2474" w:rsidRPr="008D2474" w:rsidRDefault="008D2474" w:rsidP="008D2474">
      <w:pPr>
        <w:pStyle w:val="ListBullet"/>
        <w:numPr>
          <w:ilvl w:val="0"/>
          <w:numId w:val="107"/>
        </w:numPr>
        <w:rPr>
          <w:lang w:val="en-IN"/>
        </w:rPr>
      </w:pPr>
      <w:r w:rsidRPr="008D2474">
        <w:rPr>
          <w:lang w:val="en-IN"/>
        </w:rPr>
        <w:t>Add fields: Order ID, Order Date, Customer Name, Product Name, Sales, Profit, Quantity.</w:t>
      </w:r>
    </w:p>
    <w:p w14:paraId="51A75E63" w14:textId="77777777" w:rsidR="008D2474" w:rsidRPr="008D2474" w:rsidRDefault="008D2474" w:rsidP="008D2474">
      <w:pPr>
        <w:pStyle w:val="ListBullet"/>
        <w:numPr>
          <w:ilvl w:val="0"/>
          <w:numId w:val="107"/>
        </w:numPr>
        <w:rPr>
          <w:lang w:val="en-IN"/>
        </w:rPr>
      </w:pPr>
      <w:r w:rsidRPr="008D2474">
        <w:rPr>
          <w:lang w:val="en-IN"/>
        </w:rPr>
        <w:t>Format numeric columns (column tools → Format → Currency), sort by Sales.</w:t>
      </w:r>
    </w:p>
    <w:p w14:paraId="1CDCDE20" w14:textId="77777777" w:rsidR="008D2474" w:rsidRPr="008D2474" w:rsidRDefault="008D2474" w:rsidP="008D2474">
      <w:pPr>
        <w:pStyle w:val="ListBullet"/>
        <w:rPr>
          <w:b/>
          <w:bCs/>
          <w:lang w:val="en-IN"/>
        </w:rPr>
      </w:pPr>
      <w:r w:rsidRPr="008D2474">
        <w:rPr>
          <w:b/>
          <w:bCs/>
          <w:lang w:val="en-IN"/>
        </w:rPr>
        <w:t>Practical 2 — Conditional Formatting in Table</w:t>
      </w:r>
    </w:p>
    <w:p w14:paraId="60422327" w14:textId="77777777" w:rsidR="008D2474" w:rsidRPr="008D2474" w:rsidRDefault="008D2474" w:rsidP="008D2474">
      <w:pPr>
        <w:pStyle w:val="ListBullet"/>
        <w:rPr>
          <w:lang w:val="en-IN"/>
        </w:rPr>
      </w:pPr>
      <w:r w:rsidRPr="008D2474">
        <w:rPr>
          <w:lang w:val="en-IN"/>
        </w:rPr>
        <w:t>Scenario: Highlight orders where Profit is negative.</w:t>
      </w:r>
      <w:r w:rsidRPr="008D2474">
        <w:rPr>
          <w:lang w:val="en-IN"/>
        </w:rPr>
        <w:br/>
        <w:t>Steps:</w:t>
      </w:r>
    </w:p>
    <w:p w14:paraId="644B6B7A" w14:textId="77777777" w:rsidR="008D2474" w:rsidRPr="008D2474" w:rsidRDefault="008D2474" w:rsidP="008D2474">
      <w:pPr>
        <w:pStyle w:val="ListBullet"/>
        <w:numPr>
          <w:ilvl w:val="0"/>
          <w:numId w:val="108"/>
        </w:numPr>
        <w:rPr>
          <w:lang w:val="en-IN"/>
        </w:rPr>
      </w:pPr>
      <w:r w:rsidRPr="008D2474">
        <w:rPr>
          <w:lang w:val="en-IN"/>
        </w:rPr>
        <w:t xml:space="preserve">In the Table visual, click the down arrow of Profit in Values → Conditional formatting → Background </w:t>
      </w:r>
      <w:proofErr w:type="spellStart"/>
      <w:r w:rsidRPr="008D2474">
        <w:rPr>
          <w:lang w:val="en-IN"/>
        </w:rPr>
        <w:t>color</w:t>
      </w:r>
      <w:proofErr w:type="spellEnd"/>
      <w:r w:rsidRPr="008D2474">
        <w:rPr>
          <w:lang w:val="en-IN"/>
        </w:rPr>
        <w:t xml:space="preserve"> (or Font </w:t>
      </w:r>
      <w:proofErr w:type="spellStart"/>
      <w:r w:rsidRPr="008D2474">
        <w:rPr>
          <w:lang w:val="en-IN"/>
        </w:rPr>
        <w:t>color</w:t>
      </w:r>
      <w:proofErr w:type="spellEnd"/>
      <w:r w:rsidRPr="008D2474">
        <w:rPr>
          <w:lang w:val="en-IN"/>
        </w:rPr>
        <w:t>).</w:t>
      </w:r>
    </w:p>
    <w:p w14:paraId="3C671F22" w14:textId="77777777" w:rsidR="008D2474" w:rsidRPr="008D2474" w:rsidRDefault="008D2474" w:rsidP="008D2474">
      <w:pPr>
        <w:pStyle w:val="ListBullet"/>
        <w:numPr>
          <w:ilvl w:val="0"/>
          <w:numId w:val="108"/>
        </w:numPr>
        <w:rPr>
          <w:lang w:val="en-IN"/>
        </w:rPr>
      </w:pPr>
      <w:r w:rsidRPr="008D2474">
        <w:rPr>
          <w:lang w:val="en-IN"/>
        </w:rPr>
        <w:t>Set rules: Red for negative values, green for positive.</w:t>
      </w:r>
    </w:p>
    <w:p w14:paraId="5B221FD6" w14:textId="77777777" w:rsidR="008D2474" w:rsidRPr="008D2474" w:rsidRDefault="008D2474" w:rsidP="008D2474">
      <w:pPr>
        <w:pStyle w:val="ListBullet"/>
        <w:numPr>
          <w:ilvl w:val="0"/>
          <w:numId w:val="108"/>
        </w:numPr>
        <w:rPr>
          <w:lang w:val="en-IN"/>
        </w:rPr>
      </w:pPr>
      <w:r w:rsidRPr="008D2474">
        <w:rPr>
          <w:lang w:val="en-IN"/>
        </w:rPr>
        <w:t>Apply and verify.</w:t>
      </w:r>
    </w:p>
    <w:p w14:paraId="472C2F55" w14:textId="4A5FF59D" w:rsidR="008D2474" w:rsidRPr="008D2474" w:rsidRDefault="008D2474" w:rsidP="008D2474">
      <w:pPr>
        <w:pStyle w:val="ListBullet"/>
        <w:numPr>
          <w:ilvl w:val="0"/>
          <w:numId w:val="0"/>
        </w:numPr>
        <w:ind w:left="360" w:hanging="360"/>
        <w:rPr>
          <w:lang w:val="en-IN"/>
        </w:rPr>
      </w:pPr>
    </w:p>
    <w:p w14:paraId="05209A83" w14:textId="77777777" w:rsidR="008D2474" w:rsidRPr="008D2474" w:rsidRDefault="008D2474" w:rsidP="008D2474">
      <w:pPr>
        <w:pStyle w:val="ListBullet"/>
        <w:numPr>
          <w:ilvl w:val="0"/>
          <w:numId w:val="0"/>
        </w:numPr>
        <w:ind w:left="360" w:hanging="360"/>
        <w:rPr>
          <w:b/>
          <w:bCs/>
          <w:lang w:val="en-IN"/>
        </w:rPr>
      </w:pPr>
      <w:r w:rsidRPr="008D2474">
        <w:rPr>
          <w:b/>
          <w:bCs/>
          <w:lang w:val="en-IN"/>
        </w:rPr>
        <w:t>10. Matrix Visual</w:t>
      </w:r>
    </w:p>
    <w:p w14:paraId="4ED443C5"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4038AE8A" w14:textId="77777777" w:rsidR="008D2474" w:rsidRPr="008D2474" w:rsidRDefault="008D2474" w:rsidP="008D2474">
      <w:pPr>
        <w:pStyle w:val="ListBullet"/>
        <w:numPr>
          <w:ilvl w:val="0"/>
          <w:numId w:val="109"/>
        </w:numPr>
        <w:rPr>
          <w:lang w:val="en-IN"/>
        </w:rPr>
      </w:pPr>
      <w:r w:rsidRPr="008D2474">
        <w:rPr>
          <w:lang w:val="en-IN"/>
        </w:rPr>
        <w:t>Cross-tab reports with row/column groups and subtotals (like pivot tables).</w:t>
      </w:r>
    </w:p>
    <w:p w14:paraId="598CB308" w14:textId="77777777" w:rsidR="008D2474" w:rsidRPr="008D2474" w:rsidRDefault="008D2474" w:rsidP="008D2474">
      <w:pPr>
        <w:pStyle w:val="ListBullet"/>
        <w:numPr>
          <w:ilvl w:val="0"/>
          <w:numId w:val="109"/>
        </w:numPr>
        <w:rPr>
          <w:lang w:val="en-IN"/>
        </w:rPr>
      </w:pPr>
      <w:r w:rsidRPr="008D2474">
        <w:rPr>
          <w:lang w:val="en-IN"/>
        </w:rPr>
        <w:t>Good for hierarchical drill-down and compact aggregation.</w:t>
      </w:r>
    </w:p>
    <w:p w14:paraId="05BD1E04"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Sales Matrix by Region &amp; Category</w:t>
      </w:r>
    </w:p>
    <w:p w14:paraId="43352657" w14:textId="77777777" w:rsidR="008D2474" w:rsidRPr="008D2474" w:rsidRDefault="008D2474" w:rsidP="008D2474">
      <w:pPr>
        <w:pStyle w:val="ListBullet"/>
        <w:numPr>
          <w:ilvl w:val="0"/>
          <w:numId w:val="0"/>
        </w:numPr>
        <w:ind w:left="360" w:hanging="360"/>
        <w:rPr>
          <w:lang w:val="en-IN"/>
        </w:rPr>
      </w:pPr>
      <w:r w:rsidRPr="008D2474">
        <w:rPr>
          <w:lang w:val="en-IN"/>
        </w:rPr>
        <w:t>Scenario: Manager wants sales by Region (rows) and Category (columns).</w:t>
      </w:r>
      <w:r w:rsidRPr="008D2474">
        <w:rPr>
          <w:lang w:val="en-IN"/>
        </w:rPr>
        <w:br/>
        <w:t>Steps:</w:t>
      </w:r>
    </w:p>
    <w:p w14:paraId="690CBBDB" w14:textId="77777777" w:rsidR="008D2474" w:rsidRPr="008D2474" w:rsidRDefault="008D2474" w:rsidP="008D2474">
      <w:pPr>
        <w:pStyle w:val="ListBullet"/>
        <w:numPr>
          <w:ilvl w:val="0"/>
          <w:numId w:val="110"/>
        </w:numPr>
        <w:rPr>
          <w:lang w:val="en-IN"/>
        </w:rPr>
      </w:pPr>
      <w:r w:rsidRPr="008D2474">
        <w:rPr>
          <w:lang w:val="en-IN"/>
        </w:rPr>
        <w:t>Page: “Sales Matrix”.</w:t>
      </w:r>
    </w:p>
    <w:p w14:paraId="288FC21D" w14:textId="77777777" w:rsidR="008D2474" w:rsidRPr="008D2474" w:rsidRDefault="008D2474" w:rsidP="008D2474">
      <w:pPr>
        <w:pStyle w:val="ListBullet"/>
        <w:numPr>
          <w:ilvl w:val="0"/>
          <w:numId w:val="110"/>
        </w:numPr>
        <w:rPr>
          <w:lang w:val="en-IN"/>
        </w:rPr>
      </w:pPr>
      <w:r w:rsidRPr="008D2474">
        <w:rPr>
          <w:lang w:val="en-IN"/>
        </w:rPr>
        <w:t xml:space="preserve">Insert </w:t>
      </w:r>
      <w:r w:rsidRPr="008D2474">
        <w:rPr>
          <w:b/>
          <w:bCs/>
          <w:lang w:val="en-IN"/>
        </w:rPr>
        <w:t>Matrix</w:t>
      </w:r>
      <w:r w:rsidRPr="008D2474">
        <w:rPr>
          <w:lang w:val="en-IN"/>
        </w:rPr>
        <w:t>.</w:t>
      </w:r>
    </w:p>
    <w:p w14:paraId="2E16882F" w14:textId="77777777" w:rsidR="008D2474" w:rsidRPr="008D2474" w:rsidRDefault="008D2474" w:rsidP="008D2474">
      <w:pPr>
        <w:pStyle w:val="ListBullet"/>
        <w:numPr>
          <w:ilvl w:val="0"/>
          <w:numId w:val="110"/>
        </w:numPr>
        <w:rPr>
          <w:lang w:val="en-IN"/>
        </w:rPr>
      </w:pPr>
      <w:r w:rsidRPr="008D2474">
        <w:rPr>
          <w:lang w:val="en-IN"/>
        </w:rPr>
        <w:t>Rows = Region, Columns = Category, Values = Sales.</w:t>
      </w:r>
    </w:p>
    <w:p w14:paraId="31734F03" w14:textId="77777777" w:rsidR="008D2474" w:rsidRPr="008D2474" w:rsidRDefault="008D2474" w:rsidP="008D2474">
      <w:pPr>
        <w:pStyle w:val="ListBullet"/>
        <w:numPr>
          <w:ilvl w:val="0"/>
          <w:numId w:val="110"/>
        </w:numPr>
        <w:rPr>
          <w:lang w:val="en-IN"/>
        </w:rPr>
      </w:pPr>
      <w:r w:rsidRPr="008D2474">
        <w:rPr>
          <w:lang w:val="en-IN"/>
        </w:rPr>
        <w:t>Turn on Row subtotals and column subtotals from Format.</w:t>
      </w:r>
    </w:p>
    <w:p w14:paraId="2FAAFB0F"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Drill on Matrix with Date Hierarchy</w:t>
      </w:r>
    </w:p>
    <w:p w14:paraId="4D6E478A" w14:textId="77777777" w:rsidR="008D2474" w:rsidRPr="008D2474" w:rsidRDefault="008D2474" w:rsidP="008D2474">
      <w:pPr>
        <w:pStyle w:val="ListBullet"/>
        <w:numPr>
          <w:ilvl w:val="0"/>
          <w:numId w:val="0"/>
        </w:numPr>
        <w:ind w:left="360" w:hanging="360"/>
        <w:rPr>
          <w:lang w:val="en-IN"/>
        </w:rPr>
      </w:pPr>
      <w:r w:rsidRPr="008D2474">
        <w:rPr>
          <w:lang w:val="en-IN"/>
        </w:rPr>
        <w:t>Scenario: Show Year → Quarter → Month breakdown.</w:t>
      </w:r>
      <w:r w:rsidRPr="008D2474">
        <w:rPr>
          <w:lang w:val="en-IN"/>
        </w:rPr>
        <w:br/>
        <w:t>Steps:</w:t>
      </w:r>
    </w:p>
    <w:p w14:paraId="1ABB51DA" w14:textId="77777777" w:rsidR="008D2474" w:rsidRPr="008D2474" w:rsidRDefault="008D2474" w:rsidP="008D2474">
      <w:pPr>
        <w:pStyle w:val="ListBullet"/>
        <w:numPr>
          <w:ilvl w:val="0"/>
          <w:numId w:val="111"/>
        </w:numPr>
        <w:rPr>
          <w:lang w:val="en-IN"/>
        </w:rPr>
      </w:pPr>
      <w:r w:rsidRPr="008D2474">
        <w:rPr>
          <w:lang w:val="en-IN"/>
        </w:rPr>
        <w:t>Matrix Rows = Region, Columns = Order Date (use hierarchy), Values = Sales.</w:t>
      </w:r>
    </w:p>
    <w:p w14:paraId="1F3FCE12" w14:textId="77777777" w:rsidR="008D2474" w:rsidRPr="008D2474" w:rsidRDefault="008D2474" w:rsidP="008D2474">
      <w:pPr>
        <w:pStyle w:val="ListBullet"/>
        <w:numPr>
          <w:ilvl w:val="0"/>
          <w:numId w:val="111"/>
        </w:numPr>
        <w:rPr>
          <w:lang w:val="en-IN"/>
        </w:rPr>
      </w:pPr>
      <w:r w:rsidRPr="008D2474">
        <w:rPr>
          <w:lang w:val="en-IN"/>
        </w:rPr>
        <w:t>In visual header, enable Drill Down and demonstrate clicking to drill into quarters and months.</w:t>
      </w:r>
    </w:p>
    <w:p w14:paraId="6DD15304" w14:textId="5E5E6937" w:rsidR="008D2474" w:rsidRPr="008D2474" w:rsidRDefault="008D2474" w:rsidP="008D2474">
      <w:pPr>
        <w:pStyle w:val="ListBullet"/>
        <w:numPr>
          <w:ilvl w:val="0"/>
          <w:numId w:val="0"/>
        </w:numPr>
        <w:ind w:left="360" w:hanging="360"/>
        <w:rPr>
          <w:lang w:val="en-IN"/>
        </w:rPr>
      </w:pPr>
    </w:p>
    <w:p w14:paraId="39464F09" w14:textId="77777777" w:rsidR="008D2474" w:rsidRDefault="008D2474" w:rsidP="008D2474">
      <w:pPr>
        <w:pStyle w:val="ListBullet"/>
        <w:numPr>
          <w:ilvl w:val="0"/>
          <w:numId w:val="0"/>
        </w:numPr>
        <w:ind w:left="360" w:hanging="360"/>
        <w:rPr>
          <w:b/>
          <w:bCs/>
          <w:lang w:val="en-IN"/>
        </w:rPr>
      </w:pPr>
    </w:p>
    <w:p w14:paraId="5A55C8BC" w14:textId="77777777" w:rsidR="008D2474" w:rsidRDefault="008D2474" w:rsidP="008D2474">
      <w:pPr>
        <w:pStyle w:val="ListBullet"/>
        <w:numPr>
          <w:ilvl w:val="0"/>
          <w:numId w:val="0"/>
        </w:numPr>
        <w:ind w:left="360" w:hanging="360"/>
        <w:rPr>
          <w:b/>
          <w:bCs/>
          <w:lang w:val="en-IN"/>
        </w:rPr>
      </w:pPr>
    </w:p>
    <w:p w14:paraId="09E22643" w14:textId="77777777" w:rsidR="008D2474" w:rsidRDefault="008D2474" w:rsidP="008D2474">
      <w:pPr>
        <w:pStyle w:val="ListBullet"/>
        <w:numPr>
          <w:ilvl w:val="0"/>
          <w:numId w:val="0"/>
        </w:numPr>
        <w:ind w:left="360" w:hanging="360"/>
        <w:rPr>
          <w:b/>
          <w:bCs/>
          <w:lang w:val="en-IN"/>
        </w:rPr>
      </w:pPr>
    </w:p>
    <w:p w14:paraId="126AAF6D" w14:textId="2802AE36" w:rsidR="008D2474" w:rsidRPr="008D2474" w:rsidRDefault="008D2474" w:rsidP="008D2474">
      <w:pPr>
        <w:pStyle w:val="ListBullet"/>
        <w:numPr>
          <w:ilvl w:val="0"/>
          <w:numId w:val="0"/>
        </w:numPr>
        <w:ind w:left="360" w:hanging="360"/>
        <w:rPr>
          <w:b/>
          <w:bCs/>
          <w:lang w:val="en-IN"/>
        </w:rPr>
      </w:pPr>
      <w:r w:rsidRPr="008D2474">
        <w:rPr>
          <w:b/>
          <w:bCs/>
          <w:lang w:val="en-IN"/>
        </w:rPr>
        <w:t>11. Cards, Multi-row Card &amp; KPI</w:t>
      </w:r>
    </w:p>
    <w:p w14:paraId="21D89C86"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0DF995CD" w14:textId="77777777" w:rsidR="008D2474" w:rsidRPr="008D2474" w:rsidRDefault="008D2474" w:rsidP="008D2474">
      <w:pPr>
        <w:pStyle w:val="ListBullet"/>
        <w:numPr>
          <w:ilvl w:val="0"/>
          <w:numId w:val="112"/>
        </w:numPr>
        <w:rPr>
          <w:lang w:val="en-IN"/>
        </w:rPr>
      </w:pPr>
      <w:r w:rsidRPr="008D2474">
        <w:rPr>
          <w:lang w:val="en-IN"/>
        </w:rPr>
        <w:t>Cards: show single value KPIs (Total Sales, Total Orders).</w:t>
      </w:r>
    </w:p>
    <w:p w14:paraId="3AF49A23" w14:textId="77777777" w:rsidR="008D2474" w:rsidRPr="008D2474" w:rsidRDefault="008D2474" w:rsidP="008D2474">
      <w:pPr>
        <w:pStyle w:val="ListBullet"/>
        <w:numPr>
          <w:ilvl w:val="0"/>
          <w:numId w:val="112"/>
        </w:numPr>
        <w:rPr>
          <w:lang w:val="en-IN"/>
        </w:rPr>
      </w:pPr>
      <w:r w:rsidRPr="008D2474">
        <w:rPr>
          <w:lang w:val="en-IN"/>
        </w:rPr>
        <w:t>Multi-row Card: show a small set of KPIs together.</w:t>
      </w:r>
    </w:p>
    <w:p w14:paraId="54CA0130" w14:textId="77777777" w:rsidR="008D2474" w:rsidRPr="008D2474" w:rsidRDefault="008D2474" w:rsidP="008D2474">
      <w:pPr>
        <w:pStyle w:val="ListBullet"/>
        <w:numPr>
          <w:ilvl w:val="0"/>
          <w:numId w:val="112"/>
        </w:numPr>
        <w:rPr>
          <w:lang w:val="en-IN"/>
        </w:rPr>
      </w:pPr>
      <w:r w:rsidRPr="008D2474">
        <w:rPr>
          <w:lang w:val="en-IN"/>
        </w:rPr>
        <w:t>KPI visual: show a metric vs target or trend context.</w:t>
      </w:r>
    </w:p>
    <w:p w14:paraId="649C6B6C"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KPI Dashboard Top Cards</w:t>
      </w:r>
    </w:p>
    <w:p w14:paraId="5FD1F808" w14:textId="77777777" w:rsidR="008D2474" w:rsidRPr="008D2474" w:rsidRDefault="008D2474" w:rsidP="008D2474">
      <w:pPr>
        <w:pStyle w:val="ListBullet"/>
        <w:numPr>
          <w:ilvl w:val="0"/>
          <w:numId w:val="0"/>
        </w:numPr>
        <w:ind w:left="360" w:hanging="360"/>
        <w:rPr>
          <w:lang w:val="en-IN"/>
        </w:rPr>
      </w:pPr>
      <w:r w:rsidRPr="008D2474">
        <w:rPr>
          <w:lang w:val="en-IN"/>
        </w:rPr>
        <w:t>Scenario: On the dashboard, show Total Sales, Total Profit, Total Orders.</w:t>
      </w:r>
      <w:r w:rsidRPr="008D2474">
        <w:rPr>
          <w:lang w:val="en-IN"/>
        </w:rPr>
        <w:br/>
        <w:t>Steps:</w:t>
      </w:r>
    </w:p>
    <w:p w14:paraId="15253708" w14:textId="77777777" w:rsidR="008D2474" w:rsidRPr="008D2474" w:rsidRDefault="008D2474" w:rsidP="008D2474">
      <w:pPr>
        <w:pStyle w:val="ListBullet"/>
        <w:numPr>
          <w:ilvl w:val="0"/>
          <w:numId w:val="113"/>
        </w:numPr>
        <w:rPr>
          <w:lang w:val="en-IN"/>
        </w:rPr>
      </w:pPr>
      <w:r w:rsidRPr="008D2474">
        <w:rPr>
          <w:lang w:val="en-IN"/>
        </w:rPr>
        <w:t xml:space="preserve">Insert three </w:t>
      </w:r>
      <w:r w:rsidRPr="008D2474">
        <w:rPr>
          <w:b/>
          <w:bCs/>
          <w:lang w:val="en-IN"/>
        </w:rPr>
        <w:t>Card</w:t>
      </w:r>
      <w:r w:rsidRPr="008D2474">
        <w:rPr>
          <w:lang w:val="en-IN"/>
        </w:rPr>
        <w:t xml:space="preserve"> visuals.</w:t>
      </w:r>
    </w:p>
    <w:p w14:paraId="4FBCE581" w14:textId="77777777" w:rsidR="008D2474" w:rsidRPr="008D2474" w:rsidRDefault="008D2474" w:rsidP="008D2474">
      <w:pPr>
        <w:pStyle w:val="ListBullet"/>
        <w:numPr>
          <w:ilvl w:val="0"/>
          <w:numId w:val="113"/>
        </w:numPr>
        <w:rPr>
          <w:lang w:val="en-IN"/>
        </w:rPr>
      </w:pPr>
      <w:r w:rsidRPr="008D2474">
        <w:rPr>
          <w:lang w:val="en-IN"/>
        </w:rPr>
        <w:t xml:space="preserve">Card 1 → Sales (Sum), Card 2 → Profit, Card 3 → create measure </w:t>
      </w:r>
      <w:proofErr w:type="spellStart"/>
      <w:r w:rsidRPr="008D2474">
        <w:rPr>
          <w:lang w:val="en-IN"/>
        </w:rPr>
        <w:t>TotalOrders</w:t>
      </w:r>
      <w:proofErr w:type="spellEnd"/>
      <w:r w:rsidRPr="008D2474">
        <w:rPr>
          <w:lang w:val="en-IN"/>
        </w:rPr>
        <w:t xml:space="preserve"> = DISTINCTCOUNT(Orders[Order ID]) and drag.</w:t>
      </w:r>
    </w:p>
    <w:p w14:paraId="1CBD572A" w14:textId="77777777" w:rsidR="008D2474" w:rsidRPr="008D2474" w:rsidRDefault="008D2474" w:rsidP="008D2474">
      <w:pPr>
        <w:pStyle w:val="ListBullet"/>
        <w:numPr>
          <w:ilvl w:val="0"/>
          <w:numId w:val="113"/>
        </w:numPr>
        <w:rPr>
          <w:lang w:val="en-IN"/>
        </w:rPr>
      </w:pPr>
      <w:r w:rsidRPr="008D2474">
        <w:rPr>
          <w:lang w:val="en-IN"/>
        </w:rPr>
        <w:t>Format size and font consistent.</w:t>
      </w:r>
    </w:p>
    <w:p w14:paraId="26C59CCF"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KPI with Target</w:t>
      </w:r>
    </w:p>
    <w:p w14:paraId="061D6DAC" w14:textId="77777777" w:rsidR="008D2474" w:rsidRPr="008D2474" w:rsidRDefault="008D2474" w:rsidP="008D2474">
      <w:pPr>
        <w:pStyle w:val="ListBullet"/>
        <w:numPr>
          <w:ilvl w:val="0"/>
          <w:numId w:val="0"/>
        </w:numPr>
        <w:ind w:left="360" w:hanging="360"/>
        <w:rPr>
          <w:lang w:val="en-IN"/>
        </w:rPr>
      </w:pPr>
      <w:r w:rsidRPr="008D2474">
        <w:rPr>
          <w:lang w:val="en-IN"/>
        </w:rPr>
        <w:t>Scenario: Show Sales vs Target for the year.</w:t>
      </w:r>
      <w:r w:rsidRPr="008D2474">
        <w:rPr>
          <w:lang w:val="en-IN"/>
        </w:rPr>
        <w:br/>
        <w:t>Steps:</w:t>
      </w:r>
    </w:p>
    <w:p w14:paraId="32050300" w14:textId="77777777" w:rsidR="008D2474" w:rsidRPr="008D2474" w:rsidRDefault="008D2474" w:rsidP="008D2474">
      <w:pPr>
        <w:pStyle w:val="ListBullet"/>
        <w:numPr>
          <w:ilvl w:val="0"/>
          <w:numId w:val="114"/>
        </w:numPr>
        <w:rPr>
          <w:lang w:val="en-IN"/>
        </w:rPr>
      </w:pPr>
      <w:r w:rsidRPr="008D2474">
        <w:rPr>
          <w:lang w:val="en-IN"/>
        </w:rPr>
        <w:t xml:space="preserve">Create measure </w:t>
      </w:r>
      <w:proofErr w:type="spellStart"/>
      <w:r w:rsidRPr="008D2474">
        <w:rPr>
          <w:lang w:val="en-IN"/>
        </w:rPr>
        <w:t>SalesTarget</w:t>
      </w:r>
      <w:proofErr w:type="spellEnd"/>
      <w:r w:rsidRPr="008D2474">
        <w:rPr>
          <w:lang w:val="en-IN"/>
        </w:rPr>
        <w:t xml:space="preserve"> (enter a number or derive).</w:t>
      </w:r>
    </w:p>
    <w:p w14:paraId="0550F497" w14:textId="77777777" w:rsidR="008D2474" w:rsidRPr="008D2474" w:rsidRDefault="008D2474" w:rsidP="008D2474">
      <w:pPr>
        <w:pStyle w:val="ListBullet"/>
        <w:numPr>
          <w:ilvl w:val="0"/>
          <w:numId w:val="114"/>
        </w:numPr>
        <w:rPr>
          <w:lang w:val="en-IN"/>
        </w:rPr>
      </w:pPr>
      <w:r w:rsidRPr="008D2474">
        <w:rPr>
          <w:lang w:val="en-IN"/>
        </w:rPr>
        <w:t xml:space="preserve">Insert </w:t>
      </w:r>
      <w:r w:rsidRPr="008D2474">
        <w:rPr>
          <w:b/>
          <w:bCs/>
          <w:lang w:val="en-IN"/>
        </w:rPr>
        <w:t>KPI</w:t>
      </w:r>
      <w:r w:rsidRPr="008D2474">
        <w:rPr>
          <w:lang w:val="en-IN"/>
        </w:rPr>
        <w:t xml:space="preserve"> visual.</w:t>
      </w:r>
    </w:p>
    <w:p w14:paraId="0DC3F350" w14:textId="77777777" w:rsidR="008D2474" w:rsidRPr="008D2474" w:rsidRDefault="008D2474" w:rsidP="008D2474">
      <w:pPr>
        <w:pStyle w:val="ListBullet"/>
        <w:numPr>
          <w:ilvl w:val="0"/>
          <w:numId w:val="114"/>
        </w:numPr>
        <w:rPr>
          <w:lang w:val="en-IN"/>
        </w:rPr>
      </w:pPr>
      <w:r w:rsidRPr="008D2474">
        <w:rPr>
          <w:lang w:val="en-IN"/>
        </w:rPr>
        <w:t xml:space="preserve">Indicator → Sales, Target goal → </w:t>
      </w:r>
      <w:proofErr w:type="spellStart"/>
      <w:r w:rsidRPr="008D2474">
        <w:rPr>
          <w:lang w:val="en-IN"/>
        </w:rPr>
        <w:t>SalesTarget</w:t>
      </w:r>
      <w:proofErr w:type="spellEnd"/>
      <w:r w:rsidRPr="008D2474">
        <w:rPr>
          <w:lang w:val="en-IN"/>
        </w:rPr>
        <w:t>, Trend Axis → Order Date (Month).</w:t>
      </w:r>
    </w:p>
    <w:p w14:paraId="315A0F38" w14:textId="77777777" w:rsidR="008D2474" w:rsidRPr="008D2474" w:rsidRDefault="008D2474" w:rsidP="008D2474">
      <w:pPr>
        <w:pStyle w:val="ListBullet"/>
        <w:numPr>
          <w:ilvl w:val="0"/>
          <w:numId w:val="114"/>
        </w:numPr>
        <w:rPr>
          <w:lang w:val="en-IN"/>
        </w:rPr>
      </w:pPr>
      <w:r w:rsidRPr="008D2474">
        <w:rPr>
          <w:lang w:val="en-IN"/>
        </w:rPr>
        <w:t xml:space="preserve">Format goal and status </w:t>
      </w:r>
      <w:proofErr w:type="spellStart"/>
      <w:r w:rsidRPr="008D2474">
        <w:rPr>
          <w:lang w:val="en-IN"/>
        </w:rPr>
        <w:t>colors</w:t>
      </w:r>
      <w:proofErr w:type="spellEnd"/>
      <w:r w:rsidRPr="008D2474">
        <w:rPr>
          <w:lang w:val="en-IN"/>
        </w:rPr>
        <w:t>.</w:t>
      </w:r>
    </w:p>
    <w:p w14:paraId="396DAEEA" w14:textId="29105DAB" w:rsidR="008D2474" w:rsidRPr="008D2474" w:rsidRDefault="008D2474" w:rsidP="008D2474">
      <w:pPr>
        <w:pStyle w:val="ListBullet"/>
        <w:numPr>
          <w:ilvl w:val="0"/>
          <w:numId w:val="0"/>
        </w:numPr>
        <w:rPr>
          <w:lang w:val="en-IN"/>
        </w:rPr>
      </w:pPr>
    </w:p>
    <w:p w14:paraId="3FDC0FD7" w14:textId="5EB2E1F1" w:rsidR="008D2474" w:rsidRPr="008D2474" w:rsidRDefault="008D2474" w:rsidP="008D2474">
      <w:pPr>
        <w:pStyle w:val="ListBullet"/>
        <w:numPr>
          <w:ilvl w:val="0"/>
          <w:numId w:val="0"/>
        </w:numPr>
        <w:ind w:left="360" w:hanging="360"/>
        <w:rPr>
          <w:b/>
          <w:bCs/>
          <w:lang w:val="en-IN"/>
        </w:rPr>
      </w:pPr>
      <w:r w:rsidRPr="008D2474">
        <w:rPr>
          <w:b/>
          <w:bCs/>
          <w:lang w:val="en-IN"/>
        </w:rPr>
        <w:t>1</w:t>
      </w:r>
      <w:r>
        <w:rPr>
          <w:b/>
          <w:bCs/>
          <w:lang w:val="en-IN"/>
        </w:rPr>
        <w:t>2</w:t>
      </w:r>
      <w:r w:rsidRPr="008D2474">
        <w:rPr>
          <w:b/>
          <w:bCs/>
          <w:lang w:val="en-IN"/>
        </w:rPr>
        <w:t>. Ribbon Chart</w:t>
      </w:r>
    </w:p>
    <w:p w14:paraId="785873DC" w14:textId="77777777" w:rsidR="008D2474" w:rsidRPr="008D2474" w:rsidRDefault="008D2474" w:rsidP="008D2474">
      <w:pPr>
        <w:pStyle w:val="ListBullet"/>
        <w:rPr>
          <w:lang w:val="en-IN"/>
        </w:rPr>
      </w:pPr>
      <w:r w:rsidRPr="008D2474">
        <w:rPr>
          <w:b/>
          <w:bCs/>
          <w:lang w:val="en-IN"/>
        </w:rPr>
        <w:t>When to use</w:t>
      </w:r>
    </w:p>
    <w:p w14:paraId="7461A712" w14:textId="77777777" w:rsidR="008D2474" w:rsidRPr="008D2474" w:rsidRDefault="008D2474" w:rsidP="008D2474">
      <w:pPr>
        <w:pStyle w:val="ListBullet"/>
        <w:numPr>
          <w:ilvl w:val="0"/>
          <w:numId w:val="121"/>
        </w:numPr>
        <w:rPr>
          <w:lang w:val="en-IN"/>
        </w:rPr>
      </w:pPr>
      <w:r w:rsidRPr="008D2474">
        <w:rPr>
          <w:lang w:val="en-IN"/>
        </w:rPr>
        <w:t>Show ranking changes across time or categories (how top items move rank).</w:t>
      </w:r>
    </w:p>
    <w:p w14:paraId="615349F5" w14:textId="77777777" w:rsidR="008D2474" w:rsidRPr="008D2474" w:rsidRDefault="008D2474" w:rsidP="008D2474">
      <w:pPr>
        <w:pStyle w:val="ListBullet"/>
        <w:numPr>
          <w:ilvl w:val="0"/>
          <w:numId w:val="121"/>
        </w:numPr>
        <w:rPr>
          <w:lang w:val="en-IN"/>
        </w:rPr>
      </w:pPr>
      <w:r w:rsidRPr="008D2474">
        <w:rPr>
          <w:lang w:val="en-IN"/>
        </w:rPr>
        <w:t>Useful for tracking top N changes.</w:t>
      </w:r>
    </w:p>
    <w:p w14:paraId="534935E9" w14:textId="77777777" w:rsidR="008D2474" w:rsidRPr="008D2474" w:rsidRDefault="008D2474" w:rsidP="008D2474">
      <w:pPr>
        <w:pStyle w:val="ListBullet"/>
        <w:rPr>
          <w:b/>
          <w:bCs/>
          <w:lang w:val="en-IN"/>
        </w:rPr>
      </w:pPr>
      <w:r w:rsidRPr="008D2474">
        <w:rPr>
          <w:b/>
          <w:bCs/>
          <w:lang w:val="en-IN"/>
        </w:rPr>
        <w:t>Practical 1 — Top 5 Products Rank by Year</w:t>
      </w:r>
    </w:p>
    <w:p w14:paraId="3AA619CA" w14:textId="77777777" w:rsidR="008D2474" w:rsidRPr="008D2474" w:rsidRDefault="008D2474" w:rsidP="008D2474">
      <w:pPr>
        <w:pStyle w:val="ListBullet"/>
        <w:rPr>
          <w:lang w:val="en-IN"/>
        </w:rPr>
      </w:pPr>
      <w:r w:rsidRPr="008D2474">
        <w:rPr>
          <w:lang w:val="en-IN"/>
        </w:rPr>
        <w:t>Scenario: See how product ranks changed across years.</w:t>
      </w:r>
      <w:r w:rsidRPr="008D2474">
        <w:rPr>
          <w:lang w:val="en-IN"/>
        </w:rPr>
        <w:br/>
        <w:t>Steps:</w:t>
      </w:r>
    </w:p>
    <w:p w14:paraId="113834AD" w14:textId="77777777" w:rsidR="008D2474" w:rsidRPr="008D2474" w:rsidRDefault="008D2474" w:rsidP="008D2474">
      <w:pPr>
        <w:pStyle w:val="ListBullet"/>
        <w:numPr>
          <w:ilvl w:val="0"/>
          <w:numId w:val="122"/>
        </w:numPr>
        <w:rPr>
          <w:lang w:val="en-IN"/>
        </w:rPr>
      </w:pPr>
      <w:r w:rsidRPr="008D2474">
        <w:rPr>
          <w:lang w:val="en-IN"/>
        </w:rPr>
        <w:t xml:space="preserve">Insert </w:t>
      </w:r>
      <w:r w:rsidRPr="008D2474">
        <w:rPr>
          <w:b/>
          <w:bCs/>
          <w:lang w:val="en-IN"/>
        </w:rPr>
        <w:t>Ribbon chart</w:t>
      </w:r>
      <w:r w:rsidRPr="008D2474">
        <w:rPr>
          <w:lang w:val="en-IN"/>
        </w:rPr>
        <w:t>.</w:t>
      </w:r>
    </w:p>
    <w:p w14:paraId="34497F9B" w14:textId="77777777" w:rsidR="008D2474" w:rsidRPr="008D2474" w:rsidRDefault="008D2474" w:rsidP="008D2474">
      <w:pPr>
        <w:pStyle w:val="ListBullet"/>
        <w:numPr>
          <w:ilvl w:val="0"/>
          <w:numId w:val="122"/>
        </w:numPr>
        <w:rPr>
          <w:lang w:val="en-IN"/>
        </w:rPr>
      </w:pPr>
      <w:r w:rsidRPr="008D2474">
        <w:rPr>
          <w:lang w:val="en-IN"/>
        </w:rPr>
        <w:t>Axis = Year, Legend = Product Name, Values = Sales.</w:t>
      </w:r>
    </w:p>
    <w:p w14:paraId="02B11DFA" w14:textId="77777777" w:rsidR="008D2474" w:rsidRPr="008D2474" w:rsidRDefault="008D2474" w:rsidP="008D2474">
      <w:pPr>
        <w:pStyle w:val="ListBullet"/>
        <w:numPr>
          <w:ilvl w:val="0"/>
          <w:numId w:val="122"/>
        </w:numPr>
        <w:rPr>
          <w:lang w:val="en-IN"/>
        </w:rPr>
      </w:pPr>
      <w:r w:rsidRPr="008D2474">
        <w:rPr>
          <w:lang w:val="en-IN"/>
        </w:rPr>
        <w:t>In filters, set Top N = 5 by Sales for each year.</w:t>
      </w:r>
    </w:p>
    <w:p w14:paraId="5FD7A9EE" w14:textId="77777777" w:rsidR="008D2474" w:rsidRPr="008D2474" w:rsidRDefault="008D2474" w:rsidP="008D2474">
      <w:pPr>
        <w:pStyle w:val="ListBullet"/>
        <w:numPr>
          <w:ilvl w:val="0"/>
          <w:numId w:val="122"/>
        </w:numPr>
        <w:rPr>
          <w:lang w:val="en-IN"/>
        </w:rPr>
      </w:pPr>
      <w:r w:rsidRPr="008D2474">
        <w:rPr>
          <w:lang w:val="en-IN"/>
        </w:rPr>
        <w:t>Format ribbons and labels.</w:t>
      </w:r>
    </w:p>
    <w:p w14:paraId="6F9EEC72" w14:textId="77777777" w:rsidR="008D2474" w:rsidRPr="008D2474" w:rsidRDefault="008D2474" w:rsidP="008D2474">
      <w:pPr>
        <w:pStyle w:val="ListBullet"/>
        <w:rPr>
          <w:b/>
          <w:bCs/>
          <w:lang w:val="en-IN"/>
        </w:rPr>
      </w:pPr>
      <w:r w:rsidRPr="008D2474">
        <w:rPr>
          <w:b/>
          <w:bCs/>
          <w:lang w:val="en-IN"/>
        </w:rPr>
        <w:t>Practical 2 — Region Rank Changes by Quarter</w:t>
      </w:r>
    </w:p>
    <w:p w14:paraId="3EE1D237" w14:textId="77777777" w:rsidR="008D2474" w:rsidRPr="008D2474" w:rsidRDefault="008D2474" w:rsidP="008D2474">
      <w:pPr>
        <w:pStyle w:val="ListBullet"/>
        <w:rPr>
          <w:lang w:val="en-IN"/>
        </w:rPr>
      </w:pPr>
      <w:r w:rsidRPr="008D2474">
        <w:rPr>
          <w:lang w:val="en-IN"/>
        </w:rPr>
        <w:t>Scenario: Compare Region rank over quarters.</w:t>
      </w:r>
      <w:r w:rsidRPr="008D2474">
        <w:rPr>
          <w:lang w:val="en-IN"/>
        </w:rPr>
        <w:br/>
        <w:t>Steps:</w:t>
      </w:r>
    </w:p>
    <w:p w14:paraId="784A6B1C" w14:textId="77777777" w:rsidR="008D2474" w:rsidRPr="008D2474" w:rsidRDefault="008D2474" w:rsidP="008D2474">
      <w:pPr>
        <w:pStyle w:val="ListBullet"/>
        <w:numPr>
          <w:ilvl w:val="0"/>
          <w:numId w:val="123"/>
        </w:numPr>
        <w:rPr>
          <w:lang w:val="en-IN"/>
        </w:rPr>
      </w:pPr>
      <w:r w:rsidRPr="008D2474">
        <w:rPr>
          <w:lang w:val="en-IN"/>
        </w:rPr>
        <w:t>Ribbon Axis = Quarter, Legend = Region, Values = Sales.</w:t>
      </w:r>
    </w:p>
    <w:p w14:paraId="59FBF6EC" w14:textId="77777777" w:rsidR="008D2474" w:rsidRDefault="008D2474" w:rsidP="008D2474">
      <w:pPr>
        <w:pStyle w:val="ListBullet"/>
        <w:numPr>
          <w:ilvl w:val="0"/>
          <w:numId w:val="123"/>
        </w:numPr>
        <w:rPr>
          <w:lang w:val="en-IN"/>
        </w:rPr>
      </w:pPr>
      <w:r w:rsidRPr="008D2474">
        <w:rPr>
          <w:lang w:val="en-IN"/>
        </w:rPr>
        <w:t xml:space="preserve">Apply </w:t>
      </w:r>
      <w:proofErr w:type="spellStart"/>
      <w:r w:rsidRPr="008D2474">
        <w:rPr>
          <w:lang w:val="en-IN"/>
        </w:rPr>
        <w:t>color</w:t>
      </w:r>
      <w:proofErr w:type="spellEnd"/>
      <w:r w:rsidRPr="008D2474">
        <w:rPr>
          <w:lang w:val="en-IN"/>
        </w:rPr>
        <w:t xml:space="preserve"> formatting.</w:t>
      </w:r>
    </w:p>
    <w:p w14:paraId="671CDD0B" w14:textId="77777777" w:rsidR="008D2474" w:rsidRDefault="008D2474" w:rsidP="008D2474">
      <w:pPr>
        <w:pStyle w:val="ListBullet"/>
        <w:numPr>
          <w:ilvl w:val="0"/>
          <w:numId w:val="0"/>
        </w:numPr>
        <w:ind w:left="360" w:hanging="360"/>
        <w:rPr>
          <w:lang w:val="en-IN"/>
        </w:rPr>
      </w:pPr>
    </w:p>
    <w:p w14:paraId="425EFA66" w14:textId="77777777" w:rsidR="008D2474" w:rsidRDefault="008D2474" w:rsidP="008D2474">
      <w:pPr>
        <w:pStyle w:val="ListBullet"/>
        <w:numPr>
          <w:ilvl w:val="0"/>
          <w:numId w:val="0"/>
        </w:numPr>
        <w:ind w:left="360" w:hanging="360"/>
        <w:rPr>
          <w:lang w:val="en-IN"/>
        </w:rPr>
      </w:pPr>
    </w:p>
    <w:p w14:paraId="642D14A0" w14:textId="77777777" w:rsidR="008D2474" w:rsidRDefault="008D2474" w:rsidP="008D2474">
      <w:pPr>
        <w:pStyle w:val="ListBullet"/>
        <w:numPr>
          <w:ilvl w:val="0"/>
          <w:numId w:val="0"/>
        </w:numPr>
        <w:ind w:left="360" w:hanging="360"/>
        <w:rPr>
          <w:lang w:val="en-IN"/>
        </w:rPr>
      </w:pPr>
    </w:p>
    <w:p w14:paraId="4EE418AA" w14:textId="77777777" w:rsidR="008D2474" w:rsidRDefault="008D2474" w:rsidP="008D2474">
      <w:pPr>
        <w:pStyle w:val="ListBullet"/>
        <w:numPr>
          <w:ilvl w:val="0"/>
          <w:numId w:val="0"/>
        </w:numPr>
        <w:ind w:left="360" w:hanging="360"/>
        <w:rPr>
          <w:lang w:val="en-IN"/>
        </w:rPr>
      </w:pPr>
    </w:p>
    <w:p w14:paraId="03D12D5A" w14:textId="77777777" w:rsidR="008D2474" w:rsidRPr="008D2474" w:rsidRDefault="008D2474" w:rsidP="008D2474">
      <w:pPr>
        <w:pStyle w:val="ListBullet"/>
        <w:numPr>
          <w:ilvl w:val="0"/>
          <w:numId w:val="0"/>
        </w:numPr>
        <w:ind w:left="360" w:hanging="360"/>
        <w:rPr>
          <w:lang w:val="en-IN"/>
        </w:rPr>
      </w:pPr>
    </w:p>
    <w:p w14:paraId="219E0F49" w14:textId="461C9CF5" w:rsidR="008D2474" w:rsidRPr="008D2474" w:rsidRDefault="008D2474" w:rsidP="008D2474">
      <w:pPr>
        <w:pStyle w:val="ListBullet"/>
        <w:numPr>
          <w:ilvl w:val="0"/>
          <w:numId w:val="0"/>
        </w:numPr>
        <w:ind w:left="360" w:hanging="360"/>
        <w:rPr>
          <w:b/>
          <w:bCs/>
          <w:lang w:val="en-IN"/>
        </w:rPr>
      </w:pPr>
      <w:r w:rsidRPr="008D2474">
        <w:rPr>
          <w:b/>
          <w:bCs/>
          <w:lang w:val="en-IN"/>
        </w:rPr>
        <w:t>1</w:t>
      </w:r>
      <w:r>
        <w:rPr>
          <w:b/>
          <w:bCs/>
          <w:lang w:val="en-IN"/>
        </w:rPr>
        <w:t>3</w:t>
      </w:r>
      <w:r w:rsidRPr="008D2474">
        <w:rPr>
          <w:b/>
          <w:bCs/>
          <w:lang w:val="en-IN"/>
        </w:rPr>
        <w:t>. Slicer (visual filter)</w:t>
      </w:r>
    </w:p>
    <w:p w14:paraId="47BD2E73" w14:textId="77777777" w:rsidR="008D2474" w:rsidRPr="008D2474" w:rsidRDefault="008D2474" w:rsidP="008D2474">
      <w:pPr>
        <w:pStyle w:val="ListBullet"/>
        <w:numPr>
          <w:ilvl w:val="0"/>
          <w:numId w:val="0"/>
        </w:numPr>
        <w:ind w:left="360" w:hanging="360"/>
        <w:rPr>
          <w:lang w:val="en-IN"/>
        </w:rPr>
      </w:pPr>
      <w:r w:rsidRPr="008D2474">
        <w:rPr>
          <w:b/>
          <w:bCs/>
          <w:lang w:val="en-IN"/>
        </w:rPr>
        <w:t>When to use</w:t>
      </w:r>
    </w:p>
    <w:p w14:paraId="3FABBDD4" w14:textId="77777777" w:rsidR="008D2474" w:rsidRPr="008D2474" w:rsidRDefault="008D2474" w:rsidP="008D2474">
      <w:pPr>
        <w:pStyle w:val="ListBullet"/>
        <w:numPr>
          <w:ilvl w:val="0"/>
          <w:numId w:val="130"/>
        </w:numPr>
        <w:rPr>
          <w:lang w:val="en-IN"/>
        </w:rPr>
      </w:pPr>
      <w:r w:rsidRPr="008D2474">
        <w:rPr>
          <w:lang w:val="en-IN"/>
        </w:rPr>
        <w:t>Let users filter report pages interactively by selecting values (year, region, category).</w:t>
      </w:r>
    </w:p>
    <w:p w14:paraId="3A9E55DE" w14:textId="77777777" w:rsidR="008D2474" w:rsidRPr="008D2474" w:rsidRDefault="008D2474" w:rsidP="008D2474">
      <w:pPr>
        <w:pStyle w:val="ListBullet"/>
        <w:numPr>
          <w:ilvl w:val="0"/>
          <w:numId w:val="130"/>
        </w:numPr>
        <w:rPr>
          <w:lang w:val="en-IN"/>
        </w:rPr>
      </w:pPr>
      <w:r w:rsidRPr="008D2474">
        <w:rPr>
          <w:lang w:val="en-IN"/>
        </w:rPr>
        <w:t>Slicers are not data visuals but fundamental UI controls.</w:t>
      </w:r>
    </w:p>
    <w:p w14:paraId="6750F60B"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1 — Year Slicer</w:t>
      </w:r>
    </w:p>
    <w:p w14:paraId="27FC0061" w14:textId="77777777" w:rsidR="008D2474" w:rsidRPr="008D2474" w:rsidRDefault="008D2474" w:rsidP="008D2474">
      <w:pPr>
        <w:pStyle w:val="ListBullet"/>
        <w:numPr>
          <w:ilvl w:val="0"/>
          <w:numId w:val="0"/>
        </w:numPr>
        <w:ind w:left="360" w:hanging="360"/>
        <w:rPr>
          <w:lang w:val="en-IN"/>
        </w:rPr>
      </w:pPr>
      <w:r w:rsidRPr="008D2474">
        <w:rPr>
          <w:lang w:val="en-IN"/>
        </w:rPr>
        <w:t>Scenario: Allow user to select fiscal year across visuals.</w:t>
      </w:r>
      <w:r w:rsidRPr="008D2474">
        <w:rPr>
          <w:lang w:val="en-IN"/>
        </w:rPr>
        <w:br/>
        <w:t>Steps:</w:t>
      </w:r>
    </w:p>
    <w:p w14:paraId="09A750CC" w14:textId="77777777" w:rsidR="008D2474" w:rsidRPr="008D2474" w:rsidRDefault="008D2474" w:rsidP="008D2474">
      <w:pPr>
        <w:pStyle w:val="ListBullet"/>
        <w:numPr>
          <w:ilvl w:val="0"/>
          <w:numId w:val="131"/>
        </w:numPr>
        <w:rPr>
          <w:lang w:val="en-IN"/>
        </w:rPr>
      </w:pPr>
      <w:r w:rsidRPr="008D2474">
        <w:rPr>
          <w:lang w:val="en-IN"/>
        </w:rPr>
        <w:t xml:space="preserve">Insert </w:t>
      </w:r>
      <w:r w:rsidRPr="008D2474">
        <w:rPr>
          <w:b/>
          <w:bCs/>
          <w:lang w:val="en-IN"/>
        </w:rPr>
        <w:t>Slicer</w:t>
      </w:r>
      <w:r w:rsidRPr="008D2474">
        <w:rPr>
          <w:lang w:val="en-IN"/>
        </w:rPr>
        <w:t xml:space="preserve"> visual.</w:t>
      </w:r>
    </w:p>
    <w:p w14:paraId="72D3677D" w14:textId="77777777" w:rsidR="008D2474" w:rsidRPr="008D2474" w:rsidRDefault="008D2474" w:rsidP="008D2474">
      <w:pPr>
        <w:pStyle w:val="ListBullet"/>
        <w:numPr>
          <w:ilvl w:val="0"/>
          <w:numId w:val="131"/>
        </w:numPr>
        <w:rPr>
          <w:lang w:val="en-IN"/>
        </w:rPr>
      </w:pPr>
      <w:r w:rsidRPr="008D2474">
        <w:rPr>
          <w:lang w:val="en-IN"/>
        </w:rPr>
        <w:t>Drag Order Date → if a hierarchy appears, use Year; or create a Year column in model and use it.</w:t>
      </w:r>
    </w:p>
    <w:p w14:paraId="33362E42" w14:textId="77777777" w:rsidR="008D2474" w:rsidRPr="008D2474" w:rsidRDefault="008D2474" w:rsidP="008D2474">
      <w:pPr>
        <w:pStyle w:val="ListBullet"/>
        <w:numPr>
          <w:ilvl w:val="0"/>
          <w:numId w:val="131"/>
        </w:numPr>
        <w:rPr>
          <w:lang w:val="en-IN"/>
        </w:rPr>
      </w:pPr>
      <w:r w:rsidRPr="008D2474">
        <w:rPr>
          <w:lang w:val="en-IN"/>
        </w:rPr>
        <w:t>Format as dropdown or list.</w:t>
      </w:r>
    </w:p>
    <w:p w14:paraId="40995997" w14:textId="77777777" w:rsidR="008D2474" w:rsidRPr="008D2474" w:rsidRDefault="008D2474" w:rsidP="008D2474">
      <w:pPr>
        <w:pStyle w:val="ListBullet"/>
        <w:numPr>
          <w:ilvl w:val="0"/>
          <w:numId w:val="0"/>
        </w:numPr>
        <w:ind w:left="360" w:hanging="360"/>
        <w:rPr>
          <w:b/>
          <w:bCs/>
          <w:lang w:val="en-IN"/>
        </w:rPr>
      </w:pPr>
      <w:r w:rsidRPr="008D2474">
        <w:rPr>
          <w:b/>
          <w:bCs/>
          <w:lang w:val="en-IN"/>
        </w:rPr>
        <w:t>Practical 2 — Multi-select Slicers &amp; Sync</w:t>
      </w:r>
    </w:p>
    <w:p w14:paraId="560ED7DC" w14:textId="77777777" w:rsidR="008D2474" w:rsidRPr="008D2474" w:rsidRDefault="008D2474" w:rsidP="008D2474">
      <w:pPr>
        <w:pStyle w:val="ListBullet"/>
        <w:numPr>
          <w:ilvl w:val="0"/>
          <w:numId w:val="0"/>
        </w:numPr>
        <w:ind w:left="360" w:hanging="360"/>
        <w:rPr>
          <w:lang w:val="en-IN"/>
        </w:rPr>
      </w:pPr>
      <w:r w:rsidRPr="008D2474">
        <w:rPr>
          <w:lang w:val="en-IN"/>
        </w:rPr>
        <w:t>Scenario: Slicer for Region with sync across pages.</w:t>
      </w:r>
      <w:r w:rsidRPr="008D2474">
        <w:rPr>
          <w:lang w:val="en-IN"/>
        </w:rPr>
        <w:br/>
        <w:t>Steps:</w:t>
      </w:r>
    </w:p>
    <w:p w14:paraId="127C033E" w14:textId="77777777" w:rsidR="008D2474" w:rsidRPr="008D2474" w:rsidRDefault="008D2474" w:rsidP="008D2474">
      <w:pPr>
        <w:pStyle w:val="ListBullet"/>
        <w:numPr>
          <w:ilvl w:val="0"/>
          <w:numId w:val="132"/>
        </w:numPr>
        <w:rPr>
          <w:lang w:val="en-IN"/>
        </w:rPr>
      </w:pPr>
      <w:r w:rsidRPr="008D2474">
        <w:rPr>
          <w:lang w:val="en-IN"/>
        </w:rPr>
        <w:t>Add Region slicer, go to View → Sync slicers → set it to sync across selected pages.</w:t>
      </w:r>
    </w:p>
    <w:p w14:paraId="3A951FB7" w14:textId="77777777" w:rsidR="008D2474" w:rsidRDefault="008D2474" w:rsidP="008D2474">
      <w:pPr>
        <w:pStyle w:val="ListBullet"/>
        <w:numPr>
          <w:ilvl w:val="0"/>
          <w:numId w:val="132"/>
        </w:numPr>
        <w:rPr>
          <w:lang w:val="en-IN"/>
        </w:rPr>
      </w:pPr>
      <w:r w:rsidRPr="008D2474">
        <w:rPr>
          <w:lang w:val="en-IN"/>
        </w:rPr>
        <w:t>Allow multi-select by toggling “Multi-select with CTRL” in Format.</w:t>
      </w:r>
    </w:p>
    <w:p w14:paraId="3B3521A1" w14:textId="77777777" w:rsidR="008D2474" w:rsidRDefault="008D2474" w:rsidP="008D2474">
      <w:pPr>
        <w:pStyle w:val="ListBullet"/>
        <w:numPr>
          <w:ilvl w:val="0"/>
          <w:numId w:val="0"/>
        </w:numPr>
        <w:ind w:left="360" w:hanging="360"/>
        <w:rPr>
          <w:lang w:val="en-IN"/>
        </w:rPr>
      </w:pPr>
    </w:p>
    <w:p w14:paraId="7C589249" w14:textId="77777777" w:rsidR="004008F0" w:rsidRPr="004008F0" w:rsidRDefault="004008F0" w:rsidP="004008F0">
      <w:pPr>
        <w:pStyle w:val="ListBullet"/>
        <w:numPr>
          <w:ilvl w:val="0"/>
          <w:numId w:val="0"/>
        </w:numPr>
        <w:rPr>
          <w:b/>
          <w:bCs/>
          <w:lang w:val="en-IN"/>
        </w:rPr>
      </w:pPr>
      <w:r w:rsidRPr="004008F0">
        <w:rPr>
          <w:b/>
          <w:bCs/>
          <w:lang w:val="en-IN"/>
        </w:rPr>
        <w:t>Power BI Service</w:t>
      </w:r>
    </w:p>
    <w:p w14:paraId="6CF0E7EA" w14:textId="77777777" w:rsidR="004008F0" w:rsidRPr="004008F0" w:rsidRDefault="004008F0" w:rsidP="004008F0">
      <w:pPr>
        <w:pStyle w:val="ListBullet"/>
        <w:numPr>
          <w:ilvl w:val="0"/>
          <w:numId w:val="0"/>
        </w:numPr>
        <w:ind w:left="360"/>
        <w:rPr>
          <w:lang w:val="en-IN"/>
        </w:rPr>
      </w:pPr>
      <w:r w:rsidRPr="004008F0">
        <w:rPr>
          <w:lang w:val="en-IN"/>
        </w:rPr>
        <w:t>The Power BI Service is Microsoft’s online platform where you can share, collaborate, and access reports and dashboards from anywhere using a web browser. While Power BI Desktop is mainly for building reports, the Service is all about publishing, sharing, and working together on those reports.</w:t>
      </w:r>
    </w:p>
    <w:p w14:paraId="70FDDD56" w14:textId="723099A0" w:rsidR="004008F0" w:rsidRPr="004008F0" w:rsidRDefault="004008F0" w:rsidP="004008F0">
      <w:pPr>
        <w:pStyle w:val="ListBullet"/>
        <w:numPr>
          <w:ilvl w:val="0"/>
          <w:numId w:val="0"/>
        </w:numPr>
        <w:rPr>
          <w:lang w:val="en-IN"/>
        </w:rPr>
      </w:pPr>
    </w:p>
    <w:p w14:paraId="56212AA5" w14:textId="77777777" w:rsidR="004008F0" w:rsidRPr="004008F0" w:rsidRDefault="004008F0" w:rsidP="004008F0">
      <w:pPr>
        <w:pStyle w:val="ListBullet"/>
        <w:numPr>
          <w:ilvl w:val="0"/>
          <w:numId w:val="0"/>
        </w:numPr>
        <w:ind w:left="360" w:hanging="360"/>
        <w:rPr>
          <w:b/>
          <w:bCs/>
          <w:lang w:val="en-IN"/>
        </w:rPr>
      </w:pPr>
      <w:r w:rsidRPr="004008F0">
        <w:rPr>
          <w:b/>
          <w:bCs/>
          <w:lang w:val="en-IN"/>
        </w:rPr>
        <w:t>Key Concepts</w:t>
      </w:r>
    </w:p>
    <w:p w14:paraId="516DE644" w14:textId="77777777" w:rsidR="004008F0" w:rsidRPr="004008F0" w:rsidRDefault="004008F0" w:rsidP="004008F0">
      <w:pPr>
        <w:pStyle w:val="ListBullet"/>
        <w:numPr>
          <w:ilvl w:val="0"/>
          <w:numId w:val="136"/>
        </w:numPr>
        <w:rPr>
          <w:lang w:val="en-IN"/>
        </w:rPr>
      </w:pPr>
      <w:r w:rsidRPr="004008F0">
        <w:rPr>
          <w:b/>
          <w:bCs/>
          <w:lang w:val="en-IN"/>
        </w:rPr>
        <w:t>Publishing Reports</w:t>
      </w:r>
    </w:p>
    <w:p w14:paraId="00278EE1" w14:textId="77777777" w:rsidR="004008F0" w:rsidRPr="004008F0" w:rsidRDefault="004008F0" w:rsidP="004008F0">
      <w:pPr>
        <w:pStyle w:val="ListBullet"/>
        <w:numPr>
          <w:ilvl w:val="1"/>
          <w:numId w:val="136"/>
        </w:numPr>
        <w:rPr>
          <w:lang w:val="en-IN"/>
        </w:rPr>
      </w:pPr>
      <w:r w:rsidRPr="004008F0">
        <w:rPr>
          <w:lang w:val="en-IN"/>
        </w:rPr>
        <w:t>Once you build a report in Power BI Desktop, you can publish it to the Power BI Service with a single click.</w:t>
      </w:r>
    </w:p>
    <w:p w14:paraId="08A10EDB" w14:textId="77777777" w:rsidR="004008F0" w:rsidRPr="004008F0" w:rsidRDefault="004008F0" w:rsidP="004008F0">
      <w:pPr>
        <w:pStyle w:val="ListBullet"/>
        <w:numPr>
          <w:ilvl w:val="1"/>
          <w:numId w:val="136"/>
        </w:numPr>
        <w:rPr>
          <w:lang w:val="en-IN"/>
        </w:rPr>
      </w:pPr>
      <w:r w:rsidRPr="004008F0">
        <w:rPr>
          <w:lang w:val="en-IN"/>
        </w:rPr>
        <w:t>This makes your report available online, so you don’t need to send files back and forth.</w:t>
      </w:r>
    </w:p>
    <w:p w14:paraId="25C3951E" w14:textId="44910A07" w:rsidR="004008F0" w:rsidRPr="004008F0" w:rsidRDefault="004008F0" w:rsidP="004008F0">
      <w:pPr>
        <w:pStyle w:val="ListBullet"/>
        <w:numPr>
          <w:ilvl w:val="0"/>
          <w:numId w:val="0"/>
        </w:numPr>
        <w:rPr>
          <w:lang w:val="en-IN"/>
        </w:rPr>
      </w:pPr>
      <w:r w:rsidRPr="004008F0">
        <w:rPr>
          <w:lang w:val="en-IN"/>
        </w:rPr>
        <w:t>Example: A sales manager creates a monthly sales report in Desktop and publishes it to the</w:t>
      </w:r>
      <w:r>
        <w:rPr>
          <w:lang w:val="en-IN"/>
        </w:rPr>
        <w:t xml:space="preserve"> </w:t>
      </w:r>
      <w:r w:rsidRPr="004008F0">
        <w:rPr>
          <w:lang w:val="en-IN"/>
        </w:rPr>
        <w:t>Service so that the entire team can view it in real time.</w:t>
      </w:r>
    </w:p>
    <w:p w14:paraId="5B3C7289" w14:textId="5CEDADCF" w:rsidR="004008F0" w:rsidRPr="004008F0" w:rsidRDefault="004008F0" w:rsidP="004008F0">
      <w:pPr>
        <w:pStyle w:val="ListBullet"/>
        <w:numPr>
          <w:ilvl w:val="0"/>
          <w:numId w:val="0"/>
        </w:numPr>
        <w:rPr>
          <w:lang w:val="en-IN"/>
        </w:rPr>
      </w:pPr>
    </w:p>
    <w:p w14:paraId="3902C9C6" w14:textId="77777777" w:rsidR="004008F0" w:rsidRPr="004008F0" w:rsidRDefault="004008F0" w:rsidP="004008F0">
      <w:pPr>
        <w:pStyle w:val="ListBullet"/>
        <w:numPr>
          <w:ilvl w:val="0"/>
          <w:numId w:val="137"/>
        </w:numPr>
        <w:rPr>
          <w:lang w:val="en-IN"/>
        </w:rPr>
      </w:pPr>
      <w:r w:rsidRPr="004008F0">
        <w:rPr>
          <w:b/>
          <w:bCs/>
          <w:lang w:val="en-IN"/>
        </w:rPr>
        <w:t>Workspaces</w:t>
      </w:r>
    </w:p>
    <w:p w14:paraId="3B03848D" w14:textId="77777777" w:rsidR="004008F0" w:rsidRPr="004008F0" w:rsidRDefault="004008F0" w:rsidP="004008F0">
      <w:pPr>
        <w:pStyle w:val="ListBullet"/>
        <w:numPr>
          <w:ilvl w:val="1"/>
          <w:numId w:val="137"/>
        </w:numPr>
        <w:rPr>
          <w:lang w:val="en-IN"/>
        </w:rPr>
      </w:pPr>
      <w:r w:rsidRPr="004008F0">
        <w:rPr>
          <w:lang w:val="en-IN"/>
        </w:rPr>
        <w:t>Workspaces are like shared folders in the Power BI Service.</w:t>
      </w:r>
    </w:p>
    <w:p w14:paraId="1100E3FA" w14:textId="77777777" w:rsidR="004008F0" w:rsidRPr="004008F0" w:rsidRDefault="004008F0" w:rsidP="004008F0">
      <w:pPr>
        <w:pStyle w:val="ListBullet"/>
        <w:numPr>
          <w:ilvl w:val="1"/>
          <w:numId w:val="137"/>
        </w:numPr>
        <w:rPr>
          <w:lang w:val="en-IN"/>
        </w:rPr>
      </w:pPr>
      <w:r w:rsidRPr="004008F0">
        <w:rPr>
          <w:lang w:val="en-IN"/>
        </w:rPr>
        <w:t>There are two types:</w:t>
      </w:r>
    </w:p>
    <w:p w14:paraId="6A369D9F" w14:textId="77777777" w:rsidR="004008F0" w:rsidRPr="004008F0" w:rsidRDefault="004008F0" w:rsidP="004008F0">
      <w:pPr>
        <w:pStyle w:val="ListBullet"/>
        <w:numPr>
          <w:ilvl w:val="2"/>
          <w:numId w:val="137"/>
        </w:numPr>
        <w:rPr>
          <w:lang w:val="en-IN"/>
        </w:rPr>
      </w:pPr>
      <w:r w:rsidRPr="004008F0">
        <w:rPr>
          <w:lang w:val="en-IN"/>
        </w:rPr>
        <w:t>My Workspace → your personal space for private reports.</w:t>
      </w:r>
    </w:p>
    <w:p w14:paraId="4C49D89E" w14:textId="77777777" w:rsidR="004008F0" w:rsidRPr="004008F0" w:rsidRDefault="004008F0" w:rsidP="004008F0">
      <w:pPr>
        <w:pStyle w:val="ListBullet"/>
        <w:numPr>
          <w:ilvl w:val="2"/>
          <w:numId w:val="137"/>
        </w:numPr>
        <w:rPr>
          <w:lang w:val="en-IN"/>
        </w:rPr>
      </w:pPr>
      <w:r w:rsidRPr="004008F0">
        <w:rPr>
          <w:lang w:val="en-IN"/>
        </w:rPr>
        <w:t>Shared/Team Workspaces → where teams can collaborate.</w:t>
      </w:r>
    </w:p>
    <w:p w14:paraId="480808E7" w14:textId="77777777" w:rsidR="004008F0" w:rsidRPr="004008F0" w:rsidRDefault="004008F0" w:rsidP="004008F0">
      <w:pPr>
        <w:pStyle w:val="ListBullet"/>
        <w:numPr>
          <w:ilvl w:val="1"/>
          <w:numId w:val="137"/>
        </w:numPr>
        <w:rPr>
          <w:lang w:val="en-IN"/>
        </w:rPr>
      </w:pPr>
      <w:r w:rsidRPr="004008F0">
        <w:rPr>
          <w:lang w:val="en-IN"/>
        </w:rPr>
        <w:t>In workspaces, you can organize datasets, reports, and dashboards.</w:t>
      </w:r>
    </w:p>
    <w:p w14:paraId="774A6825" w14:textId="201FC05C" w:rsidR="004008F0" w:rsidRPr="004008F0" w:rsidRDefault="004008F0" w:rsidP="004008F0">
      <w:pPr>
        <w:pStyle w:val="ListBullet"/>
        <w:numPr>
          <w:ilvl w:val="0"/>
          <w:numId w:val="0"/>
        </w:numPr>
        <w:ind w:left="360" w:hanging="360"/>
        <w:rPr>
          <w:lang w:val="en-IN"/>
        </w:rPr>
      </w:pPr>
      <w:r w:rsidRPr="004008F0">
        <w:rPr>
          <w:lang w:val="en-IN"/>
        </w:rPr>
        <w:t>Example: The Finance team creates a workspace where only finance staff can access reports.</w:t>
      </w:r>
    </w:p>
    <w:p w14:paraId="7C8A58A9" w14:textId="41212A10" w:rsidR="004008F0" w:rsidRDefault="004008F0" w:rsidP="004008F0">
      <w:pPr>
        <w:pStyle w:val="ListBullet"/>
        <w:numPr>
          <w:ilvl w:val="0"/>
          <w:numId w:val="0"/>
        </w:numPr>
        <w:ind w:left="360" w:hanging="360"/>
        <w:rPr>
          <w:lang w:val="en-IN"/>
        </w:rPr>
      </w:pPr>
    </w:p>
    <w:p w14:paraId="25F38DEA" w14:textId="77777777" w:rsidR="004008F0" w:rsidRDefault="004008F0" w:rsidP="004008F0">
      <w:pPr>
        <w:pStyle w:val="ListBullet"/>
        <w:numPr>
          <w:ilvl w:val="0"/>
          <w:numId w:val="0"/>
        </w:numPr>
        <w:ind w:left="360" w:hanging="360"/>
        <w:rPr>
          <w:lang w:val="en-IN"/>
        </w:rPr>
      </w:pPr>
    </w:p>
    <w:p w14:paraId="632EB556" w14:textId="77777777" w:rsidR="004008F0" w:rsidRPr="004008F0" w:rsidRDefault="004008F0" w:rsidP="004008F0">
      <w:pPr>
        <w:pStyle w:val="ListBullet"/>
        <w:numPr>
          <w:ilvl w:val="0"/>
          <w:numId w:val="0"/>
        </w:numPr>
        <w:ind w:left="360" w:hanging="360"/>
        <w:rPr>
          <w:lang w:val="en-IN"/>
        </w:rPr>
      </w:pPr>
    </w:p>
    <w:p w14:paraId="62784A19" w14:textId="77777777" w:rsidR="004008F0" w:rsidRPr="004008F0" w:rsidRDefault="004008F0" w:rsidP="004008F0">
      <w:pPr>
        <w:pStyle w:val="ListBullet"/>
        <w:numPr>
          <w:ilvl w:val="0"/>
          <w:numId w:val="138"/>
        </w:numPr>
        <w:rPr>
          <w:lang w:val="en-IN"/>
        </w:rPr>
      </w:pPr>
      <w:r w:rsidRPr="004008F0">
        <w:rPr>
          <w:b/>
          <w:bCs/>
          <w:lang w:val="en-IN"/>
        </w:rPr>
        <w:t>Managing Access &amp; Permissions</w:t>
      </w:r>
    </w:p>
    <w:p w14:paraId="3BBF80EA" w14:textId="77777777" w:rsidR="004008F0" w:rsidRPr="004008F0" w:rsidRDefault="004008F0" w:rsidP="004008F0">
      <w:pPr>
        <w:pStyle w:val="ListBullet"/>
        <w:numPr>
          <w:ilvl w:val="1"/>
          <w:numId w:val="138"/>
        </w:numPr>
        <w:rPr>
          <w:lang w:val="en-IN"/>
        </w:rPr>
      </w:pPr>
      <w:r w:rsidRPr="004008F0">
        <w:rPr>
          <w:lang w:val="en-IN"/>
        </w:rPr>
        <w:t>Power BI lets you control who can view, edit, or share reports.</w:t>
      </w:r>
    </w:p>
    <w:p w14:paraId="3CC17710" w14:textId="77777777" w:rsidR="004008F0" w:rsidRPr="004008F0" w:rsidRDefault="004008F0" w:rsidP="004008F0">
      <w:pPr>
        <w:pStyle w:val="ListBullet"/>
        <w:numPr>
          <w:ilvl w:val="1"/>
          <w:numId w:val="138"/>
        </w:numPr>
        <w:rPr>
          <w:lang w:val="en-IN"/>
        </w:rPr>
      </w:pPr>
      <w:r w:rsidRPr="004008F0">
        <w:rPr>
          <w:lang w:val="en-IN"/>
        </w:rPr>
        <w:t>Roles include:</w:t>
      </w:r>
    </w:p>
    <w:p w14:paraId="6501636C" w14:textId="77777777" w:rsidR="004008F0" w:rsidRPr="004008F0" w:rsidRDefault="004008F0" w:rsidP="004008F0">
      <w:pPr>
        <w:pStyle w:val="ListBullet"/>
        <w:numPr>
          <w:ilvl w:val="2"/>
          <w:numId w:val="138"/>
        </w:numPr>
        <w:rPr>
          <w:lang w:val="en-IN"/>
        </w:rPr>
      </w:pPr>
      <w:r w:rsidRPr="004008F0">
        <w:rPr>
          <w:lang w:val="en-IN"/>
        </w:rPr>
        <w:t>Viewer → can only see reports.</w:t>
      </w:r>
    </w:p>
    <w:p w14:paraId="0150126F" w14:textId="77777777" w:rsidR="004008F0" w:rsidRPr="004008F0" w:rsidRDefault="004008F0" w:rsidP="004008F0">
      <w:pPr>
        <w:pStyle w:val="ListBullet"/>
        <w:numPr>
          <w:ilvl w:val="2"/>
          <w:numId w:val="138"/>
        </w:numPr>
        <w:rPr>
          <w:lang w:val="en-IN"/>
        </w:rPr>
      </w:pPr>
      <w:r w:rsidRPr="004008F0">
        <w:rPr>
          <w:lang w:val="en-IN"/>
        </w:rPr>
        <w:t>Contributor → can add/edit content.</w:t>
      </w:r>
    </w:p>
    <w:p w14:paraId="77DFEAE3" w14:textId="77777777" w:rsidR="004008F0" w:rsidRPr="004008F0" w:rsidRDefault="004008F0" w:rsidP="004008F0">
      <w:pPr>
        <w:pStyle w:val="ListBullet"/>
        <w:numPr>
          <w:ilvl w:val="2"/>
          <w:numId w:val="138"/>
        </w:numPr>
        <w:rPr>
          <w:lang w:val="en-IN"/>
        </w:rPr>
      </w:pPr>
      <w:r w:rsidRPr="004008F0">
        <w:rPr>
          <w:lang w:val="en-IN"/>
        </w:rPr>
        <w:t>Admin → full control.</w:t>
      </w:r>
    </w:p>
    <w:p w14:paraId="6442FA01" w14:textId="11C5F6F5" w:rsidR="004008F0" w:rsidRPr="004008F0" w:rsidRDefault="004008F0" w:rsidP="004008F0">
      <w:pPr>
        <w:pStyle w:val="ListBullet"/>
        <w:numPr>
          <w:ilvl w:val="0"/>
          <w:numId w:val="0"/>
        </w:numPr>
        <w:rPr>
          <w:lang w:val="en-IN"/>
        </w:rPr>
      </w:pPr>
      <w:r w:rsidRPr="004008F0">
        <w:rPr>
          <w:lang w:val="en-IN"/>
        </w:rPr>
        <w:t>Example: In a retail company, store managers may get “Viewer” access, while regional managers may get “Contributor” access.</w:t>
      </w:r>
    </w:p>
    <w:p w14:paraId="787DE12F" w14:textId="3133C903" w:rsidR="004008F0" w:rsidRPr="004008F0" w:rsidRDefault="004008F0" w:rsidP="004008F0">
      <w:pPr>
        <w:pStyle w:val="ListBullet"/>
        <w:numPr>
          <w:ilvl w:val="0"/>
          <w:numId w:val="0"/>
        </w:numPr>
        <w:rPr>
          <w:lang w:val="en-IN"/>
        </w:rPr>
      </w:pPr>
    </w:p>
    <w:p w14:paraId="1034CCB3" w14:textId="77777777" w:rsidR="004008F0" w:rsidRPr="004008F0" w:rsidRDefault="004008F0" w:rsidP="004008F0">
      <w:pPr>
        <w:pStyle w:val="ListBullet"/>
        <w:numPr>
          <w:ilvl w:val="0"/>
          <w:numId w:val="139"/>
        </w:numPr>
        <w:rPr>
          <w:lang w:val="en-IN"/>
        </w:rPr>
      </w:pPr>
      <w:r w:rsidRPr="004008F0">
        <w:rPr>
          <w:b/>
          <w:bCs/>
          <w:lang w:val="en-IN"/>
        </w:rPr>
        <w:t>Dashboards</w:t>
      </w:r>
    </w:p>
    <w:p w14:paraId="549DB5FC" w14:textId="77777777" w:rsidR="004008F0" w:rsidRPr="004008F0" w:rsidRDefault="004008F0" w:rsidP="004008F0">
      <w:pPr>
        <w:pStyle w:val="ListBullet"/>
        <w:numPr>
          <w:ilvl w:val="1"/>
          <w:numId w:val="139"/>
        </w:numPr>
        <w:rPr>
          <w:lang w:val="en-IN"/>
        </w:rPr>
      </w:pPr>
      <w:r w:rsidRPr="004008F0">
        <w:rPr>
          <w:lang w:val="en-IN"/>
        </w:rPr>
        <w:t>A dashboard is a single page view that combines visuals from different reports.</w:t>
      </w:r>
    </w:p>
    <w:p w14:paraId="415B5EE9" w14:textId="77777777" w:rsidR="004008F0" w:rsidRPr="004008F0" w:rsidRDefault="004008F0" w:rsidP="004008F0">
      <w:pPr>
        <w:pStyle w:val="ListBullet"/>
        <w:numPr>
          <w:ilvl w:val="1"/>
          <w:numId w:val="139"/>
        </w:numPr>
        <w:rPr>
          <w:lang w:val="en-IN"/>
        </w:rPr>
      </w:pPr>
      <w:r w:rsidRPr="004008F0">
        <w:rPr>
          <w:lang w:val="en-IN"/>
        </w:rPr>
        <w:t>You can “pin” charts or KPIs from various reports into one dashboard for a quick summary.</w:t>
      </w:r>
    </w:p>
    <w:p w14:paraId="6954ECBB" w14:textId="77777777" w:rsidR="004008F0" w:rsidRPr="004008F0" w:rsidRDefault="004008F0" w:rsidP="004008F0">
      <w:pPr>
        <w:pStyle w:val="ListBullet"/>
        <w:numPr>
          <w:ilvl w:val="1"/>
          <w:numId w:val="139"/>
        </w:numPr>
        <w:rPr>
          <w:lang w:val="en-IN"/>
        </w:rPr>
      </w:pPr>
      <w:r w:rsidRPr="004008F0">
        <w:rPr>
          <w:lang w:val="en-IN"/>
        </w:rPr>
        <w:t>Dashboards are highly interactive and great for executive decision-making.</w:t>
      </w:r>
    </w:p>
    <w:p w14:paraId="7A0AA4D6" w14:textId="3AB73C04" w:rsidR="004008F0" w:rsidRPr="004008F0" w:rsidRDefault="004008F0" w:rsidP="004008F0">
      <w:pPr>
        <w:pStyle w:val="ListBullet"/>
        <w:numPr>
          <w:ilvl w:val="0"/>
          <w:numId w:val="0"/>
        </w:numPr>
        <w:rPr>
          <w:lang w:val="en-IN"/>
        </w:rPr>
      </w:pPr>
      <w:r w:rsidRPr="004008F0">
        <w:rPr>
          <w:lang w:val="en-IN"/>
        </w:rPr>
        <w:t>Example: A CEO’s dashboard shows Total Sales, Profit Margin, and Top 5 Products all in one page.</w:t>
      </w:r>
    </w:p>
    <w:p w14:paraId="05629CF5" w14:textId="228632B5" w:rsidR="004008F0" w:rsidRPr="004008F0" w:rsidRDefault="004008F0" w:rsidP="004008F0">
      <w:pPr>
        <w:pStyle w:val="ListBullet"/>
        <w:numPr>
          <w:ilvl w:val="0"/>
          <w:numId w:val="0"/>
        </w:numPr>
        <w:ind w:left="360" w:hanging="360"/>
        <w:rPr>
          <w:lang w:val="en-IN"/>
        </w:rPr>
      </w:pPr>
    </w:p>
    <w:p w14:paraId="332C162E" w14:textId="77777777" w:rsidR="004008F0" w:rsidRPr="004008F0" w:rsidRDefault="004008F0" w:rsidP="004008F0">
      <w:pPr>
        <w:pStyle w:val="ListBullet"/>
        <w:numPr>
          <w:ilvl w:val="0"/>
          <w:numId w:val="140"/>
        </w:numPr>
        <w:rPr>
          <w:lang w:val="en-IN"/>
        </w:rPr>
      </w:pPr>
      <w:r w:rsidRPr="004008F0">
        <w:rPr>
          <w:b/>
          <w:bCs/>
          <w:lang w:val="en-IN"/>
        </w:rPr>
        <w:t>Scheduling Data Refresh</w:t>
      </w:r>
    </w:p>
    <w:p w14:paraId="3D5BBEE0" w14:textId="77777777" w:rsidR="004008F0" w:rsidRPr="004008F0" w:rsidRDefault="004008F0" w:rsidP="004008F0">
      <w:pPr>
        <w:pStyle w:val="ListBullet"/>
        <w:numPr>
          <w:ilvl w:val="1"/>
          <w:numId w:val="140"/>
        </w:numPr>
        <w:rPr>
          <w:lang w:val="en-IN"/>
        </w:rPr>
      </w:pPr>
      <w:r w:rsidRPr="004008F0">
        <w:rPr>
          <w:lang w:val="en-IN"/>
        </w:rPr>
        <w:t>Reports in Power BI Service stay up-to-date with automatic refreshes.</w:t>
      </w:r>
    </w:p>
    <w:p w14:paraId="03B65AE4" w14:textId="77777777" w:rsidR="004008F0" w:rsidRPr="004008F0" w:rsidRDefault="004008F0" w:rsidP="004008F0">
      <w:pPr>
        <w:pStyle w:val="ListBullet"/>
        <w:numPr>
          <w:ilvl w:val="1"/>
          <w:numId w:val="140"/>
        </w:numPr>
        <w:rPr>
          <w:lang w:val="en-IN"/>
        </w:rPr>
      </w:pPr>
      <w:r w:rsidRPr="004008F0">
        <w:rPr>
          <w:lang w:val="en-IN"/>
        </w:rPr>
        <w:t>You can schedule daily/weekly refreshes so data is always current.</w:t>
      </w:r>
    </w:p>
    <w:p w14:paraId="05C98332" w14:textId="77777777" w:rsidR="004008F0" w:rsidRPr="004008F0" w:rsidRDefault="004008F0" w:rsidP="004008F0">
      <w:pPr>
        <w:pStyle w:val="ListBullet"/>
        <w:numPr>
          <w:ilvl w:val="1"/>
          <w:numId w:val="140"/>
        </w:numPr>
        <w:rPr>
          <w:lang w:val="en-IN"/>
        </w:rPr>
      </w:pPr>
      <w:r w:rsidRPr="004008F0">
        <w:rPr>
          <w:lang w:val="en-IN"/>
        </w:rPr>
        <w:t>This is especially useful when reports connect to live databases or cloud apps.</w:t>
      </w:r>
    </w:p>
    <w:p w14:paraId="1EBAC8A4" w14:textId="10B7D1F1" w:rsidR="004008F0" w:rsidRPr="004008F0" w:rsidRDefault="004008F0" w:rsidP="004008F0">
      <w:pPr>
        <w:pStyle w:val="ListBullet"/>
        <w:numPr>
          <w:ilvl w:val="0"/>
          <w:numId w:val="0"/>
        </w:numPr>
        <w:rPr>
          <w:lang w:val="en-IN"/>
        </w:rPr>
      </w:pPr>
      <w:r w:rsidRPr="004008F0">
        <w:rPr>
          <w:lang w:val="en-IN"/>
        </w:rPr>
        <w:t>Example: A marketing dashboard refreshes every morning at 7 AM with the latest campaign data.</w:t>
      </w:r>
    </w:p>
    <w:p w14:paraId="7EB00D3F" w14:textId="76FDB927" w:rsidR="004008F0" w:rsidRPr="004008F0" w:rsidRDefault="004008F0" w:rsidP="004008F0">
      <w:pPr>
        <w:pStyle w:val="ListBullet"/>
        <w:numPr>
          <w:ilvl w:val="0"/>
          <w:numId w:val="0"/>
        </w:numPr>
        <w:rPr>
          <w:lang w:val="en-IN"/>
        </w:rPr>
      </w:pPr>
    </w:p>
    <w:p w14:paraId="42F929A4" w14:textId="77777777" w:rsidR="004008F0" w:rsidRPr="004008F0" w:rsidRDefault="004008F0" w:rsidP="004008F0">
      <w:pPr>
        <w:pStyle w:val="ListBullet"/>
        <w:numPr>
          <w:ilvl w:val="0"/>
          <w:numId w:val="0"/>
        </w:numPr>
        <w:rPr>
          <w:b/>
          <w:bCs/>
          <w:lang w:val="en-IN"/>
        </w:rPr>
      </w:pPr>
      <w:r w:rsidRPr="004008F0">
        <w:rPr>
          <w:b/>
          <w:bCs/>
          <w:lang w:val="en-IN"/>
        </w:rPr>
        <w:t>Why Power BI Service is Important</w:t>
      </w:r>
    </w:p>
    <w:p w14:paraId="6BBF46E0" w14:textId="77777777" w:rsidR="004008F0" w:rsidRPr="004008F0" w:rsidRDefault="004008F0" w:rsidP="004008F0">
      <w:pPr>
        <w:pStyle w:val="ListBullet"/>
        <w:numPr>
          <w:ilvl w:val="0"/>
          <w:numId w:val="141"/>
        </w:numPr>
        <w:rPr>
          <w:lang w:val="en-IN"/>
        </w:rPr>
      </w:pPr>
      <w:r w:rsidRPr="004008F0">
        <w:rPr>
          <w:lang w:val="en-IN"/>
        </w:rPr>
        <w:t>Access reports anytime, anywhere (mobile, tablet, web).</w:t>
      </w:r>
    </w:p>
    <w:p w14:paraId="240EF876" w14:textId="77777777" w:rsidR="004008F0" w:rsidRPr="004008F0" w:rsidRDefault="004008F0" w:rsidP="004008F0">
      <w:pPr>
        <w:pStyle w:val="ListBullet"/>
        <w:numPr>
          <w:ilvl w:val="0"/>
          <w:numId w:val="141"/>
        </w:numPr>
        <w:rPr>
          <w:lang w:val="en-IN"/>
        </w:rPr>
      </w:pPr>
      <w:r w:rsidRPr="004008F0">
        <w:rPr>
          <w:lang w:val="en-IN"/>
        </w:rPr>
        <w:t>Collaboration → Teams work on the same reports without emailing files.</w:t>
      </w:r>
    </w:p>
    <w:p w14:paraId="6D5E8EB9" w14:textId="77777777" w:rsidR="004008F0" w:rsidRPr="004008F0" w:rsidRDefault="004008F0" w:rsidP="004008F0">
      <w:pPr>
        <w:pStyle w:val="ListBullet"/>
        <w:numPr>
          <w:ilvl w:val="0"/>
          <w:numId w:val="141"/>
        </w:numPr>
        <w:rPr>
          <w:lang w:val="en-IN"/>
        </w:rPr>
      </w:pPr>
      <w:r w:rsidRPr="004008F0">
        <w:rPr>
          <w:lang w:val="en-IN"/>
        </w:rPr>
        <w:t>Data Security → Controlled sharing with permissions.</w:t>
      </w:r>
    </w:p>
    <w:p w14:paraId="5F963076" w14:textId="77777777" w:rsidR="004008F0" w:rsidRDefault="004008F0" w:rsidP="004008F0">
      <w:pPr>
        <w:pStyle w:val="ListBullet"/>
        <w:numPr>
          <w:ilvl w:val="0"/>
          <w:numId w:val="141"/>
        </w:numPr>
        <w:rPr>
          <w:lang w:val="en-IN"/>
        </w:rPr>
      </w:pPr>
      <w:r w:rsidRPr="004008F0">
        <w:rPr>
          <w:lang w:val="en-IN"/>
        </w:rPr>
        <w:t>Real-Time Decisions → Always updated dashboards with scheduled refresh.</w:t>
      </w:r>
    </w:p>
    <w:p w14:paraId="6855E85B" w14:textId="77777777" w:rsidR="005C4AD4" w:rsidRDefault="005C4AD4" w:rsidP="005C4AD4">
      <w:pPr>
        <w:pStyle w:val="ListBullet"/>
        <w:numPr>
          <w:ilvl w:val="0"/>
          <w:numId w:val="0"/>
        </w:numPr>
        <w:ind w:left="360" w:hanging="360"/>
        <w:rPr>
          <w:lang w:val="en-IN"/>
        </w:rPr>
      </w:pPr>
    </w:p>
    <w:p w14:paraId="550DB967" w14:textId="77777777" w:rsidR="005C4AD4" w:rsidRDefault="005C4AD4" w:rsidP="005C4AD4">
      <w:pPr>
        <w:pStyle w:val="ListBullet"/>
        <w:numPr>
          <w:ilvl w:val="0"/>
          <w:numId w:val="0"/>
        </w:numPr>
        <w:ind w:left="360" w:hanging="360"/>
        <w:rPr>
          <w:lang w:val="en-IN"/>
        </w:rPr>
      </w:pPr>
    </w:p>
    <w:p w14:paraId="18E48C43" w14:textId="77777777" w:rsidR="005C4AD4" w:rsidRDefault="005C4AD4" w:rsidP="005C4AD4">
      <w:pPr>
        <w:pStyle w:val="ListBullet"/>
        <w:numPr>
          <w:ilvl w:val="0"/>
          <w:numId w:val="0"/>
        </w:numPr>
        <w:ind w:left="360" w:hanging="360"/>
        <w:rPr>
          <w:lang w:val="en-IN"/>
        </w:rPr>
      </w:pPr>
    </w:p>
    <w:p w14:paraId="0E788B06" w14:textId="77777777" w:rsidR="005C4AD4" w:rsidRDefault="005C4AD4" w:rsidP="005C4AD4">
      <w:pPr>
        <w:pStyle w:val="ListBullet"/>
        <w:numPr>
          <w:ilvl w:val="0"/>
          <w:numId w:val="0"/>
        </w:numPr>
        <w:ind w:left="360" w:hanging="360"/>
        <w:rPr>
          <w:lang w:val="en-IN"/>
        </w:rPr>
      </w:pPr>
    </w:p>
    <w:p w14:paraId="026469FA" w14:textId="77777777" w:rsidR="005C4AD4" w:rsidRDefault="005C4AD4" w:rsidP="005C4AD4">
      <w:pPr>
        <w:pStyle w:val="ListBullet"/>
        <w:numPr>
          <w:ilvl w:val="0"/>
          <w:numId w:val="0"/>
        </w:numPr>
        <w:ind w:left="360" w:hanging="360"/>
        <w:rPr>
          <w:lang w:val="en-IN"/>
        </w:rPr>
      </w:pPr>
    </w:p>
    <w:p w14:paraId="47E048AC" w14:textId="77777777" w:rsidR="005C4AD4" w:rsidRDefault="005C4AD4" w:rsidP="005C4AD4">
      <w:pPr>
        <w:pStyle w:val="ListBullet"/>
        <w:numPr>
          <w:ilvl w:val="0"/>
          <w:numId w:val="0"/>
        </w:numPr>
        <w:ind w:left="360" w:hanging="360"/>
        <w:rPr>
          <w:lang w:val="en-IN"/>
        </w:rPr>
      </w:pPr>
    </w:p>
    <w:p w14:paraId="6F9DAFC5" w14:textId="77777777" w:rsidR="005C4AD4" w:rsidRDefault="005C4AD4" w:rsidP="005C4AD4">
      <w:pPr>
        <w:pStyle w:val="ListBullet"/>
        <w:numPr>
          <w:ilvl w:val="0"/>
          <w:numId w:val="0"/>
        </w:numPr>
        <w:ind w:left="360" w:hanging="360"/>
        <w:rPr>
          <w:lang w:val="en-IN"/>
        </w:rPr>
      </w:pPr>
    </w:p>
    <w:p w14:paraId="66F4AAE5" w14:textId="77777777" w:rsidR="005C4AD4" w:rsidRDefault="005C4AD4" w:rsidP="005C4AD4">
      <w:pPr>
        <w:pStyle w:val="ListBullet"/>
        <w:numPr>
          <w:ilvl w:val="0"/>
          <w:numId w:val="0"/>
        </w:numPr>
        <w:ind w:left="360" w:hanging="360"/>
        <w:rPr>
          <w:lang w:val="en-IN"/>
        </w:rPr>
      </w:pPr>
    </w:p>
    <w:p w14:paraId="4CBD5495" w14:textId="77777777" w:rsidR="005C4AD4" w:rsidRDefault="005C4AD4" w:rsidP="005C4AD4">
      <w:pPr>
        <w:pStyle w:val="ListBullet"/>
        <w:numPr>
          <w:ilvl w:val="0"/>
          <w:numId w:val="0"/>
        </w:numPr>
        <w:ind w:left="360" w:hanging="360"/>
        <w:rPr>
          <w:lang w:val="en-IN"/>
        </w:rPr>
      </w:pPr>
    </w:p>
    <w:p w14:paraId="62F36D08" w14:textId="77777777" w:rsidR="005C4AD4" w:rsidRDefault="005C4AD4" w:rsidP="005C4AD4">
      <w:pPr>
        <w:pStyle w:val="ListBullet"/>
        <w:numPr>
          <w:ilvl w:val="0"/>
          <w:numId w:val="0"/>
        </w:numPr>
        <w:ind w:left="360" w:hanging="360"/>
        <w:rPr>
          <w:lang w:val="en-IN"/>
        </w:rPr>
      </w:pPr>
    </w:p>
    <w:p w14:paraId="43B61EC1" w14:textId="77777777" w:rsidR="005C4AD4" w:rsidRDefault="005C4AD4" w:rsidP="005C4AD4">
      <w:pPr>
        <w:pStyle w:val="ListBullet"/>
        <w:numPr>
          <w:ilvl w:val="0"/>
          <w:numId w:val="0"/>
        </w:numPr>
        <w:ind w:left="360" w:hanging="360"/>
        <w:rPr>
          <w:lang w:val="en-IN"/>
        </w:rPr>
      </w:pPr>
    </w:p>
    <w:p w14:paraId="2ACE37B0" w14:textId="77777777" w:rsidR="005C4AD4" w:rsidRDefault="005C4AD4" w:rsidP="005C4AD4">
      <w:pPr>
        <w:pStyle w:val="ListBullet"/>
        <w:numPr>
          <w:ilvl w:val="0"/>
          <w:numId w:val="0"/>
        </w:numPr>
        <w:ind w:left="360" w:hanging="360"/>
        <w:rPr>
          <w:lang w:val="en-IN"/>
        </w:rPr>
      </w:pPr>
    </w:p>
    <w:p w14:paraId="2BEF044A" w14:textId="77777777" w:rsidR="005C4AD4" w:rsidRDefault="005C4AD4" w:rsidP="005C4AD4">
      <w:pPr>
        <w:pStyle w:val="ListBullet"/>
        <w:numPr>
          <w:ilvl w:val="0"/>
          <w:numId w:val="0"/>
        </w:numPr>
        <w:ind w:left="360" w:hanging="360"/>
        <w:rPr>
          <w:lang w:val="en-IN"/>
        </w:rPr>
      </w:pPr>
    </w:p>
    <w:p w14:paraId="6E4D1F14" w14:textId="77777777" w:rsidR="005C4AD4" w:rsidRDefault="005C4AD4" w:rsidP="005C4AD4">
      <w:pPr>
        <w:pStyle w:val="ListBullet"/>
        <w:numPr>
          <w:ilvl w:val="0"/>
          <w:numId w:val="0"/>
        </w:numPr>
        <w:ind w:left="360" w:hanging="360"/>
        <w:rPr>
          <w:lang w:val="en-IN"/>
        </w:rPr>
      </w:pPr>
    </w:p>
    <w:p w14:paraId="79B4B8B9" w14:textId="77777777" w:rsidR="005C4AD4" w:rsidRDefault="005C4AD4" w:rsidP="005C4AD4">
      <w:pPr>
        <w:pStyle w:val="ListBullet"/>
        <w:numPr>
          <w:ilvl w:val="0"/>
          <w:numId w:val="0"/>
        </w:numPr>
        <w:ind w:left="360" w:hanging="360"/>
        <w:rPr>
          <w:lang w:val="en-IN"/>
        </w:rPr>
      </w:pPr>
    </w:p>
    <w:p w14:paraId="0889247F" w14:textId="77777777" w:rsidR="005C4AD4" w:rsidRPr="005C4AD4" w:rsidRDefault="005C4AD4" w:rsidP="005C4AD4">
      <w:pPr>
        <w:pStyle w:val="ListBullet"/>
        <w:numPr>
          <w:ilvl w:val="0"/>
          <w:numId w:val="0"/>
        </w:numPr>
        <w:ind w:left="360" w:hanging="360"/>
        <w:rPr>
          <w:b/>
          <w:bCs/>
          <w:lang w:val="en-IN"/>
        </w:rPr>
      </w:pPr>
      <w:r w:rsidRPr="005C4AD4">
        <w:rPr>
          <w:b/>
          <w:bCs/>
          <w:lang w:val="en-IN"/>
        </w:rPr>
        <w:t>Final Project: Build a Superstore Sales Dashboard</w:t>
      </w:r>
    </w:p>
    <w:p w14:paraId="2A835744" w14:textId="77777777" w:rsidR="005C4AD4" w:rsidRDefault="005C4AD4" w:rsidP="005C4AD4">
      <w:pPr>
        <w:pStyle w:val="ListBullet"/>
        <w:numPr>
          <w:ilvl w:val="0"/>
          <w:numId w:val="0"/>
        </w:numPr>
        <w:ind w:left="360" w:hanging="360"/>
        <w:rPr>
          <w:lang w:val="en-IN"/>
        </w:rPr>
      </w:pPr>
      <w:r w:rsidRPr="005C4AD4">
        <w:rPr>
          <w:b/>
          <w:bCs/>
          <w:lang w:val="en-IN"/>
        </w:rPr>
        <w:t>Goal:</w:t>
      </w:r>
    </w:p>
    <w:p w14:paraId="48DA229B" w14:textId="77777777" w:rsidR="005C4AD4" w:rsidRDefault="005C4AD4" w:rsidP="005C4AD4">
      <w:pPr>
        <w:pStyle w:val="ListBullet"/>
        <w:numPr>
          <w:ilvl w:val="0"/>
          <w:numId w:val="0"/>
        </w:numPr>
        <w:ind w:left="360" w:hanging="360"/>
        <w:rPr>
          <w:b/>
          <w:bCs/>
          <w:lang w:val="en-IN"/>
        </w:rPr>
      </w:pPr>
      <w:r w:rsidRPr="005C4AD4">
        <w:rPr>
          <w:lang w:val="en-IN"/>
        </w:rPr>
        <w:t xml:space="preserve">Create an </w:t>
      </w:r>
      <w:r w:rsidRPr="005C4AD4">
        <w:rPr>
          <w:b/>
          <w:bCs/>
          <w:lang w:val="en-IN"/>
        </w:rPr>
        <w:t>interactive dashboard</w:t>
      </w:r>
      <w:r w:rsidRPr="005C4AD4">
        <w:rPr>
          <w:lang w:val="en-IN"/>
        </w:rPr>
        <w:t xml:space="preserve"> to analyse Superstore’s performance by </w:t>
      </w:r>
      <w:r w:rsidRPr="005C4AD4">
        <w:rPr>
          <w:b/>
          <w:bCs/>
          <w:lang w:val="en-IN"/>
        </w:rPr>
        <w:t>Sales, Profit,</w:t>
      </w:r>
    </w:p>
    <w:p w14:paraId="516D8FBF" w14:textId="1B5FE4D3" w:rsidR="005C4AD4" w:rsidRDefault="005C4AD4" w:rsidP="005C4AD4">
      <w:pPr>
        <w:pStyle w:val="ListBullet"/>
        <w:numPr>
          <w:ilvl w:val="0"/>
          <w:numId w:val="0"/>
        </w:numPr>
        <w:ind w:left="360" w:hanging="360"/>
        <w:rPr>
          <w:lang w:val="en-IN"/>
        </w:rPr>
      </w:pPr>
      <w:r w:rsidRPr="005C4AD4">
        <w:rPr>
          <w:b/>
          <w:bCs/>
          <w:lang w:val="en-IN"/>
        </w:rPr>
        <w:t>Categories, Regions, and Time</w:t>
      </w:r>
      <w:r w:rsidRPr="005C4AD4">
        <w:rPr>
          <w:lang w:val="en-IN"/>
        </w:rPr>
        <w:t>.</w:t>
      </w:r>
    </w:p>
    <w:p w14:paraId="7878452E" w14:textId="14E2EC1E" w:rsidR="005C4AD4" w:rsidRPr="005C4AD4" w:rsidRDefault="005C4AD4" w:rsidP="005C4AD4">
      <w:pPr>
        <w:pStyle w:val="ListBullet"/>
        <w:numPr>
          <w:ilvl w:val="0"/>
          <w:numId w:val="0"/>
        </w:numPr>
        <w:rPr>
          <w:lang w:val="en-IN"/>
        </w:rPr>
      </w:pPr>
    </w:p>
    <w:p w14:paraId="3902FBAF" w14:textId="6088E89A" w:rsidR="005C4AD4" w:rsidRPr="005C4AD4" w:rsidRDefault="005C4AD4" w:rsidP="005C4AD4">
      <w:pPr>
        <w:pStyle w:val="ListBullet"/>
        <w:numPr>
          <w:ilvl w:val="0"/>
          <w:numId w:val="0"/>
        </w:numPr>
        <w:rPr>
          <w:b/>
          <w:bCs/>
          <w:lang w:val="en-IN"/>
        </w:rPr>
      </w:pPr>
      <w:r w:rsidRPr="005C4AD4">
        <w:rPr>
          <w:b/>
          <w:bCs/>
          <w:lang w:val="en-IN"/>
        </w:rPr>
        <w:t xml:space="preserve"> High-Level Flow</w:t>
      </w:r>
    </w:p>
    <w:p w14:paraId="427E39B9" w14:textId="77777777" w:rsidR="005C4AD4" w:rsidRPr="005C4AD4" w:rsidRDefault="005C4AD4" w:rsidP="005C4AD4">
      <w:pPr>
        <w:pStyle w:val="ListBullet"/>
        <w:numPr>
          <w:ilvl w:val="0"/>
          <w:numId w:val="142"/>
        </w:numPr>
        <w:rPr>
          <w:lang w:val="en-IN"/>
        </w:rPr>
      </w:pPr>
      <w:r w:rsidRPr="005C4AD4">
        <w:rPr>
          <w:lang w:val="en-IN"/>
        </w:rPr>
        <w:t>Connect to data</w:t>
      </w:r>
    </w:p>
    <w:p w14:paraId="7F793D2E" w14:textId="77777777" w:rsidR="005C4AD4" w:rsidRPr="005C4AD4" w:rsidRDefault="005C4AD4" w:rsidP="005C4AD4">
      <w:pPr>
        <w:pStyle w:val="ListBullet"/>
        <w:numPr>
          <w:ilvl w:val="0"/>
          <w:numId w:val="142"/>
        </w:numPr>
        <w:rPr>
          <w:lang w:val="en-IN"/>
        </w:rPr>
      </w:pPr>
      <w:r w:rsidRPr="005C4AD4">
        <w:rPr>
          <w:lang w:val="en-IN"/>
        </w:rPr>
        <w:t>Clean &amp; transform data</w:t>
      </w:r>
    </w:p>
    <w:p w14:paraId="692CF8C8" w14:textId="77777777" w:rsidR="005C4AD4" w:rsidRPr="005C4AD4" w:rsidRDefault="005C4AD4" w:rsidP="005C4AD4">
      <w:pPr>
        <w:pStyle w:val="ListBullet"/>
        <w:numPr>
          <w:ilvl w:val="0"/>
          <w:numId w:val="142"/>
        </w:numPr>
        <w:rPr>
          <w:lang w:val="en-IN"/>
        </w:rPr>
      </w:pPr>
      <w:r w:rsidRPr="005C4AD4">
        <w:rPr>
          <w:lang w:val="en-IN"/>
        </w:rPr>
        <w:t>Create relationships</w:t>
      </w:r>
    </w:p>
    <w:p w14:paraId="7D510039" w14:textId="77777777" w:rsidR="005C4AD4" w:rsidRPr="005C4AD4" w:rsidRDefault="005C4AD4" w:rsidP="005C4AD4">
      <w:pPr>
        <w:pStyle w:val="ListBullet"/>
        <w:numPr>
          <w:ilvl w:val="0"/>
          <w:numId w:val="142"/>
        </w:numPr>
        <w:rPr>
          <w:lang w:val="en-IN"/>
        </w:rPr>
      </w:pPr>
      <w:r w:rsidRPr="005C4AD4">
        <w:rPr>
          <w:lang w:val="en-IN"/>
        </w:rPr>
        <w:t>Add calculated columns (if not yet done)</w:t>
      </w:r>
    </w:p>
    <w:p w14:paraId="2782764E" w14:textId="77777777" w:rsidR="005C4AD4" w:rsidRPr="005C4AD4" w:rsidRDefault="005C4AD4" w:rsidP="005C4AD4">
      <w:pPr>
        <w:pStyle w:val="ListBullet"/>
        <w:numPr>
          <w:ilvl w:val="0"/>
          <w:numId w:val="142"/>
        </w:numPr>
        <w:rPr>
          <w:lang w:val="en-IN"/>
        </w:rPr>
      </w:pPr>
      <w:r w:rsidRPr="005C4AD4">
        <w:rPr>
          <w:lang w:val="en-IN"/>
        </w:rPr>
        <w:t>Add basic measures</w:t>
      </w:r>
    </w:p>
    <w:p w14:paraId="530161E1" w14:textId="77777777" w:rsidR="005C4AD4" w:rsidRPr="005C4AD4" w:rsidRDefault="005C4AD4" w:rsidP="005C4AD4">
      <w:pPr>
        <w:pStyle w:val="ListBullet"/>
        <w:numPr>
          <w:ilvl w:val="0"/>
          <w:numId w:val="142"/>
        </w:numPr>
        <w:rPr>
          <w:lang w:val="en-IN"/>
        </w:rPr>
      </w:pPr>
      <w:r w:rsidRPr="005C4AD4">
        <w:rPr>
          <w:lang w:val="en-IN"/>
        </w:rPr>
        <w:t>Build hierarchies</w:t>
      </w:r>
    </w:p>
    <w:p w14:paraId="7714E2E1" w14:textId="77777777" w:rsidR="005C4AD4" w:rsidRPr="005C4AD4" w:rsidRDefault="005C4AD4" w:rsidP="005C4AD4">
      <w:pPr>
        <w:pStyle w:val="ListBullet"/>
        <w:numPr>
          <w:ilvl w:val="0"/>
          <w:numId w:val="142"/>
        </w:numPr>
        <w:rPr>
          <w:lang w:val="en-IN"/>
        </w:rPr>
      </w:pPr>
      <w:r w:rsidRPr="005C4AD4">
        <w:rPr>
          <w:lang w:val="en-IN"/>
        </w:rPr>
        <w:t>Create visuals for different KPIs</w:t>
      </w:r>
    </w:p>
    <w:p w14:paraId="7750D263" w14:textId="77777777" w:rsidR="005C4AD4" w:rsidRPr="005C4AD4" w:rsidRDefault="005C4AD4" w:rsidP="005C4AD4">
      <w:pPr>
        <w:pStyle w:val="ListBullet"/>
        <w:numPr>
          <w:ilvl w:val="0"/>
          <w:numId w:val="142"/>
        </w:numPr>
        <w:rPr>
          <w:lang w:val="en-IN"/>
        </w:rPr>
      </w:pPr>
      <w:r w:rsidRPr="005C4AD4">
        <w:rPr>
          <w:lang w:val="en-IN"/>
        </w:rPr>
        <w:t>Format the report &amp; add interactivity</w:t>
      </w:r>
    </w:p>
    <w:p w14:paraId="72A41B85" w14:textId="77777777" w:rsidR="005C4AD4" w:rsidRPr="005C4AD4" w:rsidRDefault="005C4AD4" w:rsidP="005C4AD4">
      <w:pPr>
        <w:pStyle w:val="ListBullet"/>
        <w:numPr>
          <w:ilvl w:val="0"/>
          <w:numId w:val="142"/>
        </w:numPr>
        <w:rPr>
          <w:lang w:val="en-IN"/>
        </w:rPr>
      </w:pPr>
      <w:r w:rsidRPr="005C4AD4">
        <w:rPr>
          <w:lang w:val="en-IN"/>
        </w:rPr>
        <w:t>Design the final dashboard page</w:t>
      </w:r>
    </w:p>
    <w:p w14:paraId="1CC0AB63" w14:textId="77777777" w:rsidR="005C4AD4" w:rsidRPr="005C4AD4" w:rsidRDefault="005C4AD4" w:rsidP="005C4AD4">
      <w:pPr>
        <w:pStyle w:val="ListBullet"/>
        <w:numPr>
          <w:ilvl w:val="0"/>
          <w:numId w:val="142"/>
        </w:numPr>
        <w:rPr>
          <w:lang w:val="en-IN"/>
        </w:rPr>
      </w:pPr>
      <w:r w:rsidRPr="005C4AD4">
        <w:rPr>
          <w:lang w:val="en-IN"/>
        </w:rPr>
        <w:t>Publish to Power BI Service (optional showcase)</w:t>
      </w:r>
    </w:p>
    <w:p w14:paraId="267BC85D" w14:textId="7F505480" w:rsidR="005C4AD4" w:rsidRPr="005C4AD4" w:rsidRDefault="005C4AD4" w:rsidP="005C4AD4">
      <w:pPr>
        <w:pStyle w:val="ListBullet"/>
        <w:numPr>
          <w:ilvl w:val="0"/>
          <w:numId w:val="0"/>
        </w:numPr>
        <w:rPr>
          <w:lang w:val="en-IN"/>
        </w:rPr>
      </w:pPr>
    </w:p>
    <w:p w14:paraId="75C251A0" w14:textId="2E40C3DD" w:rsidR="005C4AD4" w:rsidRPr="005C4AD4" w:rsidRDefault="005C4AD4" w:rsidP="005C4AD4">
      <w:pPr>
        <w:pStyle w:val="ListBullet"/>
        <w:numPr>
          <w:ilvl w:val="0"/>
          <w:numId w:val="0"/>
        </w:numPr>
        <w:rPr>
          <w:b/>
          <w:bCs/>
          <w:lang w:val="en-IN"/>
        </w:rPr>
      </w:pPr>
      <w:r w:rsidRPr="005C4AD4">
        <w:rPr>
          <w:b/>
          <w:bCs/>
          <w:lang w:val="en-IN"/>
        </w:rPr>
        <w:t>Step-By-Step Instructions</w:t>
      </w:r>
    </w:p>
    <w:p w14:paraId="3AC27005" w14:textId="77777777" w:rsidR="005C4AD4" w:rsidRPr="005C4AD4" w:rsidRDefault="005C4AD4" w:rsidP="005C4AD4">
      <w:pPr>
        <w:pStyle w:val="ListBullet"/>
        <w:numPr>
          <w:ilvl w:val="0"/>
          <w:numId w:val="0"/>
        </w:numPr>
        <w:rPr>
          <w:b/>
          <w:bCs/>
          <w:lang w:val="en-IN"/>
        </w:rPr>
      </w:pPr>
      <w:r w:rsidRPr="005C4AD4">
        <w:rPr>
          <w:b/>
          <w:bCs/>
          <w:lang w:val="en-IN"/>
        </w:rPr>
        <w:t>Step 1: Connect to Sample Superstore Data</w:t>
      </w:r>
    </w:p>
    <w:p w14:paraId="50504443" w14:textId="77777777" w:rsidR="005C4AD4" w:rsidRPr="005C4AD4" w:rsidRDefault="005C4AD4" w:rsidP="005C4AD4">
      <w:pPr>
        <w:pStyle w:val="ListBullet"/>
        <w:numPr>
          <w:ilvl w:val="0"/>
          <w:numId w:val="143"/>
        </w:numPr>
        <w:rPr>
          <w:lang w:val="en-IN"/>
        </w:rPr>
      </w:pPr>
      <w:r w:rsidRPr="005C4AD4">
        <w:rPr>
          <w:lang w:val="en-IN"/>
        </w:rPr>
        <w:t xml:space="preserve">Open </w:t>
      </w:r>
      <w:r w:rsidRPr="005C4AD4">
        <w:rPr>
          <w:b/>
          <w:bCs/>
          <w:lang w:val="en-IN"/>
        </w:rPr>
        <w:t>Power BI Desktop</w:t>
      </w:r>
      <w:r w:rsidRPr="005C4AD4">
        <w:rPr>
          <w:lang w:val="en-IN"/>
        </w:rPr>
        <w:t>.</w:t>
      </w:r>
    </w:p>
    <w:p w14:paraId="32578D04" w14:textId="77777777" w:rsidR="005C4AD4" w:rsidRPr="005C4AD4" w:rsidRDefault="005C4AD4" w:rsidP="005C4AD4">
      <w:pPr>
        <w:pStyle w:val="ListBullet"/>
        <w:numPr>
          <w:ilvl w:val="0"/>
          <w:numId w:val="143"/>
        </w:numPr>
        <w:rPr>
          <w:lang w:val="en-IN"/>
        </w:rPr>
      </w:pPr>
      <w:r w:rsidRPr="005C4AD4">
        <w:rPr>
          <w:lang w:val="en-IN"/>
        </w:rPr>
        <w:t xml:space="preserve">Click </w:t>
      </w:r>
      <w:r w:rsidRPr="005C4AD4">
        <w:rPr>
          <w:b/>
          <w:bCs/>
          <w:lang w:val="en-IN"/>
        </w:rPr>
        <w:t>Get Data → Excel Workbook</w:t>
      </w:r>
      <w:r w:rsidRPr="005C4AD4">
        <w:rPr>
          <w:lang w:val="en-IN"/>
        </w:rPr>
        <w:t>.</w:t>
      </w:r>
    </w:p>
    <w:p w14:paraId="63C9A1A7" w14:textId="77777777" w:rsidR="005C4AD4" w:rsidRPr="005C4AD4" w:rsidRDefault="005C4AD4" w:rsidP="005C4AD4">
      <w:pPr>
        <w:pStyle w:val="ListBullet"/>
        <w:numPr>
          <w:ilvl w:val="0"/>
          <w:numId w:val="143"/>
        </w:numPr>
        <w:rPr>
          <w:lang w:val="en-IN"/>
        </w:rPr>
      </w:pPr>
      <w:r w:rsidRPr="005C4AD4">
        <w:rPr>
          <w:lang w:val="en-IN"/>
        </w:rPr>
        <w:t xml:space="preserve">Browse to the </w:t>
      </w:r>
      <w:r w:rsidRPr="005C4AD4">
        <w:rPr>
          <w:b/>
          <w:bCs/>
          <w:lang w:val="en-IN"/>
        </w:rPr>
        <w:t>Sample Superstore.xlsx</w:t>
      </w:r>
      <w:r w:rsidRPr="005C4AD4">
        <w:rPr>
          <w:lang w:val="en-IN"/>
        </w:rPr>
        <w:t xml:space="preserve"> file.</w:t>
      </w:r>
    </w:p>
    <w:p w14:paraId="494B5D48" w14:textId="77777777" w:rsidR="005C4AD4" w:rsidRPr="005C4AD4" w:rsidRDefault="005C4AD4" w:rsidP="005C4AD4">
      <w:pPr>
        <w:pStyle w:val="ListBullet"/>
        <w:numPr>
          <w:ilvl w:val="0"/>
          <w:numId w:val="143"/>
        </w:numPr>
        <w:rPr>
          <w:lang w:val="en-IN"/>
        </w:rPr>
      </w:pPr>
      <w:r w:rsidRPr="005C4AD4">
        <w:rPr>
          <w:lang w:val="en-IN"/>
        </w:rPr>
        <w:t>Select these sheets/tables:</w:t>
      </w:r>
    </w:p>
    <w:p w14:paraId="6B467649" w14:textId="77777777" w:rsidR="005C4AD4" w:rsidRPr="005C4AD4" w:rsidRDefault="005C4AD4" w:rsidP="005C4AD4">
      <w:pPr>
        <w:pStyle w:val="ListBullet"/>
        <w:numPr>
          <w:ilvl w:val="1"/>
          <w:numId w:val="143"/>
        </w:numPr>
        <w:rPr>
          <w:lang w:val="en-IN"/>
        </w:rPr>
      </w:pPr>
      <w:r w:rsidRPr="005C4AD4">
        <w:rPr>
          <w:lang w:val="en-IN"/>
        </w:rPr>
        <w:t>Orders</w:t>
      </w:r>
    </w:p>
    <w:p w14:paraId="0934B447" w14:textId="77777777" w:rsidR="005C4AD4" w:rsidRPr="005C4AD4" w:rsidRDefault="005C4AD4" w:rsidP="005C4AD4">
      <w:pPr>
        <w:pStyle w:val="ListBullet"/>
        <w:numPr>
          <w:ilvl w:val="1"/>
          <w:numId w:val="143"/>
        </w:numPr>
        <w:rPr>
          <w:lang w:val="en-IN"/>
        </w:rPr>
      </w:pPr>
      <w:r w:rsidRPr="005C4AD4">
        <w:rPr>
          <w:lang w:val="en-IN"/>
        </w:rPr>
        <w:t>Returns (optional)</w:t>
      </w:r>
    </w:p>
    <w:p w14:paraId="45F4AEAE" w14:textId="77777777" w:rsidR="005C4AD4" w:rsidRPr="005C4AD4" w:rsidRDefault="005C4AD4" w:rsidP="005C4AD4">
      <w:pPr>
        <w:pStyle w:val="ListBullet"/>
        <w:numPr>
          <w:ilvl w:val="1"/>
          <w:numId w:val="143"/>
        </w:numPr>
        <w:rPr>
          <w:lang w:val="en-IN"/>
        </w:rPr>
      </w:pPr>
      <w:r w:rsidRPr="005C4AD4">
        <w:rPr>
          <w:lang w:val="en-IN"/>
        </w:rPr>
        <w:t>People (optional)</w:t>
      </w:r>
    </w:p>
    <w:p w14:paraId="2483096C" w14:textId="64DBB34D" w:rsidR="005C4AD4" w:rsidRDefault="005C4AD4" w:rsidP="005C4AD4">
      <w:pPr>
        <w:pStyle w:val="ListBullet"/>
        <w:numPr>
          <w:ilvl w:val="0"/>
          <w:numId w:val="143"/>
        </w:numPr>
        <w:rPr>
          <w:lang w:val="en-IN"/>
        </w:rPr>
      </w:pPr>
      <w:r w:rsidRPr="005C4AD4">
        <w:rPr>
          <w:lang w:val="en-IN"/>
        </w:rPr>
        <w:t xml:space="preserve">Click </w:t>
      </w:r>
      <w:r w:rsidRPr="005C4AD4">
        <w:rPr>
          <w:b/>
          <w:bCs/>
          <w:lang w:val="en-IN"/>
        </w:rPr>
        <w:t>Load</w:t>
      </w:r>
      <w:r w:rsidRPr="005C4AD4">
        <w:rPr>
          <w:lang w:val="en-IN"/>
        </w:rPr>
        <w:t xml:space="preserve"> to bring data into Power BI.</w:t>
      </w:r>
    </w:p>
    <w:p w14:paraId="066870CF" w14:textId="77777777" w:rsidR="005C4AD4" w:rsidRPr="005C4AD4" w:rsidRDefault="005C4AD4" w:rsidP="005C4AD4">
      <w:pPr>
        <w:pStyle w:val="ListBullet"/>
        <w:numPr>
          <w:ilvl w:val="0"/>
          <w:numId w:val="0"/>
        </w:numPr>
        <w:ind w:left="360" w:hanging="360"/>
        <w:rPr>
          <w:lang w:val="en-IN"/>
        </w:rPr>
      </w:pPr>
    </w:p>
    <w:p w14:paraId="520D29E2" w14:textId="77777777" w:rsidR="005C4AD4" w:rsidRPr="005C4AD4" w:rsidRDefault="005C4AD4" w:rsidP="005C4AD4">
      <w:pPr>
        <w:pStyle w:val="ListBullet"/>
        <w:numPr>
          <w:ilvl w:val="0"/>
          <w:numId w:val="0"/>
        </w:numPr>
        <w:rPr>
          <w:b/>
          <w:bCs/>
          <w:lang w:val="en-IN"/>
        </w:rPr>
      </w:pPr>
      <w:r w:rsidRPr="005C4AD4">
        <w:rPr>
          <w:b/>
          <w:bCs/>
          <w:lang w:val="en-IN"/>
        </w:rPr>
        <w:t>Step 2: Inspect &amp; Clean Data</w:t>
      </w:r>
    </w:p>
    <w:p w14:paraId="5E0C9F09" w14:textId="77777777" w:rsidR="005C4AD4" w:rsidRPr="005C4AD4" w:rsidRDefault="005C4AD4" w:rsidP="005C4AD4">
      <w:pPr>
        <w:pStyle w:val="ListBullet"/>
        <w:numPr>
          <w:ilvl w:val="0"/>
          <w:numId w:val="144"/>
        </w:numPr>
        <w:rPr>
          <w:lang w:val="en-IN"/>
        </w:rPr>
      </w:pPr>
      <w:r w:rsidRPr="005C4AD4">
        <w:rPr>
          <w:lang w:val="en-IN"/>
        </w:rPr>
        <w:t xml:space="preserve">Go to </w:t>
      </w:r>
      <w:r w:rsidRPr="005C4AD4">
        <w:rPr>
          <w:b/>
          <w:bCs/>
          <w:lang w:val="en-IN"/>
        </w:rPr>
        <w:t>Data View</w:t>
      </w:r>
      <w:r w:rsidRPr="005C4AD4">
        <w:rPr>
          <w:lang w:val="en-IN"/>
        </w:rPr>
        <w:t xml:space="preserve"> and scan columns for blank or inconsistent values.</w:t>
      </w:r>
    </w:p>
    <w:p w14:paraId="253E179A" w14:textId="77777777" w:rsidR="005C4AD4" w:rsidRPr="005C4AD4" w:rsidRDefault="005C4AD4" w:rsidP="005C4AD4">
      <w:pPr>
        <w:pStyle w:val="ListBullet"/>
        <w:numPr>
          <w:ilvl w:val="0"/>
          <w:numId w:val="144"/>
        </w:numPr>
        <w:rPr>
          <w:lang w:val="en-IN"/>
        </w:rPr>
      </w:pPr>
      <w:r w:rsidRPr="005C4AD4">
        <w:rPr>
          <w:lang w:val="en-IN"/>
        </w:rPr>
        <w:t xml:space="preserve">In </w:t>
      </w:r>
      <w:r w:rsidRPr="005C4AD4">
        <w:rPr>
          <w:b/>
          <w:bCs/>
          <w:lang w:val="en-IN"/>
        </w:rPr>
        <w:t>Transform Data</w:t>
      </w:r>
      <w:r w:rsidRPr="005C4AD4">
        <w:rPr>
          <w:lang w:val="en-IN"/>
        </w:rPr>
        <w:t xml:space="preserve"> (Power Query):</w:t>
      </w:r>
    </w:p>
    <w:p w14:paraId="5A1C4809" w14:textId="77777777" w:rsidR="005C4AD4" w:rsidRPr="005C4AD4" w:rsidRDefault="005C4AD4" w:rsidP="005C4AD4">
      <w:pPr>
        <w:pStyle w:val="ListBullet"/>
        <w:numPr>
          <w:ilvl w:val="1"/>
          <w:numId w:val="144"/>
        </w:numPr>
        <w:rPr>
          <w:lang w:val="en-IN"/>
        </w:rPr>
      </w:pPr>
      <w:r w:rsidRPr="005C4AD4">
        <w:rPr>
          <w:lang w:val="en-IN"/>
        </w:rPr>
        <w:t>Remove any unnecessary columns (e.g., Row ID if unused).</w:t>
      </w:r>
    </w:p>
    <w:p w14:paraId="0A0459FD" w14:textId="77777777" w:rsidR="005C4AD4" w:rsidRPr="005C4AD4" w:rsidRDefault="005C4AD4" w:rsidP="005C4AD4">
      <w:pPr>
        <w:pStyle w:val="ListBullet"/>
        <w:numPr>
          <w:ilvl w:val="1"/>
          <w:numId w:val="144"/>
        </w:numPr>
        <w:rPr>
          <w:lang w:val="en-IN"/>
        </w:rPr>
      </w:pPr>
      <w:r w:rsidRPr="005C4AD4">
        <w:rPr>
          <w:lang w:val="en-IN"/>
        </w:rPr>
        <w:t xml:space="preserve">Ensure </w:t>
      </w:r>
      <w:r w:rsidRPr="005C4AD4">
        <w:rPr>
          <w:b/>
          <w:bCs/>
          <w:lang w:val="en-IN"/>
        </w:rPr>
        <w:t>Order Date</w:t>
      </w:r>
      <w:r w:rsidRPr="005C4AD4">
        <w:rPr>
          <w:lang w:val="en-IN"/>
        </w:rPr>
        <w:t xml:space="preserve"> and </w:t>
      </w:r>
      <w:r w:rsidRPr="005C4AD4">
        <w:rPr>
          <w:b/>
          <w:bCs/>
          <w:lang w:val="en-IN"/>
        </w:rPr>
        <w:t>Ship Date</w:t>
      </w:r>
      <w:r w:rsidRPr="005C4AD4">
        <w:rPr>
          <w:lang w:val="en-IN"/>
        </w:rPr>
        <w:t xml:space="preserve"> are </w:t>
      </w:r>
      <w:r w:rsidRPr="005C4AD4">
        <w:rPr>
          <w:b/>
          <w:bCs/>
          <w:lang w:val="en-IN"/>
        </w:rPr>
        <w:t>Date</w:t>
      </w:r>
      <w:r w:rsidRPr="005C4AD4">
        <w:rPr>
          <w:lang w:val="en-IN"/>
        </w:rPr>
        <w:t xml:space="preserve"> type.</w:t>
      </w:r>
    </w:p>
    <w:p w14:paraId="63FCF4C8" w14:textId="77777777" w:rsidR="005C4AD4" w:rsidRPr="005C4AD4" w:rsidRDefault="005C4AD4" w:rsidP="005C4AD4">
      <w:pPr>
        <w:pStyle w:val="ListBullet"/>
        <w:numPr>
          <w:ilvl w:val="1"/>
          <w:numId w:val="144"/>
        </w:numPr>
        <w:rPr>
          <w:lang w:val="en-IN"/>
        </w:rPr>
      </w:pPr>
      <w:r w:rsidRPr="005C4AD4">
        <w:rPr>
          <w:lang w:val="en-IN"/>
        </w:rPr>
        <w:t>Check data types for numeric fields (Sales, Profit, Quantity, etc.).</w:t>
      </w:r>
    </w:p>
    <w:p w14:paraId="7A478D7F" w14:textId="77777777" w:rsidR="005C4AD4" w:rsidRPr="005C4AD4" w:rsidRDefault="005C4AD4" w:rsidP="005C4AD4">
      <w:pPr>
        <w:pStyle w:val="ListBullet"/>
        <w:numPr>
          <w:ilvl w:val="0"/>
          <w:numId w:val="144"/>
        </w:numPr>
        <w:rPr>
          <w:lang w:val="en-IN"/>
        </w:rPr>
      </w:pPr>
      <w:r w:rsidRPr="005C4AD4">
        <w:rPr>
          <w:lang w:val="en-IN"/>
        </w:rPr>
        <w:t>Close &amp; Apply changes.</w:t>
      </w:r>
    </w:p>
    <w:p w14:paraId="1DCD380F" w14:textId="77777777" w:rsidR="005C4AD4" w:rsidRDefault="005C4AD4" w:rsidP="005C4AD4">
      <w:pPr>
        <w:pStyle w:val="ListBullet"/>
        <w:numPr>
          <w:ilvl w:val="0"/>
          <w:numId w:val="0"/>
        </w:numPr>
        <w:ind w:left="360" w:hanging="360"/>
        <w:rPr>
          <w:b/>
          <w:bCs/>
          <w:lang w:val="en-IN"/>
        </w:rPr>
      </w:pPr>
    </w:p>
    <w:p w14:paraId="580057E6" w14:textId="77777777" w:rsidR="005C4AD4" w:rsidRDefault="005C4AD4" w:rsidP="005C4AD4">
      <w:pPr>
        <w:pStyle w:val="ListBullet"/>
        <w:numPr>
          <w:ilvl w:val="0"/>
          <w:numId w:val="0"/>
        </w:numPr>
        <w:ind w:left="360" w:hanging="360"/>
        <w:rPr>
          <w:b/>
          <w:bCs/>
          <w:lang w:val="en-IN"/>
        </w:rPr>
      </w:pPr>
    </w:p>
    <w:p w14:paraId="435E8A07" w14:textId="77777777" w:rsidR="005C4AD4" w:rsidRDefault="005C4AD4" w:rsidP="005C4AD4">
      <w:pPr>
        <w:pStyle w:val="ListBullet"/>
        <w:numPr>
          <w:ilvl w:val="0"/>
          <w:numId w:val="0"/>
        </w:numPr>
        <w:ind w:left="360" w:hanging="360"/>
        <w:rPr>
          <w:b/>
          <w:bCs/>
          <w:lang w:val="en-IN"/>
        </w:rPr>
      </w:pPr>
    </w:p>
    <w:p w14:paraId="37402B24" w14:textId="77777777" w:rsidR="005A0636" w:rsidRDefault="005A0636" w:rsidP="005C4AD4">
      <w:pPr>
        <w:pStyle w:val="ListBullet"/>
        <w:numPr>
          <w:ilvl w:val="0"/>
          <w:numId w:val="0"/>
        </w:numPr>
        <w:ind w:left="360" w:hanging="360"/>
        <w:rPr>
          <w:b/>
          <w:bCs/>
          <w:lang w:val="en-IN"/>
        </w:rPr>
      </w:pPr>
    </w:p>
    <w:p w14:paraId="79FA8B00" w14:textId="77777777" w:rsidR="005A0636" w:rsidRDefault="005A0636" w:rsidP="005C4AD4">
      <w:pPr>
        <w:pStyle w:val="ListBullet"/>
        <w:numPr>
          <w:ilvl w:val="0"/>
          <w:numId w:val="0"/>
        </w:numPr>
        <w:ind w:left="360" w:hanging="360"/>
        <w:rPr>
          <w:b/>
          <w:bCs/>
          <w:lang w:val="en-IN"/>
        </w:rPr>
      </w:pPr>
    </w:p>
    <w:p w14:paraId="3C9E5619" w14:textId="33C3CF75" w:rsidR="005C4AD4" w:rsidRPr="005C4AD4" w:rsidRDefault="005C4AD4" w:rsidP="005C4AD4">
      <w:pPr>
        <w:pStyle w:val="ListBullet"/>
        <w:numPr>
          <w:ilvl w:val="0"/>
          <w:numId w:val="0"/>
        </w:numPr>
        <w:ind w:left="360" w:hanging="360"/>
        <w:rPr>
          <w:b/>
          <w:bCs/>
          <w:lang w:val="en-IN"/>
        </w:rPr>
      </w:pPr>
      <w:r w:rsidRPr="005C4AD4">
        <w:rPr>
          <w:b/>
          <w:bCs/>
          <w:lang w:val="en-IN"/>
        </w:rPr>
        <w:t>Step 3: Create Relationships</w:t>
      </w:r>
    </w:p>
    <w:p w14:paraId="2159D234" w14:textId="77777777" w:rsidR="005C4AD4" w:rsidRPr="005C4AD4" w:rsidRDefault="005C4AD4" w:rsidP="005C4AD4">
      <w:pPr>
        <w:pStyle w:val="ListBullet"/>
        <w:numPr>
          <w:ilvl w:val="0"/>
          <w:numId w:val="145"/>
        </w:numPr>
        <w:rPr>
          <w:lang w:val="en-IN"/>
        </w:rPr>
      </w:pPr>
      <w:r w:rsidRPr="005C4AD4">
        <w:rPr>
          <w:lang w:val="en-IN"/>
        </w:rPr>
        <w:t xml:space="preserve">Go to </w:t>
      </w:r>
      <w:r w:rsidRPr="005C4AD4">
        <w:rPr>
          <w:b/>
          <w:bCs/>
          <w:lang w:val="en-IN"/>
        </w:rPr>
        <w:t>Model View</w:t>
      </w:r>
      <w:r w:rsidRPr="005C4AD4">
        <w:rPr>
          <w:lang w:val="en-IN"/>
        </w:rPr>
        <w:t>.</w:t>
      </w:r>
    </w:p>
    <w:p w14:paraId="0DE1D58F" w14:textId="77777777" w:rsidR="005C4AD4" w:rsidRPr="005C4AD4" w:rsidRDefault="005C4AD4" w:rsidP="005C4AD4">
      <w:pPr>
        <w:pStyle w:val="ListBullet"/>
        <w:numPr>
          <w:ilvl w:val="0"/>
          <w:numId w:val="145"/>
        </w:numPr>
        <w:rPr>
          <w:lang w:val="en-IN"/>
        </w:rPr>
      </w:pPr>
      <w:r w:rsidRPr="005C4AD4">
        <w:rPr>
          <w:lang w:val="en-IN"/>
        </w:rPr>
        <w:t>Verify that:</w:t>
      </w:r>
    </w:p>
    <w:p w14:paraId="2BCA790F" w14:textId="77777777" w:rsidR="005C4AD4" w:rsidRPr="005C4AD4" w:rsidRDefault="005C4AD4" w:rsidP="005C4AD4">
      <w:pPr>
        <w:pStyle w:val="ListBullet"/>
        <w:numPr>
          <w:ilvl w:val="1"/>
          <w:numId w:val="145"/>
        </w:numPr>
        <w:rPr>
          <w:lang w:val="en-IN"/>
        </w:rPr>
      </w:pPr>
      <w:r w:rsidRPr="005C4AD4">
        <w:rPr>
          <w:b/>
          <w:bCs/>
          <w:lang w:val="en-IN"/>
        </w:rPr>
        <w:t>Orders[Customer ID] → People[Person]</w:t>
      </w:r>
      <w:r w:rsidRPr="005C4AD4">
        <w:rPr>
          <w:lang w:val="en-IN"/>
        </w:rPr>
        <w:t xml:space="preserve"> (if relevant)</w:t>
      </w:r>
    </w:p>
    <w:p w14:paraId="11931170" w14:textId="77777777" w:rsidR="005C4AD4" w:rsidRPr="005C4AD4" w:rsidRDefault="005C4AD4" w:rsidP="005C4AD4">
      <w:pPr>
        <w:pStyle w:val="ListBullet"/>
        <w:numPr>
          <w:ilvl w:val="1"/>
          <w:numId w:val="145"/>
        </w:numPr>
        <w:rPr>
          <w:lang w:val="en-IN"/>
        </w:rPr>
      </w:pPr>
      <w:r w:rsidRPr="005C4AD4">
        <w:rPr>
          <w:b/>
          <w:bCs/>
          <w:lang w:val="en-IN"/>
        </w:rPr>
        <w:t>Orders[Order ID] → Returns[Order ID]</w:t>
      </w:r>
      <w:r w:rsidRPr="005C4AD4">
        <w:rPr>
          <w:lang w:val="en-IN"/>
        </w:rPr>
        <w:t xml:space="preserve"> (if using Returns)</w:t>
      </w:r>
    </w:p>
    <w:p w14:paraId="5210B91F" w14:textId="77777777" w:rsidR="005C4AD4" w:rsidRPr="005C4AD4" w:rsidRDefault="005C4AD4" w:rsidP="005C4AD4">
      <w:pPr>
        <w:pStyle w:val="ListBullet"/>
        <w:numPr>
          <w:ilvl w:val="0"/>
          <w:numId w:val="145"/>
        </w:numPr>
        <w:rPr>
          <w:lang w:val="en-IN"/>
        </w:rPr>
      </w:pPr>
      <w:r w:rsidRPr="005C4AD4">
        <w:rPr>
          <w:lang w:val="en-IN"/>
        </w:rPr>
        <w:t>Drag to create relationships if missing.</w:t>
      </w:r>
    </w:p>
    <w:p w14:paraId="669AC662" w14:textId="1CE1FDD2" w:rsidR="005C4AD4" w:rsidRPr="005C4AD4" w:rsidRDefault="005C4AD4" w:rsidP="005C4AD4">
      <w:pPr>
        <w:pStyle w:val="ListBullet"/>
        <w:numPr>
          <w:ilvl w:val="0"/>
          <w:numId w:val="0"/>
        </w:numPr>
        <w:rPr>
          <w:lang w:val="en-IN"/>
        </w:rPr>
      </w:pPr>
    </w:p>
    <w:p w14:paraId="5AB97B8F" w14:textId="77777777" w:rsidR="005C4AD4" w:rsidRPr="005C4AD4" w:rsidRDefault="005C4AD4" w:rsidP="005C4AD4">
      <w:pPr>
        <w:pStyle w:val="ListBullet"/>
        <w:numPr>
          <w:ilvl w:val="0"/>
          <w:numId w:val="0"/>
        </w:numPr>
        <w:ind w:left="360" w:hanging="360"/>
        <w:rPr>
          <w:b/>
          <w:bCs/>
          <w:lang w:val="en-IN"/>
        </w:rPr>
      </w:pPr>
      <w:r w:rsidRPr="005C4AD4">
        <w:rPr>
          <w:b/>
          <w:bCs/>
          <w:lang w:val="en-IN"/>
        </w:rPr>
        <w:t>Step 4: Add Calculated Columns</w:t>
      </w:r>
    </w:p>
    <w:p w14:paraId="51D3293C" w14:textId="77777777" w:rsidR="005C4AD4" w:rsidRDefault="005C4AD4" w:rsidP="005C4AD4">
      <w:pPr>
        <w:pStyle w:val="ListBullet"/>
        <w:numPr>
          <w:ilvl w:val="0"/>
          <w:numId w:val="0"/>
        </w:numPr>
        <w:rPr>
          <w:i/>
          <w:iCs/>
          <w:lang w:val="en-IN"/>
        </w:rPr>
      </w:pPr>
    </w:p>
    <w:p w14:paraId="02118196" w14:textId="24D31B83" w:rsidR="005C4AD4" w:rsidRPr="005C4AD4" w:rsidRDefault="005C4AD4" w:rsidP="005C4AD4">
      <w:pPr>
        <w:pStyle w:val="ListBullet"/>
        <w:numPr>
          <w:ilvl w:val="0"/>
          <w:numId w:val="0"/>
        </w:numPr>
        <w:rPr>
          <w:lang w:val="en-IN"/>
        </w:rPr>
      </w:pPr>
      <w:r w:rsidRPr="005C4AD4">
        <w:rPr>
          <w:lang w:val="en-IN"/>
        </w:rPr>
        <w:t xml:space="preserve">In </w:t>
      </w:r>
      <w:r w:rsidRPr="005C4AD4">
        <w:rPr>
          <w:b/>
          <w:bCs/>
          <w:lang w:val="en-IN"/>
        </w:rPr>
        <w:t>Data View → Table: Orders → New Column</w:t>
      </w:r>
      <w:r w:rsidRPr="005C4AD4">
        <w:rPr>
          <w:lang w:val="en-IN"/>
        </w:rPr>
        <w:t>, create:</w:t>
      </w:r>
    </w:p>
    <w:p w14:paraId="74A513F5" w14:textId="77777777" w:rsidR="005C4AD4" w:rsidRPr="005C4AD4" w:rsidRDefault="005C4AD4" w:rsidP="005C4AD4">
      <w:pPr>
        <w:pStyle w:val="ListBullet"/>
        <w:numPr>
          <w:ilvl w:val="1"/>
          <w:numId w:val="146"/>
        </w:numPr>
        <w:rPr>
          <w:lang w:val="en-IN"/>
        </w:rPr>
      </w:pPr>
      <w:r w:rsidRPr="005C4AD4">
        <w:rPr>
          <w:b/>
          <w:bCs/>
          <w:lang w:val="en-IN"/>
        </w:rPr>
        <w:t>Profit = [Sales] – [Cost]</w:t>
      </w:r>
      <w:r w:rsidRPr="005C4AD4">
        <w:rPr>
          <w:lang w:val="en-IN"/>
        </w:rPr>
        <w:t xml:space="preserve"> (if Cost column exists)</w:t>
      </w:r>
    </w:p>
    <w:p w14:paraId="7BFB8E3F" w14:textId="085CCD8B" w:rsidR="005C4AD4" w:rsidRPr="005C4AD4" w:rsidRDefault="005C4AD4" w:rsidP="005C4AD4">
      <w:pPr>
        <w:pStyle w:val="ListBullet"/>
        <w:numPr>
          <w:ilvl w:val="1"/>
          <w:numId w:val="146"/>
        </w:numPr>
        <w:rPr>
          <w:lang w:val="en-IN"/>
        </w:rPr>
      </w:pPr>
      <w:r w:rsidRPr="005C4AD4">
        <w:rPr>
          <w:lang w:val="en-IN"/>
        </w:rPr>
        <w:t>Sales Category = IF( [Sales]&gt;1000,"Large", IF([Sales]&gt;500,"Medium","Small"))</w:t>
      </w:r>
    </w:p>
    <w:p w14:paraId="7C8CFB8C" w14:textId="77777777" w:rsidR="005C4AD4" w:rsidRPr="005C4AD4" w:rsidRDefault="005C4AD4" w:rsidP="005C4AD4">
      <w:pPr>
        <w:pStyle w:val="ListBullet"/>
        <w:numPr>
          <w:ilvl w:val="0"/>
          <w:numId w:val="146"/>
        </w:numPr>
        <w:rPr>
          <w:lang w:val="en-IN"/>
        </w:rPr>
      </w:pPr>
      <w:r w:rsidRPr="005C4AD4">
        <w:rPr>
          <w:lang w:val="en-IN"/>
        </w:rPr>
        <w:t xml:space="preserve">Create </w:t>
      </w:r>
      <w:r w:rsidRPr="005C4AD4">
        <w:rPr>
          <w:b/>
          <w:bCs/>
          <w:lang w:val="en-IN"/>
        </w:rPr>
        <w:t>Year, Month, Quarter</w:t>
      </w:r>
      <w:r w:rsidRPr="005C4AD4">
        <w:rPr>
          <w:lang w:val="en-IN"/>
        </w:rPr>
        <w:t xml:space="preserve"> columns using the </w:t>
      </w:r>
      <w:r w:rsidRPr="005C4AD4">
        <w:rPr>
          <w:b/>
          <w:bCs/>
          <w:lang w:val="en-IN"/>
        </w:rPr>
        <w:t>Order Date</w:t>
      </w:r>
      <w:r w:rsidRPr="005C4AD4">
        <w:rPr>
          <w:lang w:val="en-IN"/>
        </w:rPr>
        <w:t xml:space="preserve"> field:</w:t>
      </w:r>
    </w:p>
    <w:p w14:paraId="479B2305" w14:textId="77777777" w:rsidR="005C4AD4" w:rsidRPr="005C4AD4" w:rsidRDefault="005C4AD4" w:rsidP="005C4AD4">
      <w:pPr>
        <w:pStyle w:val="ListBullet"/>
        <w:numPr>
          <w:ilvl w:val="1"/>
          <w:numId w:val="146"/>
        </w:numPr>
        <w:rPr>
          <w:lang w:val="en-IN"/>
        </w:rPr>
      </w:pPr>
      <w:r w:rsidRPr="005C4AD4">
        <w:rPr>
          <w:lang w:val="en-IN"/>
        </w:rPr>
        <w:t>Year = YEAR([Order Date])</w:t>
      </w:r>
    </w:p>
    <w:p w14:paraId="259B45B8" w14:textId="77777777" w:rsidR="005C4AD4" w:rsidRPr="005C4AD4" w:rsidRDefault="005C4AD4" w:rsidP="005C4AD4">
      <w:pPr>
        <w:pStyle w:val="ListBullet"/>
        <w:numPr>
          <w:ilvl w:val="1"/>
          <w:numId w:val="146"/>
        </w:numPr>
        <w:rPr>
          <w:lang w:val="en-IN"/>
        </w:rPr>
      </w:pPr>
      <w:r w:rsidRPr="005C4AD4">
        <w:rPr>
          <w:lang w:val="en-IN"/>
        </w:rPr>
        <w:t>Month = FORMAT([Order Date],"MMM")</w:t>
      </w:r>
    </w:p>
    <w:p w14:paraId="50CE6195" w14:textId="77777777" w:rsidR="005C4AD4" w:rsidRPr="005C4AD4" w:rsidRDefault="005C4AD4" w:rsidP="005C4AD4">
      <w:pPr>
        <w:pStyle w:val="ListBullet"/>
        <w:numPr>
          <w:ilvl w:val="1"/>
          <w:numId w:val="146"/>
        </w:numPr>
        <w:rPr>
          <w:lang w:val="en-IN"/>
        </w:rPr>
      </w:pPr>
      <w:r w:rsidRPr="005C4AD4">
        <w:rPr>
          <w:lang w:val="en-IN"/>
        </w:rPr>
        <w:t>Quarter = "Q"&amp;FORMAT([Order Date],"Q")</w:t>
      </w:r>
    </w:p>
    <w:p w14:paraId="188284BF" w14:textId="6B45F222" w:rsidR="005C4AD4" w:rsidRPr="005C4AD4" w:rsidRDefault="005C4AD4" w:rsidP="005C4AD4">
      <w:pPr>
        <w:pStyle w:val="ListBullet"/>
        <w:numPr>
          <w:ilvl w:val="0"/>
          <w:numId w:val="0"/>
        </w:numPr>
        <w:rPr>
          <w:lang w:val="en-IN"/>
        </w:rPr>
      </w:pPr>
    </w:p>
    <w:p w14:paraId="622B5147" w14:textId="77777777" w:rsidR="005C4AD4" w:rsidRPr="005C4AD4" w:rsidRDefault="005C4AD4" w:rsidP="005C4AD4">
      <w:pPr>
        <w:pStyle w:val="ListBullet"/>
        <w:numPr>
          <w:ilvl w:val="0"/>
          <w:numId w:val="0"/>
        </w:numPr>
        <w:ind w:left="360" w:hanging="360"/>
        <w:rPr>
          <w:b/>
          <w:bCs/>
          <w:lang w:val="en-IN"/>
        </w:rPr>
      </w:pPr>
      <w:r w:rsidRPr="005C4AD4">
        <w:rPr>
          <w:b/>
          <w:bCs/>
          <w:lang w:val="en-IN"/>
        </w:rPr>
        <w:t>Step 5: Create Basic Measures</w:t>
      </w:r>
    </w:p>
    <w:p w14:paraId="32D9EBFB" w14:textId="77777777" w:rsidR="005C4AD4" w:rsidRPr="005C4AD4" w:rsidRDefault="005C4AD4" w:rsidP="005C4AD4">
      <w:pPr>
        <w:pStyle w:val="ListBullet"/>
        <w:numPr>
          <w:ilvl w:val="0"/>
          <w:numId w:val="147"/>
        </w:numPr>
        <w:rPr>
          <w:lang w:val="en-IN"/>
        </w:rPr>
      </w:pPr>
      <w:r w:rsidRPr="005C4AD4">
        <w:rPr>
          <w:lang w:val="en-IN"/>
        </w:rPr>
        <w:t xml:space="preserve">Go to </w:t>
      </w:r>
      <w:proofErr w:type="spellStart"/>
      <w:r w:rsidRPr="005C4AD4">
        <w:rPr>
          <w:b/>
          <w:bCs/>
          <w:lang w:val="en-IN"/>
        </w:rPr>
        <w:t>Modeling</w:t>
      </w:r>
      <w:proofErr w:type="spellEnd"/>
      <w:r w:rsidRPr="005C4AD4">
        <w:rPr>
          <w:b/>
          <w:bCs/>
          <w:lang w:val="en-IN"/>
        </w:rPr>
        <w:t xml:space="preserve"> → New Measure</w:t>
      </w:r>
      <w:r w:rsidRPr="005C4AD4">
        <w:rPr>
          <w:lang w:val="en-IN"/>
        </w:rPr>
        <w:t>:</w:t>
      </w:r>
    </w:p>
    <w:p w14:paraId="6D3ED831" w14:textId="77777777" w:rsidR="005C4AD4" w:rsidRPr="005C4AD4" w:rsidRDefault="005C4AD4" w:rsidP="005C4AD4">
      <w:pPr>
        <w:pStyle w:val="ListBullet"/>
        <w:numPr>
          <w:ilvl w:val="1"/>
          <w:numId w:val="147"/>
        </w:numPr>
        <w:rPr>
          <w:lang w:val="en-IN"/>
        </w:rPr>
      </w:pPr>
      <w:r w:rsidRPr="005C4AD4">
        <w:rPr>
          <w:b/>
          <w:bCs/>
          <w:lang w:val="en-IN"/>
        </w:rPr>
        <w:t>Total Sales = SUM(Orders[Sales])</w:t>
      </w:r>
    </w:p>
    <w:p w14:paraId="1EF8D21A" w14:textId="77777777" w:rsidR="005C4AD4" w:rsidRPr="005C4AD4" w:rsidRDefault="005C4AD4" w:rsidP="005C4AD4">
      <w:pPr>
        <w:pStyle w:val="ListBullet"/>
        <w:numPr>
          <w:ilvl w:val="1"/>
          <w:numId w:val="147"/>
        </w:numPr>
        <w:rPr>
          <w:lang w:val="en-IN"/>
        </w:rPr>
      </w:pPr>
      <w:r w:rsidRPr="005C4AD4">
        <w:rPr>
          <w:b/>
          <w:bCs/>
          <w:lang w:val="en-IN"/>
        </w:rPr>
        <w:t>Total Profit = SUM(Orders[Profit])</w:t>
      </w:r>
    </w:p>
    <w:p w14:paraId="4AA1047D" w14:textId="77777777" w:rsidR="005C4AD4" w:rsidRPr="005C4AD4" w:rsidRDefault="005C4AD4" w:rsidP="005C4AD4">
      <w:pPr>
        <w:pStyle w:val="ListBullet"/>
        <w:numPr>
          <w:ilvl w:val="1"/>
          <w:numId w:val="147"/>
        </w:numPr>
        <w:rPr>
          <w:lang w:val="en-IN"/>
        </w:rPr>
      </w:pPr>
      <w:r w:rsidRPr="005C4AD4">
        <w:rPr>
          <w:b/>
          <w:bCs/>
          <w:lang w:val="en-IN"/>
        </w:rPr>
        <w:t>Profit Margin = DIVIDE([Total Profit],[Total Sales])</w:t>
      </w:r>
    </w:p>
    <w:p w14:paraId="5AAA650C" w14:textId="7566FBBC" w:rsidR="005C4AD4" w:rsidRPr="005C4AD4" w:rsidRDefault="005C4AD4" w:rsidP="005C4AD4">
      <w:pPr>
        <w:pStyle w:val="ListBullet"/>
        <w:numPr>
          <w:ilvl w:val="0"/>
          <w:numId w:val="0"/>
        </w:numPr>
        <w:ind w:left="360" w:hanging="360"/>
        <w:rPr>
          <w:lang w:val="en-IN"/>
        </w:rPr>
      </w:pPr>
    </w:p>
    <w:p w14:paraId="55F36AAE" w14:textId="77777777" w:rsidR="005C4AD4" w:rsidRPr="005C4AD4" w:rsidRDefault="005C4AD4" w:rsidP="005C4AD4">
      <w:pPr>
        <w:pStyle w:val="ListBullet"/>
        <w:numPr>
          <w:ilvl w:val="0"/>
          <w:numId w:val="0"/>
        </w:numPr>
        <w:rPr>
          <w:b/>
          <w:bCs/>
          <w:lang w:val="en-IN"/>
        </w:rPr>
      </w:pPr>
      <w:r w:rsidRPr="005C4AD4">
        <w:rPr>
          <w:b/>
          <w:bCs/>
          <w:lang w:val="en-IN"/>
        </w:rPr>
        <w:t>Step 6: Build Hierarchies</w:t>
      </w:r>
    </w:p>
    <w:p w14:paraId="76506F92" w14:textId="77777777" w:rsidR="005C4AD4" w:rsidRPr="005C4AD4" w:rsidRDefault="005C4AD4" w:rsidP="005C4AD4">
      <w:pPr>
        <w:pStyle w:val="ListBullet"/>
        <w:numPr>
          <w:ilvl w:val="0"/>
          <w:numId w:val="148"/>
        </w:numPr>
        <w:rPr>
          <w:lang w:val="en-IN"/>
        </w:rPr>
      </w:pPr>
      <w:r w:rsidRPr="005C4AD4">
        <w:rPr>
          <w:lang w:val="en-IN"/>
        </w:rPr>
        <w:t xml:space="preserve">In </w:t>
      </w:r>
      <w:r w:rsidRPr="005C4AD4">
        <w:rPr>
          <w:b/>
          <w:bCs/>
          <w:lang w:val="en-IN"/>
        </w:rPr>
        <w:t>Data View</w:t>
      </w:r>
      <w:r w:rsidRPr="005C4AD4">
        <w:rPr>
          <w:lang w:val="en-IN"/>
        </w:rPr>
        <w:t xml:space="preserve">, create a </w:t>
      </w:r>
      <w:r w:rsidRPr="005C4AD4">
        <w:rPr>
          <w:b/>
          <w:bCs/>
          <w:lang w:val="en-IN"/>
        </w:rPr>
        <w:t>Date Hierarchy</w:t>
      </w:r>
      <w:r w:rsidRPr="005C4AD4">
        <w:rPr>
          <w:lang w:val="en-IN"/>
        </w:rPr>
        <w:t>:</w:t>
      </w:r>
    </w:p>
    <w:p w14:paraId="06D5367E" w14:textId="77777777" w:rsidR="005C4AD4" w:rsidRPr="005C4AD4" w:rsidRDefault="005C4AD4" w:rsidP="005C4AD4">
      <w:pPr>
        <w:pStyle w:val="ListBullet"/>
        <w:numPr>
          <w:ilvl w:val="1"/>
          <w:numId w:val="148"/>
        </w:numPr>
        <w:rPr>
          <w:lang w:val="en-IN"/>
        </w:rPr>
      </w:pPr>
      <w:r w:rsidRPr="005C4AD4">
        <w:rPr>
          <w:lang w:val="en-IN"/>
        </w:rPr>
        <w:t xml:space="preserve">Right-click </w:t>
      </w:r>
      <w:r w:rsidRPr="005C4AD4">
        <w:rPr>
          <w:b/>
          <w:bCs/>
          <w:lang w:val="en-IN"/>
        </w:rPr>
        <w:t>Order Date → New Hierarchy → add Year, Quarter, Month</w:t>
      </w:r>
      <w:r w:rsidRPr="005C4AD4">
        <w:rPr>
          <w:lang w:val="en-IN"/>
        </w:rPr>
        <w:t>.</w:t>
      </w:r>
    </w:p>
    <w:p w14:paraId="3C983C64" w14:textId="77777777" w:rsidR="005C4AD4" w:rsidRPr="005C4AD4" w:rsidRDefault="005C4AD4" w:rsidP="005C4AD4">
      <w:pPr>
        <w:pStyle w:val="ListBullet"/>
        <w:numPr>
          <w:ilvl w:val="0"/>
          <w:numId w:val="148"/>
        </w:numPr>
        <w:rPr>
          <w:lang w:val="en-IN"/>
        </w:rPr>
      </w:pPr>
      <w:r w:rsidRPr="005C4AD4">
        <w:rPr>
          <w:lang w:val="en-IN"/>
        </w:rPr>
        <w:t xml:space="preserve">Create a </w:t>
      </w:r>
      <w:r w:rsidRPr="005C4AD4">
        <w:rPr>
          <w:b/>
          <w:bCs/>
          <w:lang w:val="en-IN"/>
        </w:rPr>
        <w:t>Geography Hierarchy</w:t>
      </w:r>
      <w:r w:rsidRPr="005C4AD4">
        <w:rPr>
          <w:lang w:val="en-IN"/>
        </w:rPr>
        <w:t>:</w:t>
      </w:r>
    </w:p>
    <w:p w14:paraId="3751A025" w14:textId="77777777" w:rsidR="005C4AD4" w:rsidRPr="005C4AD4" w:rsidRDefault="005C4AD4" w:rsidP="005C4AD4">
      <w:pPr>
        <w:pStyle w:val="ListBullet"/>
        <w:numPr>
          <w:ilvl w:val="1"/>
          <w:numId w:val="148"/>
        </w:numPr>
        <w:rPr>
          <w:lang w:val="en-IN"/>
        </w:rPr>
      </w:pPr>
      <w:r w:rsidRPr="005C4AD4">
        <w:rPr>
          <w:lang w:val="en-IN"/>
        </w:rPr>
        <w:t xml:space="preserve">Add </w:t>
      </w:r>
      <w:r w:rsidRPr="005C4AD4">
        <w:rPr>
          <w:b/>
          <w:bCs/>
          <w:lang w:val="en-IN"/>
        </w:rPr>
        <w:t>Country → State → City</w:t>
      </w:r>
      <w:r w:rsidRPr="005C4AD4">
        <w:rPr>
          <w:lang w:val="en-IN"/>
        </w:rPr>
        <w:t>.</w:t>
      </w:r>
    </w:p>
    <w:p w14:paraId="517980C9" w14:textId="77777777" w:rsidR="005C4AD4" w:rsidRPr="005C4AD4" w:rsidRDefault="005C4AD4" w:rsidP="005C4AD4">
      <w:pPr>
        <w:pStyle w:val="ListBullet"/>
        <w:numPr>
          <w:ilvl w:val="0"/>
          <w:numId w:val="148"/>
        </w:numPr>
        <w:rPr>
          <w:lang w:val="en-IN"/>
        </w:rPr>
      </w:pPr>
      <w:r w:rsidRPr="005C4AD4">
        <w:rPr>
          <w:lang w:val="en-IN"/>
        </w:rPr>
        <w:t xml:space="preserve">These hierarchies help with </w:t>
      </w:r>
      <w:r w:rsidRPr="005C4AD4">
        <w:rPr>
          <w:b/>
          <w:bCs/>
          <w:lang w:val="en-IN"/>
        </w:rPr>
        <w:t>drill-down</w:t>
      </w:r>
      <w:r w:rsidRPr="005C4AD4">
        <w:rPr>
          <w:lang w:val="en-IN"/>
        </w:rPr>
        <w:t xml:space="preserve"> in visuals.</w:t>
      </w:r>
    </w:p>
    <w:p w14:paraId="3D4E7497" w14:textId="0AD43F08" w:rsidR="005C4AD4" w:rsidRPr="005C4AD4" w:rsidRDefault="005C4AD4" w:rsidP="005C4AD4">
      <w:pPr>
        <w:pStyle w:val="ListBullet"/>
        <w:numPr>
          <w:ilvl w:val="0"/>
          <w:numId w:val="0"/>
        </w:numPr>
        <w:rPr>
          <w:lang w:val="en-IN"/>
        </w:rPr>
      </w:pPr>
    </w:p>
    <w:p w14:paraId="5CD07E64" w14:textId="77777777" w:rsidR="005C4AD4" w:rsidRDefault="005C4AD4" w:rsidP="005C4AD4">
      <w:pPr>
        <w:pStyle w:val="ListBullet"/>
        <w:numPr>
          <w:ilvl w:val="0"/>
          <w:numId w:val="0"/>
        </w:numPr>
        <w:rPr>
          <w:b/>
          <w:bCs/>
          <w:lang w:val="en-IN"/>
        </w:rPr>
      </w:pPr>
    </w:p>
    <w:p w14:paraId="672B1295" w14:textId="77777777" w:rsidR="005C4AD4" w:rsidRDefault="005C4AD4" w:rsidP="005C4AD4">
      <w:pPr>
        <w:pStyle w:val="ListBullet"/>
        <w:numPr>
          <w:ilvl w:val="0"/>
          <w:numId w:val="0"/>
        </w:numPr>
        <w:rPr>
          <w:b/>
          <w:bCs/>
          <w:lang w:val="en-IN"/>
        </w:rPr>
      </w:pPr>
    </w:p>
    <w:p w14:paraId="6B916D74" w14:textId="77777777" w:rsidR="005C4AD4" w:rsidRDefault="005C4AD4" w:rsidP="005C4AD4">
      <w:pPr>
        <w:pStyle w:val="ListBullet"/>
        <w:numPr>
          <w:ilvl w:val="0"/>
          <w:numId w:val="0"/>
        </w:numPr>
        <w:rPr>
          <w:b/>
          <w:bCs/>
          <w:lang w:val="en-IN"/>
        </w:rPr>
      </w:pPr>
    </w:p>
    <w:p w14:paraId="1912E1DD" w14:textId="77777777" w:rsidR="005C4AD4" w:rsidRDefault="005C4AD4" w:rsidP="005C4AD4">
      <w:pPr>
        <w:pStyle w:val="ListBullet"/>
        <w:numPr>
          <w:ilvl w:val="0"/>
          <w:numId w:val="0"/>
        </w:numPr>
        <w:rPr>
          <w:b/>
          <w:bCs/>
          <w:lang w:val="en-IN"/>
        </w:rPr>
      </w:pPr>
    </w:p>
    <w:p w14:paraId="46B64129" w14:textId="77777777" w:rsidR="005C4AD4" w:rsidRDefault="005C4AD4" w:rsidP="005C4AD4">
      <w:pPr>
        <w:pStyle w:val="ListBullet"/>
        <w:numPr>
          <w:ilvl w:val="0"/>
          <w:numId w:val="0"/>
        </w:numPr>
        <w:rPr>
          <w:b/>
          <w:bCs/>
          <w:lang w:val="en-IN"/>
        </w:rPr>
      </w:pPr>
    </w:p>
    <w:p w14:paraId="521ECC65" w14:textId="77777777" w:rsidR="005C4AD4" w:rsidRDefault="005C4AD4" w:rsidP="005C4AD4">
      <w:pPr>
        <w:pStyle w:val="ListBullet"/>
        <w:numPr>
          <w:ilvl w:val="0"/>
          <w:numId w:val="0"/>
        </w:numPr>
        <w:rPr>
          <w:b/>
          <w:bCs/>
          <w:lang w:val="en-IN"/>
        </w:rPr>
      </w:pPr>
    </w:p>
    <w:p w14:paraId="07050501" w14:textId="77777777" w:rsidR="005C4AD4" w:rsidRDefault="005C4AD4" w:rsidP="005C4AD4">
      <w:pPr>
        <w:pStyle w:val="ListBullet"/>
        <w:numPr>
          <w:ilvl w:val="0"/>
          <w:numId w:val="0"/>
        </w:numPr>
        <w:rPr>
          <w:b/>
          <w:bCs/>
          <w:lang w:val="en-IN"/>
        </w:rPr>
      </w:pPr>
    </w:p>
    <w:p w14:paraId="4956C6C8" w14:textId="77777777" w:rsidR="005C4AD4" w:rsidRDefault="005C4AD4" w:rsidP="005C4AD4">
      <w:pPr>
        <w:pStyle w:val="ListBullet"/>
        <w:numPr>
          <w:ilvl w:val="0"/>
          <w:numId w:val="0"/>
        </w:numPr>
        <w:rPr>
          <w:b/>
          <w:bCs/>
          <w:lang w:val="en-IN"/>
        </w:rPr>
      </w:pPr>
    </w:p>
    <w:p w14:paraId="3257EEC3" w14:textId="77777777" w:rsidR="005C4AD4" w:rsidRDefault="005C4AD4" w:rsidP="005C4AD4">
      <w:pPr>
        <w:pStyle w:val="ListBullet"/>
        <w:numPr>
          <w:ilvl w:val="0"/>
          <w:numId w:val="0"/>
        </w:numPr>
        <w:rPr>
          <w:b/>
          <w:bCs/>
          <w:lang w:val="en-IN"/>
        </w:rPr>
      </w:pPr>
    </w:p>
    <w:p w14:paraId="385A753C" w14:textId="77777777" w:rsidR="005C4AD4" w:rsidRDefault="005C4AD4" w:rsidP="005C4AD4">
      <w:pPr>
        <w:pStyle w:val="ListBullet"/>
        <w:numPr>
          <w:ilvl w:val="0"/>
          <w:numId w:val="0"/>
        </w:numPr>
        <w:rPr>
          <w:b/>
          <w:bCs/>
          <w:lang w:val="en-IN"/>
        </w:rPr>
      </w:pPr>
    </w:p>
    <w:p w14:paraId="2C2CEC81" w14:textId="77777777" w:rsidR="00FF20B8" w:rsidRDefault="00FF20B8" w:rsidP="005C4AD4">
      <w:pPr>
        <w:pStyle w:val="ListBullet"/>
        <w:numPr>
          <w:ilvl w:val="0"/>
          <w:numId w:val="0"/>
        </w:numPr>
        <w:rPr>
          <w:b/>
          <w:bCs/>
          <w:lang w:val="en-IN"/>
        </w:rPr>
      </w:pPr>
    </w:p>
    <w:p w14:paraId="2AA0C7E4" w14:textId="77777777" w:rsidR="00FF20B8" w:rsidRDefault="00FF20B8" w:rsidP="005C4AD4">
      <w:pPr>
        <w:pStyle w:val="ListBullet"/>
        <w:numPr>
          <w:ilvl w:val="0"/>
          <w:numId w:val="0"/>
        </w:numPr>
        <w:rPr>
          <w:b/>
          <w:bCs/>
          <w:lang w:val="en-IN"/>
        </w:rPr>
      </w:pPr>
    </w:p>
    <w:p w14:paraId="05DB88F8" w14:textId="5279EDB3" w:rsidR="005C4AD4" w:rsidRPr="005C4AD4" w:rsidRDefault="005C4AD4" w:rsidP="005C4AD4">
      <w:pPr>
        <w:pStyle w:val="ListBullet"/>
        <w:numPr>
          <w:ilvl w:val="0"/>
          <w:numId w:val="0"/>
        </w:numPr>
        <w:rPr>
          <w:b/>
          <w:bCs/>
          <w:lang w:val="en-IN"/>
        </w:rPr>
      </w:pPr>
      <w:r w:rsidRPr="005C4AD4">
        <w:rPr>
          <w:b/>
          <w:bCs/>
          <w:lang w:val="en-IN"/>
        </w:rPr>
        <w:t>Step 7: Create Visuals</w:t>
      </w:r>
    </w:p>
    <w:p w14:paraId="522249D7" w14:textId="77777777" w:rsidR="005C4AD4" w:rsidRPr="005C4AD4" w:rsidRDefault="005C4AD4" w:rsidP="005C4AD4">
      <w:pPr>
        <w:pStyle w:val="ListBullet"/>
        <w:numPr>
          <w:ilvl w:val="0"/>
          <w:numId w:val="0"/>
        </w:numPr>
        <w:rPr>
          <w:lang w:val="en-IN"/>
        </w:rPr>
      </w:pPr>
      <w:r w:rsidRPr="005C4AD4">
        <w:rPr>
          <w:lang w:val="en-IN"/>
        </w:rPr>
        <w:t xml:space="preserve">Switch to </w:t>
      </w:r>
      <w:r w:rsidRPr="005C4AD4">
        <w:rPr>
          <w:b/>
          <w:bCs/>
          <w:lang w:val="en-IN"/>
        </w:rPr>
        <w:t>Report View</w:t>
      </w:r>
      <w:r w:rsidRPr="005C4AD4">
        <w:rPr>
          <w:lang w:val="en-IN"/>
        </w:rPr>
        <w:t xml:space="preserve"> and build visuals on a blank page:</w:t>
      </w:r>
    </w:p>
    <w:tbl>
      <w:tblPr>
        <w:tblStyle w:val="TableGrid"/>
        <w:tblW w:w="0" w:type="auto"/>
        <w:tblLook w:val="04A0" w:firstRow="1" w:lastRow="0" w:firstColumn="1" w:lastColumn="0" w:noHBand="0" w:noVBand="1"/>
      </w:tblPr>
      <w:tblGrid>
        <w:gridCol w:w="4492"/>
        <w:gridCol w:w="4364"/>
      </w:tblGrid>
      <w:tr w:rsidR="005C4AD4" w:rsidRPr="005C4AD4" w14:paraId="22868303" w14:textId="77777777" w:rsidTr="005C4AD4">
        <w:tc>
          <w:tcPr>
            <w:tcW w:w="0" w:type="auto"/>
            <w:hideMark/>
          </w:tcPr>
          <w:p w14:paraId="08779C58" w14:textId="77777777" w:rsidR="005C4AD4" w:rsidRPr="005C4AD4" w:rsidRDefault="005C4AD4" w:rsidP="005C4AD4">
            <w:pPr>
              <w:pStyle w:val="ListBullet"/>
              <w:spacing w:after="200" w:line="276" w:lineRule="auto"/>
              <w:rPr>
                <w:b/>
                <w:bCs/>
                <w:lang w:val="en-IN"/>
              </w:rPr>
            </w:pPr>
            <w:r w:rsidRPr="005C4AD4">
              <w:rPr>
                <w:b/>
                <w:bCs/>
                <w:lang w:val="en-IN"/>
              </w:rPr>
              <w:t>Visual</w:t>
            </w:r>
          </w:p>
        </w:tc>
        <w:tc>
          <w:tcPr>
            <w:tcW w:w="0" w:type="auto"/>
            <w:hideMark/>
          </w:tcPr>
          <w:p w14:paraId="6FB58A46" w14:textId="77777777" w:rsidR="005C4AD4" w:rsidRPr="005C4AD4" w:rsidRDefault="005C4AD4" w:rsidP="005C4AD4">
            <w:pPr>
              <w:pStyle w:val="ListBullet"/>
              <w:spacing w:after="200" w:line="276" w:lineRule="auto"/>
              <w:rPr>
                <w:b/>
                <w:bCs/>
                <w:lang w:val="en-IN"/>
              </w:rPr>
            </w:pPr>
            <w:r w:rsidRPr="005C4AD4">
              <w:rPr>
                <w:b/>
                <w:bCs/>
                <w:lang w:val="en-IN"/>
              </w:rPr>
              <w:t>Purpose</w:t>
            </w:r>
          </w:p>
        </w:tc>
      </w:tr>
      <w:tr w:rsidR="005C4AD4" w:rsidRPr="005C4AD4" w14:paraId="5C71A632" w14:textId="77777777" w:rsidTr="005C4AD4">
        <w:tc>
          <w:tcPr>
            <w:tcW w:w="0" w:type="auto"/>
            <w:hideMark/>
          </w:tcPr>
          <w:p w14:paraId="1D5CCD01" w14:textId="77777777" w:rsidR="005C4AD4" w:rsidRPr="005C4AD4" w:rsidRDefault="005C4AD4" w:rsidP="005C4AD4">
            <w:pPr>
              <w:pStyle w:val="ListBullet"/>
              <w:spacing w:after="200" w:line="276" w:lineRule="auto"/>
              <w:rPr>
                <w:lang w:val="en-IN"/>
              </w:rPr>
            </w:pPr>
            <w:r w:rsidRPr="005C4AD4">
              <w:rPr>
                <w:b/>
                <w:bCs/>
                <w:lang w:val="en-IN"/>
              </w:rPr>
              <w:t>Card</w:t>
            </w:r>
            <w:r w:rsidRPr="005C4AD4">
              <w:rPr>
                <w:lang w:val="en-IN"/>
              </w:rPr>
              <w:t xml:space="preserve"> (Total Sales, Total Profit, Profit Margin)</w:t>
            </w:r>
          </w:p>
        </w:tc>
        <w:tc>
          <w:tcPr>
            <w:tcW w:w="0" w:type="auto"/>
            <w:hideMark/>
          </w:tcPr>
          <w:p w14:paraId="0C315AB6" w14:textId="77777777" w:rsidR="005C4AD4" w:rsidRPr="005C4AD4" w:rsidRDefault="005C4AD4" w:rsidP="005C4AD4">
            <w:pPr>
              <w:pStyle w:val="ListBullet"/>
              <w:spacing w:after="200" w:line="276" w:lineRule="auto"/>
              <w:rPr>
                <w:lang w:val="en-IN"/>
              </w:rPr>
            </w:pPr>
            <w:r w:rsidRPr="005C4AD4">
              <w:rPr>
                <w:lang w:val="en-IN"/>
              </w:rPr>
              <w:t>Key KPIs at top</w:t>
            </w:r>
          </w:p>
        </w:tc>
      </w:tr>
      <w:tr w:rsidR="005C4AD4" w:rsidRPr="005C4AD4" w14:paraId="1345C6F9" w14:textId="77777777" w:rsidTr="005C4AD4">
        <w:tc>
          <w:tcPr>
            <w:tcW w:w="0" w:type="auto"/>
            <w:hideMark/>
          </w:tcPr>
          <w:p w14:paraId="0F01C135" w14:textId="77777777" w:rsidR="005C4AD4" w:rsidRPr="005C4AD4" w:rsidRDefault="005C4AD4" w:rsidP="005C4AD4">
            <w:pPr>
              <w:pStyle w:val="ListBullet"/>
              <w:spacing w:after="200" w:line="276" w:lineRule="auto"/>
              <w:rPr>
                <w:lang w:val="en-IN"/>
              </w:rPr>
            </w:pPr>
            <w:r w:rsidRPr="005C4AD4">
              <w:rPr>
                <w:b/>
                <w:bCs/>
                <w:lang w:val="en-IN"/>
              </w:rPr>
              <w:t>Column Chart:</w:t>
            </w:r>
            <w:r w:rsidRPr="005C4AD4">
              <w:rPr>
                <w:lang w:val="en-IN"/>
              </w:rPr>
              <w:t xml:space="preserve"> Sales by Category</w:t>
            </w:r>
          </w:p>
        </w:tc>
        <w:tc>
          <w:tcPr>
            <w:tcW w:w="0" w:type="auto"/>
            <w:hideMark/>
          </w:tcPr>
          <w:p w14:paraId="515DB717" w14:textId="77777777" w:rsidR="005C4AD4" w:rsidRPr="005C4AD4" w:rsidRDefault="005C4AD4" w:rsidP="005C4AD4">
            <w:pPr>
              <w:pStyle w:val="ListBullet"/>
              <w:spacing w:after="200" w:line="276" w:lineRule="auto"/>
              <w:rPr>
                <w:lang w:val="en-IN"/>
              </w:rPr>
            </w:pPr>
            <w:r w:rsidRPr="005C4AD4">
              <w:rPr>
                <w:lang w:val="en-IN"/>
              </w:rPr>
              <w:t>See which product categories sell the most</w:t>
            </w:r>
          </w:p>
        </w:tc>
      </w:tr>
      <w:tr w:rsidR="005C4AD4" w:rsidRPr="005C4AD4" w14:paraId="367A3F1F" w14:textId="77777777" w:rsidTr="005C4AD4">
        <w:tc>
          <w:tcPr>
            <w:tcW w:w="0" w:type="auto"/>
            <w:hideMark/>
          </w:tcPr>
          <w:p w14:paraId="76EEFB39" w14:textId="77777777" w:rsidR="005C4AD4" w:rsidRPr="005C4AD4" w:rsidRDefault="005C4AD4" w:rsidP="005C4AD4">
            <w:pPr>
              <w:pStyle w:val="ListBullet"/>
              <w:spacing w:after="200" w:line="276" w:lineRule="auto"/>
              <w:rPr>
                <w:lang w:val="en-IN"/>
              </w:rPr>
            </w:pPr>
            <w:r w:rsidRPr="005C4AD4">
              <w:rPr>
                <w:b/>
                <w:bCs/>
                <w:lang w:val="en-IN"/>
              </w:rPr>
              <w:t>Line Chart:</w:t>
            </w:r>
            <w:r w:rsidRPr="005C4AD4">
              <w:rPr>
                <w:lang w:val="en-IN"/>
              </w:rPr>
              <w:t xml:space="preserve"> Monthly Sales Trend</w:t>
            </w:r>
          </w:p>
        </w:tc>
        <w:tc>
          <w:tcPr>
            <w:tcW w:w="0" w:type="auto"/>
            <w:hideMark/>
          </w:tcPr>
          <w:p w14:paraId="49289F76" w14:textId="77777777" w:rsidR="005C4AD4" w:rsidRPr="005C4AD4" w:rsidRDefault="005C4AD4" w:rsidP="005C4AD4">
            <w:pPr>
              <w:pStyle w:val="ListBullet"/>
              <w:spacing w:after="200" w:line="276" w:lineRule="auto"/>
              <w:rPr>
                <w:lang w:val="en-IN"/>
              </w:rPr>
            </w:pPr>
            <w:r w:rsidRPr="005C4AD4">
              <w:rPr>
                <w:lang w:val="en-IN"/>
              </w:rPr>
              <w:t>Show seasonality and growth</w:t>
            </w:r>
          </w:p>
        </w:tc>
      </w:tr>
      <w:tr w:rsidR="005C4AD4" w:rsidRPr="005C4AD4" w14:paraId="29D07C12" w14:textId="77777777" w:rsidTr="005C4AD4">
        <w:tc>
          <w:tcPr>
            <w:tcW w:w="0" w:type="auto"/>
            <w:hideMark/>
          </w:tcPr>
          <w:p w14:paraId="0AD44628" w14:textId="77777777" w:rsidR="005C4AD4" w:rsidRPr="005C4AD4" w:rsidRDefault="005C4AD4" w:rsidP="005C4AD4">
            <w:pPr>
              <w:pStyle w:val="ListBullet"/>
              <w:spacing w:after="200" w:line="276" w:lineRule="auto"/>
              <w:rPr>
                <w:lang w:val="en-IN"/>
              </w:rPr>
            </w:pPr>
            <w:r w:rsidRPr="005C4AD4">
              <w:rPr>
                <w:b/>
                <w:bCs/>
                <w:lang w:val="en-IN"/>
              </w:rPr>
              <w:t>Map / Filled Map:</w:t>
            </w:r>
            <w:r w:rsidRPr="005C4AD4">
              <w:rPr>
                <w:lang w:val="en-IN"/>
              </w:rPr>
              <w:t xml:space="preserve"> Sales by State</w:t>
            </w:r>
          </w:p>
        </w:tc>
        <w:tc>
          <w:tcPr>
            <w:tcW w:w="0" w:type="auto"/>
            <w:hideMark/>
          </w:tcPr>
          <w:p w14:paraId="0C94215C" w14:textId="77777777" w:rsidR="005C4AD4" w:rsidRPr="005C4AD4" w:rsidRDefault="005C4AD4" w:rsidP="005C4AD4">
            <w:pPr>
              <w:pStyle w:val="ListBullet"/>
              <w:spacing w:after="200" w:line="276" w:lineRule="auto"/>
              <w:rPr>
                <w:lang w:val="en-IN"/>
              </w:rPr>
            </w:pPr>
            <w:r w:rsidRPr="005C4AD4">
              <w:rPr>
                <w:lang w:val="en-IN"/>
              </w:rPr>
              <w:t>Show regional performance</w:t>
            </w:r>
          </w:p>
        </w:tc>
      </w:tr>
      <w:tr w:rsidR="005C4AD4" w:rsidRPr="005C4AD4" w14:paraId="26B262F9" w14:textId="77777777" w:rsidTr="005C4AD4">
        <w:tc>
          <w:tcPr>
            <w:tcW w:w="0" w:type="auto"/>
            <w:hideMark/>
          </w:tcPr>
          <w:p w14:paraId="3E349A7A" w14:textId="77777777" w:rsidR="005C4AD4" w:rsidRPr="005C4AD4" w:rsidRDefault="005C4AD4" w:rsidP="005C4AD4">
            <w:pPr>
              <w:pStyle w:val="ListBullet"/>
              <w:spacing w:after="200" w:line="276" w:lineRule="auto"/>
              <w:rPr>
                <w:lang w:val="en-IN"/>
              </w:rPr>
            </w:pPr>
            <w:r w:rsidRPr="005C4AD4">
              <w:rPr>
                <w:b/>
                <w:bCs/>
                <w:lang w:val="en-IN"/>
              </w:rPr>
              <w:t>Stacked Bar:</w:t>
            </w:r>
            <w:r w:rsidRPr="005C4AD4">
              <w:rPr>
                <w:lang w:val="en-IN"/>
              </w:rPr>
              <w:t xml:space="preserve"> Top 10 Customers by Sales</w:t>
            </w:r>
          </w:p>
        </w:tc>
        <w:tc>
          <w:tcPr>
            <w:tcW w:w="0" w:type="auto"/>
            <w:hideMark/>
          </w:tcPr>
          <w:p w14:paraId="03170F4B" w14:textId="77777777" w:rsidR="005C4AD4" w:rsidRPr="005C4AD4" w:rsidRDefault="005C4AD4" w:rsidP="005C4AD4">
            <w:pPr>
              <w:pStyle w:val="ListBullet"/>
              <w:spacing w:after="200" w:line="276" w:lineRule="auto"/>
              <w:rPr>
                <w:lang w:val="en-IN"/>
              </w:rPr>
            </w:pPr>
            <w:r w:rsidRPr="005C4AD4">
              <w:rPr>
                <w:lang w:val="en-IN"/>
              </w:rPr>
              <w:t>Identify best customers</w:t>
            </w:r>
          </w:p>
        </w:tc>
      </w:tr>
      <w:tr w:rsidR="005C4AD4" w:rsidRPr="005C4AD4" w14:paraId="35840C7C" w14:textId="77777777" w:rsidTr="005C4AD4">
        <w:tc>
          <w:tcPr>
            <w:tcW w:w="0" w:type="auto"/>
            <w:hideMark/>
          </w:tcPr>
          <w:p w14:paraId="248BC32D" w14:textId="77777777" w:rsidR="005C4AD4" w:rsidRPr="005C4AD4" w:rsidRDefault="005C4AD4" w:rsidP="005C4AD4">
            <w:pPr>
              <w:pStyle w:val="ListBullet"/>
              <w:spacing w:after="200" w:line="276" w:lineRule="auto"/>
              <w:rPr>
                <w:lang w:val="en-IN"/>
              </w:rPr>
            </w:pPr>
            <w:proofErr w:type="spellStart"/>
            <w:r w:rsidRPr="005C4AD4">
              <w:rPr>
                <w:b/>
                <w:bCs/>
                <w:lang w:val="en-IN"/>
              </w:rPr>
              <w:t>TreeMap</w:t>
            </w:r>
            <w:proofErr w:type="spellEnd"/>
            <w:r w:rsidRPr="005C4AD4">
              <w:rPr>
                <w:b/>
                <w:bCs/>
                <w:lang w:val="en-IN"/>
              </w:rPr>
              <w:t>:</w:t>
            </w:r>
            <w:r w:rsidRPr="005C4AD4">
              <w:rPr>
                <w:lang w:val="en-IN"/>
              </w:rPr>
              <w:t xml:space="preserve"> Profit by Sub-Category</w:t>
            </w:r>
          </w:p>
        </w:tc>
        <w:tc>
          <w:tcPr>
            <w:tcW w:w="0" w:type="auto"/>
            <w:hideMark/>
          </w:tcPr>
          <w:p w14:paraId="20CB623A" w14:textId="77777777" w:rsidR="005C4AD4" w:rsidRPr="005C4AD4" w:rsidRDefault="005C4AD4" w:rsidP="005C4AD4">
            <w:pPr>
              <w:pStyle w:val="ListBullet"/>
              <w:spacing w:after="200" w:line="276" w:lineRule="auto"/>
              <w:rPr>
                <w:lang w:val="en-IN"/>
              </w:rPr>
            </w:pPr>
            <w:r w:rsidRPr="005C4AD4">
              <w:rPr>
                <w:lang w:val="en-IN"/>
              </w:rPr>
              <w:t>See contribution of sub-categories</w:t>
            </w:r>
          </w:p>
        </w:tc>
      </w:tr>
    </w:tbl>
    <w:p w14:paraId="25DFBA7B" w14:textId="015045C2" w:rsidR="005C4AD4" w:rsidRPr="005C4AD4" w:rsidRDefault="005C4AD4" w:rsidP="005C4AD4">
      <w:pPr>
        <w:pStyle w:val="ListBullet"/>
        <w:numPr>
          <w:ilvl w:val="0"/>
          <w:numId w:val="0"/>
        </w:numPr>
        <w:rPr>
          <w:lang w:val="en-IN"/>
        </w:rPr>
      </w:pPr>
    </w:p>
    <w:p w14:paraId="1301B476" w14:textId="77777777" w:rsidR="005C4AD4" w:rsidRPr="005C4AD4" w:rsidRDefault="005C4AD4" w:rsidP="005C4AD4">
      <w:pPr>
        <w:pStyle w:val="ListBullet"/>
        <w:numPr>
          <w:ilvl w:val="0"/>
          <w:numId w:val="0"/>
        </w:numPr>
        <w:rPr>
          <w:b/>
          <w:bCs/>
          <w:lang w:val="en-IN"/>
        </w:rPr>
      </w:pPr>
      <w:r w:rsidRPr="005C4AD4">
        <w:rPr>
          <w:b/>
          <w:bCs/>
          <w:lang w:val="en-IN"/>
        </w:rPr>
        <w:t>Step 8: Add Interactivity</w:t>
      </w:r>
    </w:p>
    <w:p w14:paraId="4374DA0D" w14:textId="77777777" w:rsidR="005C4AD4" w:rsidRPr="005C4AD4" w:rsidRDefault="005C4AD4" w:rsidP="005C4AD4">
      <w:pPr>
        <w:pStyle w:val="ListBullet"/>
        <w:numPr>
          <w:ilvl w:val="0"/>
          <w:numId w:val="149"/>
        </w:numPr>
        <w:rPr>
          <w:lang w:val="en-IN"/>
        </w:rPr>
      </w:pPr>
      <w:r w:rsidRPr="005C4AD4">
        <w:rPr>
          <w:lang w:val="en-IN"/>
        </w:rPr>
        <w:t xml:space="preserve">Add </w:t>
      </w:r>
      <w:r w:rsidRPr="005C4AD4">
        <w:rPr>
          <w:b/>
          <w:bCs/>
          <w:lang w:val="en-IN"/>
        </w:rPr>
        <w:t>Slicers</w:t>
      </w:r>
      <w:r w:rsidRPr="005C4AD4">
        <w:rPr>
          <w:lang w:val="en-IN"/>
        </w:rPr>
        <w:t xml:space="preserve"> for:</w:t>
      </w:r>
    </w:p>
    <w:p w14:paraId="74DDEDA0" w14:textId="77777777" w:rsidR="005C4AD4" w:rsidRPr="005C4AD4" w:rsidRDefault="005C4AD4" w:rsidP="005C4AD4">
      <w:pPr>
        <w:pStyle w:val="ListBullet"/>
        <w:numPr>
          <w:ilvl w:val="1"/>
          <w:numId w:val="149"/>
        </w:numPr>
        <w:rPr>
          <w:lang w:val="en-IN"/>
        </w:rPr>
      </w:pPr>
      <w:r w:rsidRPr="005C4AD4">
        <w:rPr>
          <w:lang w:val="en-IN"/>
        </w:rPr>
        <w:t>Year</w:t>
      </w:r>
    </w:p>
    <w:p w14:paraId="00F20937" w14:textId="77777777" w:rsidR="005C4AD4" w:rsidRPr="005C4AD4" w:rsidRDefault="005C4AD4" w:rsidP="005C4AD4">
      <w:pPr>
        <w:pStyle w:val="ListBullet"/>
        <w:numPr>
          <w:ilvl w:val="1"/>
          <w:numId w:val="149"/>
        </w:numPr>
        <w:rPr>
          <w:lang w:val="en-IN"/>
        </w:rPr>
      </w:pPr>
      <w:r w:rsidRPr="005C4AD4">
        <w:rPr>
          <w:lang w:val="en-IN"/>
        </w:rPr>
        <w:t>Region</w:t>
      </w:r>
    </w:p>
    <w:p w14:paraId="605840A5" w14:textId="77777777" w:rsidR="005C4AD4" w:rsidRPr="005C4AD4" w:rsidRDefault="005C4AD4" w:rsidP="005C4AD4">
      <w:pPr>
        <w:pStyle w:val="ListBullet"/>
        <w:numPr>
          <w:ilvl w:val="1"/>
          <w:numId w:val="149"/>
        </w:numPr>
        <w:rPr>
          <w:lang w:val="en-IN"/>
        </w:rPr>
      </w:pPr>
      <w:r w:rsidRPr="005C4AD4">
        <w:rPr>
          <w:lang w:val="en-IN"/>
        </w:rPr>
        <w:t>Category</w:t>
      </w:r>
    </w:p>
    <w:p w14:paraId="1AFEFC55" w14:textId="55B10F49" w:rsidR="005C4AD4" w:rsidRPr="005C4AD4" w:rsidRDefault="005C4AD4" w:rsidP="005C4AD4">
      <w:pPr>
        <w:pStyle w:val="ListBullet"/>
        <w:numPr>
          <w:ilvl w:val="0"/>
          <w:numId w:val="149"/>
        </w:numPr>
        <w:rPr>
          <w:lang w:val="en-IN"/>
        </w:rPr>
      </w:pPr>
      <w:r w:rsidRPr="005C4AD4">
        <w:rPr>
          <w:lang w:val="en-IN"/>
        </w:rPr>
        <w:t xml:space="preserve">Test </w:t>
      </w:r>
      <w:r w:rsidRPr="005C4AD4">
        <w:rPr>
          <w:b/>
          <w:bCs/>
          <w:lang w:val="en-IN"/>
        </w:rPr>
        <w:t>drill-up &amp; drill-down</w:t>
      </w:r>
      <w:r w:rsidRPr="005C4AD4">
        <w:rPr>
          <w:lang w:val="en-IN"/>
        </w:rPr>
        <w:t xml:space="preserve"> in charts with hierarchies.</w:t>
      </w:r>
    </w:p>
    <w:p w14:paraId="2C627DA1" w14:textId="77777777" w:rsidR="005C4AD4" w:rsidRDefault="005C4AD4" w:rsidP="005C4AD4">
      <w:pPr>
        <w:pStyle w:val="ListBullet"/>
        <w:numPr>
          <w:ilvl w:val="0"/>
          <w:numId w:val="0"/>
        </w:numPr>
        <w:ind w:left="360" w:hanging="360"/>
        <w:rPr>
          <w:b/>
          <w:bCs/>
          <w:lang w:val="en-IN"/>
        </w:rPr>
      </w:pPr>
    </w:p>
    <w:p w14:paraId="43231BAD" w14:textId="04A4411C" w:rsidR="005C4AD4" w:rsidRPr="005C4AD4" w:rsidRDefault="005C4AD4" w:rsidP="005C4AD4">
      <w:pPr>
        <w:pStyle w:val="ListBullet"/>
        <w:numPr>
          <w:ilvl w:val="0"/>
          <w:numId w:val="0"/>
        </w:numPr>
        <w:ind w:left="360" w:hanging="360"/>
        <w:rPr>
          <w:b/>
          <w:bCs/>
          <w:lang w:val="en-IN"/>
        </w:rPr>
      </w:pPr>
      <w:r w:rsidRPr="005C4AD4">
        <w:rPr>
          <w:b/>
          <w:bCs/>
          <w:lang w:val="en-IN"/>
        </w:rPr>
        <w:t>Step 9: Format &amp; Polish Dashboard</w:t>
      </w:r>
    </w:p>
    <w:p w14:paraId="34E98AAC" w14:textId="77777777" w:rsidR="005C4AD4" w:rsidRPr="005C4AD4" w:rsidRDefault="005C4AD4" w:rsidP="005C4AD4">
      <w:pPr>
        <w:pStyle w:val="ListBullet"/>
        <w:numPr>
          <w:ilvl w:val="0"/>
          <w:numId w:val="150"/>
        </w:numPr>
        <w:rPr>
          <w:lang w:val="en-IN"/>
        </w:rPr>
      </w:pPr>
      <w:r w:rsidRPr="005C4AD4">
        <w:rPr>
          <w:lang w:val="en-IN"/>
        </w:rPr>
        <w:t xml:space="preserve">Rename report page to </w:t>
      </w:r>
      <w:r w:rsidRPr="005C4AD4">
        <w:rPr>
          <w:b/>
          <w:bCs/>
          <w:lang w:val="en-IN"/>
        </w:rPr>
        <w:t>“Executive Dashboard”</w:t>
      </w:r>
      <w:r w:rsidRPr="005C4AD4">
        <w:rPr>
          <w:lang w:val="en-IN"/>
        </w:rPr>
        <w:t>.</w:t>
      </w:r>
    </w:p>
    <w:p w14:paraId="7E79C59E" w14:textId="77777777" w:rsidR="005C4AD4" w:rsidRPr="005C4AD4" w:rsidRDefault="005C4AD4" w:rsidP="005C4AD4">
      <w:pPr>
        <w:pStyle w:val="ListBullet"/>
        <w:numPr>
          <w:ilvl w:val="0"/>
          <w:numId w:val="150"/>
        </w:numPr>
        <w:rPr>
          <w:lang w:val="en-IN"/>
        </w:rPr>
      </w:pPr>
      <w:r w:rsidRPr="005C4AD4">
        <w:rPr>
          <w:lang w:val="en-IN"/>
        </w:rPr>
        <w:t xml:space="preserve">Arrange visuals neatly in a </w:t>
      </w:r>
      <w:r w:rsidRPr="005C4AD4">
        <w:rPr>
          <w:b/>
          <w:bCs/>
          <w:lang w:val="en-IN"/>
        </w:rPr>
        <w:t>2-row grid layout</w:t>
      </w:r>
      <w:r w:rsidRPr="005C4AD4">
        <w:rPr>
          <w:lang w:val="en-IN"/>
        </w:rPr>
        <w:t>:</w:t>
      </w:r>
    </w:p>
    <w:p w14:paraId="209F3623" w14:textId="77777777" w:rsidR="005C4AD4" w:rsidRPr="005C4AD4" w:rsidRDefault="005C4AD4" w:rsidP="005C4AD4">
      <w:pPr>
        <w:pStyle w:val="ListBullet"/>
        <w:numPr>
          <w:ilvl w:val="1"/>
          <w:numId w:val="150"/>
        </w:numPr>
        <w:rPr>
          <w:lang w:val="en-IN"/>
        </w:rPr>
      </w:pPr>
      <w:r w:rsidRPr="005C4AD4">
        <w:rPr>
          <w:lang w:val="en-IN"/>
        </w:rPr>
        <w:t>KPIs at the top (cards)</w:t>
      </w:r>
    </w:p>
    <w:p w14:paraId="16EC9A62" w14:textId="77777777" w:rsidR="005C4AD4" w:rsidRPr="005C4AD4" w:rsidRDefault="005C4AD4" w:rsidP="005C4AD4">
      <w:pPr>
        <w:pStyle w:val="ListBullet"/>
        <w:numPr>
          <w:ilvl w:val="1"/>
          <w:numId w:val="150"/>
        </w:numPr>
        <w:rPr>
          <w:lang w:val="en-IN"/>
        </w:rPr>
      </w:pPr>
      <w:r w:rsidRPr="005C4AD4">
        <w:rPr>
          <w:lang w:val="en-IN"/>
        </w:rPr>
        <w:t>Charts/maps below for deeper analysis</w:t>
      </w:r>
    </w:p>
    <w:p w14:paraId="0DEB67E3" w14:textId="77777777" w:rsidR="005C4AD4" w:rsidRPr="005C4AD4" w:rsidRDefault="005C4AD4" w:rsidP="005C4AD4">
      <w:pPr>
        <w:pStyle w:val="ListBullet"/>
        <w:numPr>
          <w:ilvl w:val="0"/>
          <w:numId w:val="150"/>
        </w:numPr>
        <w:rPr>
          <w:lang w:val="en-IN"/>
        </w:rPr>
      </w:pPr>
      <w:r w:rsidRPr="005C4AD4">
        <w:rPr>
          <w:lang w:val="en-IN"/>
        </w:rPr>
        <w:t xml:space="preserve">Apply a </w:t>
      </w:r>
      <w:r w:rsidRPr="005C4AD4">
        <w:rPr>
          <w:b/>
          <w:bCs/>
          <w:lang w:val="en-IN"/>
        </w:rPr>
        <w:t>built-in Theme</w:t>
      </w:r>
      <w:r w:rsidRPr="005C4AD4">
        <w:rPr>
          <w:lang w:val="en-IN"/>
        </w:rPr>
        <w:t xml:space="preserve"> (View → Themes) for a professional look.</w:t>
      </w:r>
    </w:p>
    <w:p w14:paraId="1AFD317B" w14:textId="77777777" w:rsidR="005C4AD4" w:rsidRPr="005C4AD4" w:rsidRDefault="005C4AD4" w:rsidP="005C4AD4">
      <w:pPr>
        <w:pStyle w:val="ListBullet"/>
        <w:numPr>
          <w:ilvl w:val="0"/>
          <w:numId w:val="150"/>
        </w:numPr>
        <w:rPr>
          <w:lang w:val="en-IN"/>
        </w:rPr>
      </w:pPr>
      <w:r w:rsidRPr="005C4AD4">
        <w:rPr>
          <w:lang w:val="en-IN"/>
        </w:rPr>
        <w:t xml:space="preserve">Add a </w:t>
      </w:r>
      <w:r w:rsidRPr="005C4AD4">
        <w:rPr>
          <w:b/>
          <w:bCs/>
          <w:lang w:val="en-IN"/>
        </w:rPr>
        <w:t>Title Text Box</w:t>
      </w:r>
      <w:r w:rsidRPr="005C4AD4">
        <w:rPr>
          <w:lang w:val="en-IN"/>
        </w:rPr>
        <w:t>: “Superstore Sales Dashboard”.</w:t>
      </w:r>
    </w:p>
    <w:p w14:paraId="7E5FF021" w14:textId="77777777" w:rsidR="005C4AD4" w:rsidRPr="005C4AD4" w:rsidRDefault="005C4AD4" w:rsidP="005C4AD4">
      <w:pPr>
        <w:pStyle w:val="ListBullet"/>
        <w:numPr>
          <w:ilvl w:val="0"/>
          <w:numId w:val="150"/>
        </w:numPr>
        <w:rPr>
          <w:lang w:val="en-IN"/>
        </w:rPr>
      </w:pPr>
      <w:r w:rsidRPr="005C4AD4">
        <w:rPr>
          <w:lang w:val="en-IN"/>
        </w:rPr>
        <w:t>Add company logo or relevant icon (Insert → Image).</w:t>
      </w:r>
    </w:p>
    <w:p w14:paraId="170924BE" w14:textId="77777777" w:rsidR="005C4AD4" w:rsidRPr="005C4AD4" w:rsidRDefault="005C4AD4" w:rsidP="005C4AD4">
      <w:pPr>
        <w:pStyle w:val="ListBullet"/>
        <w:numPr>
          <w:ilvl w:val="0"/>
          <w:numId w:val="0"/>
        </w:numPr>
        <w:rPr>
          <w:lang w:val="en-IN"/>
        </w:rPr>
      </w:pPr>
    </w:p>
    <w:p w14:paraId="38E2F9B8" w14:textId="77777777" w:rsidR="005C4AD4" w:rsidRPr="005C4AD4" w:rsidRDefault="005C4AD4" w:rsidP="005C4AD4">
      <w:pPr>
        <w:pStyle w:val="ListBullet"/>
        <w:numPr>
          <w:ilvl w:val="0"/>
          <w:numId w:val="0"/>
        </w:numPr>
        <w:rPr>
          <w:b/>
          <w:bCs/>
          <w:lang w:val="en-IN"/>
        </w:rPr>
      </w:pPr>
      <w:r w:rsidRPr="005C4AD4">
        <w:rPr>
          <w:b/>
          <w:bCs/>
          <w:lang w:val="en-IN"/>
        </w:rPr>
        <w:t>Step 10: Publish to Power BI Service (Optional)</w:t>
      </w:r>
    </w:p>
    <w:p w14:paraId="7692E1E8" w14:textId="77777777" w:rsidR="005C4AD4" w:rsidRPr="005C4AD4" w:rsidRDefault="005C4AD4" w:rsidP="005C4AD4">
      <w:pPr>
        <w:pStyle w:val="ListBullet"/>
        <w:numPr>
          <w:ilvl w:val="0"/>
          <w:numId w:val="151"/>
        </w:numPr>
        <w:rPr>
          <w:lang w:val="en-IN"/>
        </w:rPr>
      </w:pPr>
      <w:r w:rsidRPr="005C4AD4">
        <w:rPr>
          <w:lang w:val="en-IN"/>
        </w:rPr>
        <w:t>Sign in to your Power BI account.</w:t>
      </w:r>
    </w:p>
    <w:p w14:paraId="7BF167DB" w14:textId="77777777" w:rsidR="005C4AD4" w:rsidRPr="005C4AD4" w:rsidRDefault="005C4AD4" w:rsidP="005C4AD4">
      <w:pPr>
        <w:pStyle w:val="ListBullet"/>
        <w:numPr>
          <w:ilvl w:val="0"/>
          <w:numId w:val="151"/>
        </w:numPr>
        <w:rPr>
          <w:lang w:val="en-IN"/>
        </w:rPr>
      </w:pPr>
      <w:r w:rsidRPr="005C4AD4">
        <w:rPr>
          <w:lang w:val="en-IN"/>
        </w:rPr>
        <w:t xml:space="preserve">Click </w:t>
      </w:r>
      <w:r w:rsidRPr="005C4AD4">
        <w:rPr>
          <w:b/>
          <w:bCs/>
          <w:lang w:val="en-IN"/>
        </w:rPr>
        <w:t>Home → Publish → Select Workspace</w:t>
      </w:r>
      <w:r w:rsidRPr="005C4AD4">
        <w:rPr>
          <w:lang w:val="en-IN"/>
        </w:rPr>
        <w:t>.</w:t>
      </w:r>
    </w:p>
    <w:p w14:paraId="772A3005" w14:textId="77777777" w:rsidR="005C4AD4" w:rsidRPr="005C4AD4" w:rsidRDefault="005C4AD4" w:rsidP="005C4AD4">
      <w:pPr>
        <w:pStyle w:val="ListBullet"/>
        <w:numPr>
          <w:ilvl w:val="0"/>
          <w:numId w:val="151"/>
        </w:numPr>
        <w:rPr>
          <w:lang w:val="en-IN"/>
        </w:rPr>
      </w:pPr>
      <w:r w:rsidRPr="005C4AD4">
        <w:rPr>
          <w:lang w:val="en-IN"/>
        </w:rPr>
        <w:t xml:space="preserve">Open the report in </w:t>
      </w:r>
      <w:r w:rsidRPr="005C4AD4">
        <w:rPr>
          <w:b/>
          <w:bCs/>
          <w:lang w:val="en-IN"/>
        </w:rPr>
        <w:t>Power BI Service</w:t>
      </w:r>
      <w:r w:rsidRPr="005C4AD4">
        <w:rPr>
          <w:lang w:val="en-IN"/>
        </w:rPr>
        <w:t xml:space="preserve"> to share with classmates or colleagues.</w:t>
      </w:r>
    </w:p>
    <w:p w14:paraId="28812C93" w14:textId="77777777" w:rsidR="005C4AD4" w:rsidRPr="005C4AD4" w:rsidRDefault="005C4AD4" w:rsidP="005C4AD4">
      <w:pPr>
        <w:pStyle w:val="ListBullet"/>
        <w:numPr>
          <w:ilvl w:val="0"/>
          <w:numId w:val="151"/>
        </w:numPr>
        <w:rPr>
          <w:lang w:val="en-IN"/>
        </w:rPr>
      </w:pPr>
      <w:r w:rsidRPr="005C4AD4">
        <w:rPr>
          <w:lang w:val="en-IN"/>
        </w:rPr>
        <w:t xml:space="preserve">Create a </w:t>
      </w:r>
      <w:r w:rsidRPr="005C4AD4">
        <w:rPr>
          <w:b/>
          <w:bCs/>
          <w:lang w:val="en-IN"/>
        </w:rPr>
        <w:t>Dashboard</w:t>
      </w:r>
      <w:r w:rsidRPr="005C4AD4">
        <w:rPr>
          <w:lang w:val="en-IN"/>
        </w:rPr>
        <w:t xml:space="preserve"> in the Service by pinning key visuals.</w:t>
      </w:r>
    </w:p>
    <w:p w14:paraId="7E97C782" w14:textId="54D3387B" w:rsidR="005C4AD4" w:rsidRPr="005C4AD4" w:rsidRDefault="005C4AD4" w:rsidP="005C4AD4">
      <w:pPr>
        <w:pStyle w:val="ListBullet"/>
        <w:numPr>
          <w:ilvl w:val="0"/>
          <w:numId w:val="0"/>
        </w:numPr>
        <w:rPr>
          <w:lang w:val="en-IN"/>
        </w:rPr>
      </w:pPr>
    </w:p>
    <w:sectPr w:rsidR="005C4AD4" w:rsidRPr="005C4A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2F6A47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2B1BC5"/>
    <w:multiLevelType w:val="multilevel"/>
    <w:tmpl w:val="0DA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D810B6"/>
    <w:multiLevelType w:val="multilevel"/>
    <w:tmpl w:val="7D38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0DF238C"/>
    <w:multiLevelType w:val="multilevel"/>
    <w:tmpl w:val="B7084EE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3D30D6"/>
    <w:multiLevelType w:val="multilevel"/>
    <w:tmpl w:val="748C9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4E399A"/>
    <w:multiLevelType w:val="multilevel"/>
    <w:tmpl w:val="1480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80ECC"/>
    <w:multiLevelType w:val="hybridMultilevel"/>
    <w:tmpl w:val="A1EEC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1C87CB3"/>
    <w:multiLevelType w:val="multilevel"/>
    <w:tmpl w:val="7E28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FD68F4"/>
    <w:multiLevelType w:val="multilevel"/>
    <w:tmpl w:val="388A6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675FBD"/>
    <w:multiLevelType w:val="multilevel"/>
    <w:tmpl w:val="26E45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FC36EF"/>
    <w:multiLevelType w:val="multilevel"/>
    <w:tmpl w:val="46B0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739D7"/>
    <w:multiLevelType w:val="multilevel"/>
    <w:tmpl w:val="698A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ED0F0D"/>
    <w:multiLevelType w:val="multilevel"/>
    <w:tmpl w:val="1326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64693A"/>
    <w:multiLevelType w:val="multilevel"/>
    <w:tmpl w:val="3B1A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727AE6"/>
    <w:multiLevelType w:val="multilevel"/>
    <w:tmpl w:val="5E82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0246E"/>
    <w:multiLevelType w:val="multilevel"/>
    <w:tmpl w:val="86B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BB27B9"/>
    <w:multiLevelType w:val="multilevel"/>
    <w:tmpl w:val="2C7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47648"/>
    <w:multiLevelType w:val="multilevel"/>
    <w:tmpl w:val="D206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F42E20"/>
    <w:multiLevelType w:val="multilevel"/>
    <w:tmpl w:val="5650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F17AC8"/>
    <w:multiLevelType w:val="multilevel"/>
    <w:tmpl w:val="437C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823B7E"/>
    <w:multiLevelType w:val="multilevel"/>
    <w:tmpl w:val="271A8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3E68F8"/>
    <w:multiLevelType w:val="multilevel"/>
    <w:tmpl w:val="88A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5C5D34"/>
    <w:multiLevelType w:val="multilevel"/>
    <w:tmpl w:val="B3A2F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91517B"/>
    <w:multiLevelType w:val="multilevel"/>
    <w:tmpl w:val="30242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4B4440"/>
    <w:multiLevelType w:val="multilevel"/>
    <w:tmpl w:val="31FA9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17903"/>
    <w:multiLevelType w:val="multilevel"/>
    <w:tmpl w:val="7514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C26BCC"/>
    <w:multiLevelType w:val="multilevel"/>
    <w:tmpl w:val="5A6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3C4050"/>
    <w:multiLevelType w:val="multilevel"/>
    <w:tmpl w:val="F1A84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976478"/>
    <w:multiLevelType w:val="multilevel"/>
    <w:tmpl w:val="36548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456BC9"/>
    <w:multiLevelType w:val="multilevel"/>
    <w:tmpl w:val="862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5A2368"/>
    <w:multiLevelType w:val="multilevel"/>
    <w:tmpl w:val="F362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782C01"/>
    <w:multiLevelType w:val="multilevel"/>
    <w:tmpl w:val="DE82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EB58D8"/>
    <w:multiLevelType w:val="multilevel"/>
    <w:tmpl w:val="31AE4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DD7DB8"/>
    <w:multiLevelType w:val="multilevel"/>
    <w:tmpl w:val="7944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827136"/>
    <w:multiLevelType w:val="multilevel"/>
    <w:tmpl w:val="CA967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01047C"/>
    <w:multiLevelType w:val="multilevel"/>
    <w:tmpl w:val="4D20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A06469"/>
    <w:multiLevelType w:val="multilevel"/>
    <w:tmpl w:val="ABC4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626BA5"/>
    <w:multiLevelType w:val="multilevel"/>
    <w:tmpl w:val="C496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CE6658"/>
    <w:multiLevelType w:val="multilevel"/>
    <w:tmpl w:val="247A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E028D8"/>
    <w:multiLevelType w:val="multilevel"/>
    <w:tmpl w:val="66B8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92634A"/>
    <w:multiLevelType w:val="multilevel"/>
    <w:tmpl w:val="A4526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FE7F41"/>
    <w:multiLevelType w:val="multilevel"/>
    <w:tmpl w:val="4412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2845E9"/>
    <w:multiLevelType w:val="multilevel"/>
    <w:tmpl w:val="7A1C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8838A4"/>
    <w:multiLevelType w:val="multilevel"/>
    <w:tmpl w:val="38800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A500BF"/>
    <w:multiLevelType w:val="multilevel"/>
    <w:tmpl w:val="7B60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0B5403"/>
    <w:multiLevelType w:val="multilevel"/>
    <w:tmpl w:val="6B2A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2961FA"/>
    <w:multiLevelType w:val="multilevel"/>
    <w:tmpl w:val="120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505678"/>
    <w:multiLevelType w:val="multilevel"/>
    <w:tmpl w:val="247CF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AC2064"/>
    <w:multiLevelType w:val="multilevel"/>
    <w:tmpl w:val="AC4E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B757AE"/>
    <w:multiLevelType w:val="multilevel"/>
    <w:tmpl w:val="0AE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352D9E"/>
    <w:multiLevelType w:val="multilevel"/>
    <w:tmpl w:val="775C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8214D7"/>
    <w:multiLevelType w:val="multilevel"/>
    <w:tmpl w:val="59A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262763"/>
    <w:multiLevelType w:val="multilevel"/>
    <w:tmpl w:val="5A3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DB47EA"/>
    <w:multiLevelType w:val="multilevel"/>
    <w:tmpl w:val="1A4C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E30EB7"/>
    <w:multiLevelType w:val="multilevel"/>
    <w:tmpl w:val="7B8E6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0B09BF"/>
    <w:multiLevelType w:val="multilevel"/>
    <w:tmpl w:val="3DF8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351CA4"/>
    <w:multiLevelType w:val="multilevel"/>
    <w:tmpl w:val="D8F0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FA0226"/>
    <w:multiLevelType w:val="multilevel"/>
    <w:tmpl w:val="3C82C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3A0571"/>
    <w:multiLevelType w:val="multilevel"/>
    <w:tmpl w:val="E174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4A2AFB"/>
    <w:multiLevelType w:val="multilevel"/>
    <w:tmpl w:val="4328B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1A13AC0"/>
    <w:multiLevelType w:val="multilevel"/>
    <w:tmpl w:val="488A2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CB5874"/>
    <w:multiLevelType w:val="multilevel"/>
    <w:tmpl w:val="4F9C98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FC0B71"/>
    <w:multiLevelType w:val="multilevel"/>
    <w:tmpl w:val="24A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1925A7"/>
    <w:multiLevelType w:val="multilevel"/>
    <w:tmpl w:val="4C3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0D2941"/>
    <w:multiLevelType w:val="multilevel"/>
    <w:tmpl w:val="C1BC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070538"/>
    <w:multiLevelType w:val="multilevel"/>
    <w:tmpl w:val="B14AD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AFD2DFA"/>
    <w:multiLevelType w:val="multilevel"/>
    <w:tmpl w:val="28F4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BBA1018"/>
    <w:multiLevelType w:val="multilevel"/>
    <w:tmpl w:val="48C4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E73D29"/>
    <w:multiLevelType w:val="multilevel"/>
    <w:tmpl w:val="3FA6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E237E7C"/>
    <w:multiLevelType w:val="multilevel"/>
    <w:tmpl w:val="3E76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E81E21"/>
    <w:multiLevelType w:val="multilevel"/>
    <w:tmpl w:val="0296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EF45598"/>
    <w:multiLevelType w:val="multilevel"/>
    <w:tmpl w:val="D44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432A71"/>
    <w:multiLevelType w:val="multilevel"/>
    <w:tmpl w:val="DD8C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F4C19B2"/>
    <w:multiLevelType w:val="multilevel"/>
    <w:tmpl w:val="DB9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B52AE2"/>
    <w:multiLevelType w:val="multilevel"/>
    <w:tmpl w:val="C750C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1785FD8"/>
    <w:multiLevelType w:val="multilevel"/>
    <w:tmpl w:val="60FA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C50E1D"/>
    <w:multiLevelType w:val="multilevel"/>
    <w:tmpl w:val="3046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5F36CE"/>
    <w:multiLevelType w:val="multilevel"/>
    <w:tmpl w:val="639E0E8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1A2F32"/>
    <w:multiLevelType w:val="multilevel"/>
    <w:tmpl w:val="792C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77E6847"/>
    <w:multiLevelType w:val="multilevel"/>
    <w:tmpl w:val="7102C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8371C53"/>
    <w:multiLevelType w:val="multilevel"/>
    <w:tmpl w:val="A754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78551E"/>
    <w:multiLevelType w:val="multilevel"/>
    <w:tmpl w:val="3CDAF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8A9435D"/>
    <w:multiLevelType w:val="multilevel"/>
    <w:tmpl w:val="1DD03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CE4ACC"/>
    <w:multiLevelType w:val="multilevel"/>
    <w:tmpl w:val="738A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1D41D5"/>
    <w:multiLevelType w:val="multilevel"/>
    <w:tmpl w:val="90B8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B56A62"/>
    <w:multiLevelType w:val="multilevel"/>
    <w:tmpl w:val="FA122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101519C"/>
    <w:multiLevelType w:val="multilevel"/>
    <w:tmpl w:val="3DA6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AF5185"/>
    <w:multiLevelType w:val="multilevel"/>
    <w:tmpl w:val="4D04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2CA65EE"/>
    <w:multiLevelType w:val="multilevel"/>
    <w:tmpl w:val="2E96A9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317611F"/>
    <w:multiLevelType w:val="multilevel"/>
    <w:tmpl w:val="7F36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63457D"/>
    <w:multiLevelType w:val="multilevel"/>
    <w:tmpl w:val="40AA0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6978BA"/>
    <w:multiLevelType w:val="multilevel"/>
    <w:tmpl w:val="96F4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086E04"/>
    <w:multiLevelType w:val="multilevel"/>
    <w:tmpl w:val="C3C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654E0F"/>
    <w:multiLevelType w:val="multilevel"/>
    <w:tmpl w:val="D1843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901C9F"/>
    <w:multiLevelType w:val="multilevel"/>
    <w:tmpl w:val="51C0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25455D"/>
    <w:multiLevelType w:val="multilevel"/>
    <w:tmpl w:val="77A2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324D65"/>
    <w:multiLevelType w:val="multilevel"/>
    <w:tmpl w:val="C1D20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8644F08"/>
    <w:multiLevelType w:val="multilevel"/>
    <w:tmpl w:val="765E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C95189"/>
    <w:multiLevelType w:val="multilevel"/>
    <w:tmpl w:val="8D82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92C32C8"/>
    <w:multiLevelType w:val="multilevel"/>
    <w:tmpl w:val="BFB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4C6003"/>
    <w:multiLevelType w:val="multilevel"/>
    <w:tmpl w:val="2C4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650223"/>
    <w:multiLevelType w:val="multilevel"/>
    <w:tmpl w:val="48C06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21168A"/>
    <w:multiLevelType w:val="multilevel"/>
    <w:tmpl w:val="E4808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C3B131B"/>
    <w:multiLevelType w:val="multilevel"/>
    <w:tmpl w:val="407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542CD4"/>
    <w:multiLevelType w:val="multilevel"/>
    <w:tmpl w:val="0A1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123097"/>
    <w:multiLevelType w:val="multilevel"/>
    <w:tmpl w:val="9A84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913DDA"/>
    <w:multiLevelType w:val="multilevel"/>
    <w:tmpl w:val="3A68F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CB5384"/>
    <w:multiLevelType w:val="multilevel"/>
    <w:tmpl w:val="6682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BB63F2"/>
    <w:multiLevelType w:val="multilevel"/>
    <w:tmpl w:val="2C58B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C539C0"/>
    <w:multiLevelType w:val="multilevel"/>
    <w:tmpl w:val="805E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E85DF5"/>
    <w:multiLevelType w:val="multilevel"/>
    <w:tmpl w:val="8E5A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D55522"/>
    <w:multiLevelType w:val="multilevel"/>
    <w:tmpl w:val="6C80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4850B1A"/>
    <w:multiLevelType w:val="multilevel"/>
    <w:tmpl w:val="245A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B36329"/>
    <w:multiLevelType w:val="multilevel"/>
    <w:tmpl w:val="C0D8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5C75B01"/>
    <w:multiLevelType w:val="multilevel"/>
    <w:tmpl w:val="2174C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6047C67"/>
    <w:multiLevelType w:val="multilevel"/>
    <w:tmpl w:val="ABA4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64409C1"/>
    <w:multiLevelType w:val="multilevel"/>
    <w:tmpl w:val="C3D4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6994676"/>
    <w:multiLevelType w:val="multilevel"/>
    <w:tmpl w:val="C5B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7032A04"/>
    <w:multiLevelType w:val="multilevel"/>
    <w:tmpl w:val="345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88D2E4E"/>
    <w:multiLevelType w:val="multilevel"/>
    <w:tmpl w:val="25C6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E3422C"/>
    <w:multiLevelType w:val="multilevel"/>
    <w:tmpl w:val="C122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91716A"/>
    <w:multiLevelType w:val="multilevel"/>
    <w:tmpl w:val="75CE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DA63F5"/>
    <w:multiLevelType w:val="multilevel"/>
    <w:tmpl w:val="08B2E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C4B360B"/>
    <w:multiLevelType w:val="multilevel"/>
    <w:tmpl w:val="12F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176B68"/>
    <w:multiLevelType w:val="multilevel"/>
    <w:tmpl w:val="64AC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534FA7"/>
    <w:multiLevelType w:val="multilevel"/>
    <w:tmpl w:val="EBD6F0B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DD97CF3"/>
    <w:multiLevelType w:val="multilevel"/>
    <w:tmpl w:val="9D6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F0304E7"/>
    <w:multiLevelType w:val="multilevel"/>
    <w:tmpl w:val="6354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7A5C12"/>
    <w:multiLevelType w:val="multilevel"/>
    <w:tmpl w:val="F536B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591364"/>
    <w:multiLevelType w:val="multilevel"/>
    <w:tmpl w:val="090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2946405"/>
    <w:multiLevelType w:val="hybridMultilevel"/>
    <w:tmpl w:val="94261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15:restartNumberingAfterBreak="0">
    <w:nsid w:val="72E16E0C"/>
    <w:multiLevelType w:val="multilevel"/>
    <w:tmpl w:val="15805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35B3334"/>
    <w:multiLevelType w:val="multilevel"/>
    <w:tmpl w:val="12DE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38291F"/>
    <w:multiLevelType w:val="multilevel"/>
    <w:tmpl w:val="8B0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5650259"/>
    <w:multiLevelType w:val="multilevel"/>
    <w:tmpl w:val="A01C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6F65F7"/>
    <w:multiLevelType w:val="multilevel"/>
    <w:tmpl w:val="F022D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9F33CA"/>
    <w:multiLevelType w:val="multilevel"/>
    <w:tmpl w:val="FDCC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DB2095"/>
    <w:multiLevelType w:val="multilevel"/>
    <w:tmpl w:val="668C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4D28C3"/>
    <w:multiLevelType w:val="multilevel"/>
    <w:tmpl w:val="0500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80640A9"/>
    <w:multiLevelType w:val="multilevel"/>
    <w:tmpl w:val="A3E2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E8334B"/>
    <w:multiLevelType w:val="multilevel"/>
    <w:tmpl w:val="17E2B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940515C"/>
    <w:multiLevelType w:val="multilevel"/>
    <w:tmpl w:val="F996B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A0A12FB"/>
    <w:multiLevelType w:val="multilevel"/>
    <w:tmpl w:val="D222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583774"/>
    <w:multiLevelType w:val="multilevel"/>
    <w:tmpl w:val="5B90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C6504FB"/>
    <w:multiLevelType w:val="multilevel"/>
    <w:tmpl w:val="8414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5A2507"/>
    <w:multiLevelType w:val="multilevel"/>
    <w:tmpl w:val="49E0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076468">
    <w:abstractNumId w:val="5"/>
  </w:num>
  <w:num w:numId="2" w16cid:durableId="492260560">
    <w:abstractNumId w:val="3"/>
  </w:num>
  <w:num w:numId="3" w16cid:durableId="1715885756">
    <w:abstractNumId w:val="2"/>
  </w:num>
  <w:num w:numId="4" w16cid:durableId="1826625012">
    <w:abstractNumId w:val="4"/>
  </w:num>
  <w:num w:numId="5" w16cid:durableId="1759248908">
    <w:abstractNumId w:val="1"/>
  </w:num>
  <w:num w:numId="6" w16cid:durableId="399329902">
    <w:abstractNumId w:val="0"/>
  </w:num>
  <w:num w:numId="7" w16cid:durableId="692849243">
    <w:abstractNumId w:val="15"/>
  </w:num>
  <w:num w:numId="8" w16cid:durableId="1591306397">
    <w:abstractNumId w:val="9"/>
  </w:num>
  <w:num w:numId="9" w16cid:durableId="380397510">
    <w:abstractNumId w:val="53"/>
  </w:num>
  <w:num w:numId="10" w16cid:durableId="276647868">
    <w:abstractNumId w:val="127"/>
  </w:num>
  <w:num w:numId="11" w16cid:durableId="1186948040">
    <w:abstractNumId w:val="31"/>
  </w:num>
  <w:num w:numId="12" w16cid:durableId="265428598">
    <w:abstractNumId w:val="60"/>
  </w:num>
  <w:num w:numId="13" w16cid:durableId="963736930">
    <w:abstractNumId w:val="73"/>
  </w:num>
  <w:num w:numId="14" w16cid:durableId="978804061">
    <w:abstractNumId w:val="138"/>
  </w:num>
  <w:num w:numId="15" w16cid:durableId="207760080">
    <w:abstractNumId w:val="26"/>
  </w:num>
  <w:num w:numId="16" w16cid:durableId="651062220">
    <w:abstractNumId w:val="42"/>
  </w:num>
  <w:num w:numId="17" w16cid:durableId="1359431095">
    <w:abstractNumId w:val="88"/>
  </w:num>
  <w:num w:numId="18" w16cid:durableId="744301152">
    <w:abstractNumId w:val="67"/>
  </w:num>
  <w:num w:numId="19" w16cid:durableId="932321090">
    <w:abstractNumId w:val="146"/>
  </w:num>
  <w:num w:numId="20" w16cid:durableId="889533295">
    <w:abstractNumId w:val="131"/>
  </w:num>
  <w:num w:numId="21" w16cid:durableId="12659148">
    <w:abstractNumId w:val="109"/>
  </w:num>
  <w:num w:numId="22" w16cid:durableId="684016040">
    <w:abstractNumId w:val="54"/>
  </w:num>
  <w:num w:numId="23" w16cid:durableId="204101553">
    <w:abstractNumId w:val="13"/>
  </w:num>
  <w:num w:numId="24" w16cid:durableId="732965605">
    <w:abstractNumId w:val="134"/>
  </w:num>
  <w:num w:numId="25" w16cid:durableId="1293905222">
    <w:abstractNumId w:val="85"/>
  </w:num>
  <w:num w:numId="26" w16cid:durableId="1803687919">
    <w:abstractNumId w:val="112"/>
  </w:num>
  <w:num w:numId="27" w16cid:durableId="934480587">
    <w:abstractNumId w:val="108"/>
  </w:num>
  <w:num w:numId="28" w16cid:durableId="1211259833">
    <w:abstractNumId w:val="133"/>
  </w:num>
  <w:num w:numId="29" w16cid:durableId="1742825509">
    <w:abstractNumId w:val="27"/>
  </w:num>
  <w:num w:numId="30" w16cid:durableId="599682253">
    <w:abstractNumId w:val="59"/>
  </w:num>
  <w:num w:numId="31" w16cid:durableId="208886430">
    <w:abstractNumId w:val="96"/>
  </w:num>
  <w:num w:numId="32" w16cid:durableId="147746117">
    <w:abstractNumId w:val="70"/>
  </w:num>
  <w:num w:numId="33" w16cid:durableId="920141018">
    <w:abstractNumId w:val="84"/>
  </w:num>
  <w:num w:numId="34" w16cid:durableId="1058017968">
    <w:abstractNumId w:val="74"/>
  </w:num>
  <w:num w:numId="35" w16cid:durableId="532960256">
    <w:abstractNumId w:val="32"/>
  </w:num>
  <w:num w:numId="36" w16cid:durableId="1822770414">
    <w:abstractNumId w:val="107"/>
  </w:num>
  <w:num w:numId="37" w16cid:durableId="893393731">
    <w:abstractNumId w:val="36"/>
  </w:num>
  <w:num w:numId="38" w16cid:durableId="1056584380">
    <w:abstractNumId w:val="111"/>
  </w:num>
  <w:num w:numId="39" w16cid:durableId="1009140826">
    <w:abstractNumId w:val="11"/>
  </w:num>
  <w:num w:numId="40" w16cid:durableId="1555311589">
    <w:abstractNumId w:val="33"/>
  </w:num>
  <w:num w:numId="41" w16cid:durableId="566112029">
    <w:abstractNumId w:val="61"/>
  </w:num>
  <w:num w:numId="42" w16cid:durableId="551617879">
    <w:abstractNumId w:val="95"/>
  </w:num>
  <w:num w:numId="43" w16cid:durableId="2095592659">
    <w:abstractNumId w:val="89"/>
  </w:num>
  <w:num w:numId="44" w16cid:durableId="1547988922">
    <w:abstractNumId w:val="69"/>
  </w:num>
  <w:num w:numId="45" w16cid:durableId="1798912422">
    <w:abstractNumId w:val="19"/>
  </w:num>
  <w:num w:numId="46" w16cid:durableId="147595525">
    <w:abstractNumId w:val="91"/>
  </w:num>
  <w:num w:numId="47" w16cid:durableId="179053634">
    <w:abstractNumId w:val="16"/>
  </w:num>
  <w:num w:numId="48" w16cid:durableId="700856536">
    <w:abstractNumId w:val="24"/>
  </w:num>
  <w:num w:numId="49" w16cid:durableId="979336063">
    <w:abstractNumId w:val="14"/>
  </w:num>
  <w:num w:numId="50" w16cid:durableId="455493854">
    <w:abstractNumId w:val="149"/>
  </w:num>
  <w:num w:numId="51" w16cid:durableId="2094081008">
    <w:abstractNumId w:val="72"/>
  </w:num>
  <w:num w:numId="52" w16cid:durableId="1552765019">
    <w:abstractNumId w:val="99"/>
  </w:num>
  <w:num w:numId="53" w16cid:durableId="849370366">
    <w:abstractNumId w:val="141"/>
  </w:num>
  <w:num w:numId="54" w16cid:durableId="975600889">
    <w:abstractNumId w:val="106"/>
  </w:num>
  <w:num w:numId="55" w16cid:durableId="1612126056">
    <w:abstractNumId w:val="94"/>
  </w:num>
  <w:num w:numId="56" w16cid:durableId="1093665957">
    <w:abstractNumId w:val="37"/>
  </w:num>
  <w:num w:numId="57" w16cid:durableId="1841385951">
    <w:abstractNumId w:val="49"/>
  </w:num>
  <w:num w:numId="58" w16cid:durableId="56173924">
    <w:abstractNumId w:val="64"/>
  </w:num>
  <w:num w:numId="59" w16cid:durableId="765806568">
    <w:abstractNumId w:val="46"/>
  </w:num>
  <w:num w:numId="60" w16cid:durableId="382489744">
    <w:abstractNumId w:val="78"/>
  </w:num>
  <w:num w:numId="61" w16cid:durableId="1299529093">
    <w:abstractNumId w:val="120"/>
  </w:num>
  <w:num w:numId="62" w16cid:durableId="660818525">
    <w:abstractNumId w:val="90"/>
  </w:num>
  <w:num w:numId="63" w16cid:durableId="660428732">
    <w:abstractNumId w:val="48"/>
  </w:num>
  <w:num w:numId="64" w16cid:durableId="520239445">
    <w:abstractNumId w:val="87"/>
  </w:num>
  <w:num w:numId="65" w16cid:durableId="2063558036">
    <w:abstractNumId w:val="47"/>
  </w:num>
  <w:num w:numId="66" w16cid:durableId="534586647">
    <w:abstractNumId w:val="68"/>
  </w:num>
  <w:num w:numId="67" w16cid:durableId="1025670803">
    <w:abstractNumId w:val="45"/>
  </w:num>
  <w:num w:numId="68" w16cid:durableId="419303601">
    <w:abstractNumId w:val="28"/>
  </w:num>
  <w:num w:numId="69" w16cid:durableId="1594361871">
    <w:abstractNumId w:val="80"/>
  </w:num>
  <w:num w:numId="70" w16cid:durableId="422721863">
    <w:abstractNumId w:val="117"/>
  </w:num>
  <w:num w:numId="71" w16cid:durableId="603851242">
    <w:abstractNumId w:val="43"/>
  </w:num>
  <w:num w:numId="72" w16cid:durableId="1917284622">
    <w:abstractNumId w:val="22"/>
  </w:num>
  <w:num w:numId="73" w16cid:durableId="1317807365">
    <w:abstractNumId w:val="139"/>
  </w:num>
  <w:num w:numId="74" w16cid:durableId="1131898840">
    <w:abstractNumId w:val="113"/>
  </w:num>
  <w:num w:numId="75" w16cid:durableId="1807694277">
    <w:abstractNumId w:val="21"/>
  </w:num>
  <w:num w:numId="76" w16cid:durableId="953363245">
    <w:abstractNumId w:val="100"/>
  </w:num>
  <w:num w:numId="77" w16cid:durableId="571548537">
    <w:abstractNumId w:val="100"/>
    <w:lvlOverride w:ilvl="1">
      <w:lvl w:ilvl="1">
        <w:numFmt w:val="decimal"/>
        <w:lvlText w:val="%2."/>
        <w:lvlJc w:val="left"/>
      </w:lvl>
    </w:lvlOverride>
  </w:num>
  <w:num w:numId="78" w16cid:durableId="1402950170">
    <w:abstractNumId w:val="65"/>
  </w:num>
  <w:num w:numId="79" w16cid:durableId="1969585629">
    <w:abstractNumId w:val="136"/>
  </w:num>
  <w:num w:numId="80" w16cid:durableId="1664312081">
    <w:abstractNumId w:val="124"/>
  </w:num>
  <w:num w:numId="81" w16cid:durableId="1966934385">
    <w:abstractNumId w:val="135"/>
  </w:num>
  <w:num w:numId="82" w16cid:durableId="845175909">
    <w:abstractNumId w:val="56"/>
  </w:num>
  <w:num w:numId="83" w16cid:durableId="978219375">
    <w:abstractNumId w:val="126"/>
  </w:num>
  <w:num w:numId="84" w16cid:durableId="1687751987">
    <w:abstractNumId w:val="148"/>
  </w:num>
  <w:num w:numId="85" w16cid:durableId="1063676765">
    <w:abstractNumId w:val="40"/>
  </w:num>
  <w:num w:numId="86" w16cid:durableId="2079476777">
    <w:abstractNumId w:val="50"/>
  </w:num>
  <w:num w:numId="87" w16cid:durableId="88547678">
    <w:abstractNumId w:val="30"/>
  </w:num>
  <w:num w:numId="88" w16cid:durableId="1987856854">
    <w:abstractNumId w:val="104"/>
  </w:num>
  <w:num w:numId="89" w16cid:durableId="259682501">
    <w:abstractNumId w:val="129"/>
  </w:num>
  <w:num w:numId="90" w16cid:durableId="915818995">
    <w:abstractNumId w:val="29"/>
  </w:num>
  <w:num w:numId="91" w16cid:durableId="566188134">
    <w:abstractNumId w:val="76"/>
  </w:num>
  <w:num w:numId="92" w16cid:durableId="125852749">
    <w:abstractNumId w:val="25"/>
  </w:num>
  <w:num w:numId="93" w16cid:durableId="1781483912">
    <w:abstractNumId w:val="71"/>
  </w:num>
  <w:num w:numId="94" w16cid:durableId="1615821312">
    <w:abstractNumId w:val="44"/>
  </w:num>
  <w:num w:numId="95" w16cid:durableId="1204172918">
    <w:abstractNumId w:val="35"/>
  </w:num>
  <w:num w:numId="96" w16cid:durableId="1761482348">
    <w:abstractNumId w:val="77"/>
  </w:num>
  <w:num w:numId="97" w16cid:durableId="947010967">
    <w:abstractNumId w:val="105"/>
  </w:num>
  <w:num w:numId="98" w16cid:durableId="871503356">
    <w:abstractNumId w:val="17"/>
  </w:num>
  <w:num w:numId="99" w16cid:durableId="1594431688">
    <w:abstractNumId w:val="38"/>
  </w:num>
  <w:num w:numId="100" w16cid:durableId="820390966">
    <w:abstractNumId w:val="118"/>
  </w:num>
  <w:num w:numId="101" w16cid:durableId="359166988">
    <w:abstractNumId w:val="102"/>
  </w:num>
  <w:num w:numId="102" w16cid:durableId="132140130">
    <w:abstractNumId w:val="83"/>
  </w:num>
  <w:num w:numId="103" w16cid:durableId="916741499">
    <w:abstractNumId w:val="10"/>
  </w:num>
  <w:num w:numId="104" w16cid:durableId="138813233">
    <w:abstractNumId w:val="18"/>
  </w:num>
  <w:num w:numId="105" w16cid:durableId="1239285975">
    <w:abstractNumId w:val="81"/>
  </w:num>
  <w:num w:numId="106" w16cid:durableId="762801559">
    <w:abstractNumId w:val="123"/>
  </w:num>
  <w:num w:numId="107" w16cid:durableId="489445725">
    <w:abstractNumId w:val="143"/>
  </w:num>
  <w:num w:numId="108" w16cid:durableId="413743974">
    <w:abstractNumId w:val="12"/>
  </w:num>
  <w:num w:numId="109" w16cid:durableId="623198792">
    <w:abstractNumId w:val="122"/>
  </w:num>
  <w:num w:numId="110" w16cid:durableId="702906347">
    <w:abstractNumId w:val="23"/>
  </w:num>
  <w:num w:numId="111" w16cid:durableId="1370035422">
    <w:abstractNumId w:val="55"/>
  </w:num>
  <w:num w:numId="112" w16cid:durableId="2085058464">
    <w:abstractNumId w:val="58"/>
  </w:num>
  <w:num w:numId="113" w16cid:durableId="1659075814">
    <w:abstractNumId w:val="6"/>
  </w:num>
  <w:num w:numId="114" w16cid:durableId="763306510">
    <w:abstractNumId w:val="116"/>
  </w:num>
  <w:num w:numId="115" w16cid:durableId="1061563770">
    <w:abstractNumId w:val="51"/>
  </w:num>
  <w:num w:numId="116" w16cid:durableId="1402219502">
    <w:abstractNumId w:val="103"/>
  </w:num>
  <w:num w:numId="117" w16cid:durableId="125516913">
    <w:abstractNumId w:val="150"/>
  </w:num>
  <w:num w:numId="118" w16cid:durableId="783882883">
    <w:abstractNumId w:val="20"/>
  </w:num>
  <w:num w:numId="119" w16cid:durableId="50885902">
    <w:abstractNumId w:val="97"/>
  </w:num>
  <w:num w:numId="120" w16cid:durableId="38628128">
    <w:abstractNumId w:val="132"/>
  </w:num>
  <w:num w:numId="121" w16cid:durableId="1556162621">
    <w:abstractNumId w:val="147"/>
  </w:num>
  <w:num w:numId="122" w16cid:durableId="1433093317">
    <w:abstractNumId w:val="114"/>
  </w:num>
  <w:num w:numId="123" w16cid:durableId="31342561">
    <w:abstractNumId w:val="7"/>
  </w:num>
  <w:num w:numId="124" w16cid:durableId="1377705153">
    <w:abstractNumId w:val="110"/>
  </w:num>
  <w:num w:numId="125" w16cid:durableId="995842707">
    <w:abstractNumId w:val="115"/>
  </w:num>
  <w:num w:numId="126" w16cid:durableId="280040465">
    <w:abstractNumId w:val="144"/>
  </w:num>
  <w:num w:numId="127" w16cid:durableId="2021539444">
    <w:abstractNumId w:val="137"/>
  </w:num>
  <w:num w:numId="128" w16cid:durableId="46030702">
    <w:abstractNumId w:val="41"/>
  </w:num>
  <w:num w:numId="129" w16cid:durableId="226233144">
    <w:abstractNumId w:val="75"/>
  </w:num>
  <w:num w:numId="130" w16cid:durableId="2003728858">
    <w:abstractNumId w:val="34"/>
  </w:num>
  <w:num w:numId="131" w16cid:durableId="465240299">
    <w:abstractNumId w:val="121"/>
  </w:num>
  <w:num w:numId="132" w16cid:durableId="218515014">
    <w:abstractNumId w:val="142"/>
  </w:num>
  <w:num w:numId="133" w16cid:durableId="204568475">
    <w:abstractNumId w:val="57"/>
  </w:num>
  <w:num w:numId="134" w16cid:durableId="1115566292">
    <w:abstractNumId w:val="79"/>
  </w:num>
  <w:num w:numId="135" w16cid:durableId="11297582">
    <w:abstractNumId w:val="119"/>
  </w:num>
  <w:num w:numId="136" w16cid:durableId="1374159620">
    <w:abstractNumId w:val="62"/>
  </w:num>
  <w:num w:numId="137" w16cid:durableId="1206483507">
    <w:abstractNumId w:val="130"/>
  </w:num>
  <w:num w:numId="138" w16cid:durableId="828254870">
    <w:abstractNumId w:val="82"/>
  </w:num>
  <w:num w:numId="139" w16cid:durableId="654145328">
    <w:abstractNumId w:val="8"/>
  </w:num>
  <w:num w:numId="140" w16cid:durableId="1113474205">
    <w:abstractNumId w:val="66"/>
  </w:num>
  <w:num w:numId="141" w16cid:durableId="846988494">
    <w:abstractNumId w:val="125"/>
  </w:num>
  <w:num w:numId="142" w16cid:durableId="95828251">
    <w:abstractNumId w:val="63"/>
  </w:num>
  <w:num w:numId="143" w16cid:durableId="1438864464">
    <w:abstractNumId w:val="145"/>
  </w:num>
  <w:num w:numId="144" w16cid:durableId="228805071">
    <w:abstractNumId w:val="86"/>
  </w:num>
  <w:num w:numId="145" w16cid:durableId="2139687164">
    <w:abstractNumId w:val="101"/>
  </w:num>
  <w:num w:numId="146" w16cid:durableId="178861299">
    <w:abstractNumId w:val="93"/>
  </w:num>
  <w:num w:numId="147" w16cid:durableId="1561479730">
    <w:abstractNumId w:val="39"/>
  </w:num>
  <w:num w:numId="148" w16cid:durableId="2143844852">
    <w:abstractNumId w:val="52"/>
  </w:num>
  <w:num w:numId="149" w16cid:durableId="1173840304">
    <w:abstractNumId w:val="98"/>
  </w:num>
  <w:num w:numId="150" w16cid:durableId="1914388375">
    <w:abstractNumId w:val="140"/>
  </w:num>
  <w:num w:numId="151" w16cid:durableId="1520661357">
    <w:abstractNumId w:val="92"/>
  </w:num>
  <w:num w:numId="152" w16cid:durableId="1738867326">
    <w:abstractNumId w:val="1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9B4"/>
    <w:rsid w:val="000A4B38"/>
    <w:rsid w:val="000B1E92"/>
    <w:rsid w:val="000F02A6"/>
    <w:rsid w:val="000F592D"/>
    <w:rsid w:val="0014057D"/>
    <w:rsid w:val="0015074B"/>
    <w:rsid w:val="001E3450"/>
    <w:rsid w:val="00254480"/>
    <w:rsid w:val="002577BA"/>
    <w:rsid w:val="002725DF"/>
    <w:rsid w:val="002749AF"/>
    <w:rsid w:val="0029639D"/>
    <w:rsid w:val="002A2173"/>
    <w:rsid w:val="002A51E8"/>
    <w:rsid w:val="00306C65"/>
    <w:rsid w:val="00326F90"/>
    <w:rsid w:val="00341FAE"/>
    <w:rsid w:val="00357A3E"/>
    <w:rsid w:val="00363967"/>
    <w:rsid w:val="003748AF"/>
    <w:rsid w:val="003A3DD3"/>
    <w:rsid w:val="003C1CE5"/>
    <w:rsid w:val="004008F0"/>
    <w:rsid w:val="00404A31"/>
    <w:rsid w:val="004249DD"/>
    <w:rsid w:val="00435862"/>
    <w:rsid w:val="004771F6"/>
    <w:rsid w:val="004853BB"/>
    <w:rsid w:val="004D30CE"/>
    <w:rsid w:val="004E3DDA"/>
    <w:rsid w:val="004F1543"/>
    <w:rsid w:val="005313EE"/>
    <w:rsid w:val="005344A0"/>
    <w:rsid w:val="00546E1F"/>
    <w:rsid w:val="005704C2"/>
    <w:rsid w:val="005A0636"/>
    <w:rsid w:val="005B21A0"/>
    <w:rsid w:val="005C2A98"/>
    <w:rsid w:val="005C4AD4"/>
    <w:rsid w:val="005C545A"/>
    <w:rsid w:val="005D6DBB"/>
    <w:rsid w:val="005F1048"/>
    <w:rsid w:val="0063143A"/>
    <w:rsid w:val="00641C25"/>
    <w:rsid w:val="0066236C"/>
    <w:rsid w:val="00687876"/>
    <w:rsid w:val="006A1310"/>
    <w:rsid w:val="006E2619"/>
    <w:rsid w:val="00700898"/>
    <w:rsid w:val="00732A29"/>
    <w:rsid w:val="0073749B"/>
    <w:rsid w:val="007A5F49"/>
    <w:rsid w:val="007B0C36"/>
    <w:rsid w:val="007B63A9"/>
    <w:rsid w:val="007D6938"/>
    <w:rsid w:val="00843B6C"/>
    <w:rsid w:val="008D2474"/>
    <w:rsid w:val="009614A3"/>
    <w:rsid w:val="00966B5C"/>
    <w:rsid w:val="009E2E3A"/>
    <w:rsid w:val="00A23D24"/>
    <w:rsid w:val="00A713D7"/>
    <w:rsid w:val="00AA1D8D"/>
    <w:rsid w:val="00AB7585"/>
    <w:rsid w:val="00AC0556"/>
    <w:rsid w:val="00AF4D44"/>
    <w:rsid w:val="00B13E11"/>
    <w:rsid w:val="00B47730"/>
    <w:rsid w:val="00B52787"/>
    <w:rsid w:val="00C452B1"/>
    <w:rsid w:val="00C54165"/>
    <w:rsid w:val="00C7572F"/>
    <w:rsid w:val="00C94B75"/>
    <w:rsid w:val="00CB0664"/>
    <w:rsid w:val="00CF52B2"/>
    <w:rsid w:val="00CF6471"/>
    <w:rsid w:val="00D76971"/>
    <w:rsid w:val="00DD457D"/>
    <w:rsid w:val="00E2614F"/>
    <w:rsid w:val="00E35335"/>
    <w:rsid w:val="00E50806"/>
    <w:rsid w:val="00F17A59"/>
    <w:rsid w:val="00F367A5"/>
    <w:rsid w:val="00F37467"/>
    <w:rsid w:val="00FC693F"/>
    <w:rsid w:val="00FF2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AD087"/>
  <w14:defaultImageDpi w14:val="300"/>
  <w15:docId w15:val="{3E9710C2-791A-4ED7-90F0-D7A5A653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30266">
      <w:bodyDiv w:val="1"/>
      <w:marLeft w:val="0"/>
      <w:marRight w:val="0"/>
      <w:marTop w:val="0"/>
      <w:marBottom w:val="0"/>
      <w:divBdr>
        <w:top w:val="none" w:sz="0" w:space="0" w:color="auto"/>
        <w:left w:val="none" w:sz="0" w:space="0" w:color="auto"/>
        <w:bottom w:val="none" w:sz="0" w:space="0" w:color="auto"/>
        <w:right w:val="none" w:sz="0" w:space="0" w:color="auto"/>
      </w:divBdr>
    </w:div>
    <w:div w:id="598876250">
      <w:bodyDiv w:val="1"/>
      <w:marLeft w:val="0"/>
      <w:marRight w:val="0"/>
      <w:marTop w:val="0"/>
      <w:marBottom w:val="0"/>
      <w:divBdr>
        <w:top w:val="none" w:sz="0" w:space="0" w:color="auto"/>
        <w:left w:val="none" w:sz="0" w:space="0" w:color="auto"/>
        <w:bottom w:val="none" w:sz="0" w:space="0" w:color="auto"/>
        <w:right w:val="none" w:sz="0" w:space="0" w:color="auto"/>
      </w:divBdr>
    </w:div>
    <w:div w:id="1290628324">
      <w:bodyDiv w:val="1"/>
      <w:marLeft w:val="0"/>
      <w:marRight w:val="0"/>
      <w:marTop w:val="0"/>
      <w:marBottom w:val="0"/>
      <w:divBdr>
        <w:top w:val="none" w:sz="0" w:space="0" w:color="auto"/>
        <w:left w:val="none" w:sz="0" w:space="0" w:color="auto"/>
        <w:bottom w:val="none" w:sz="0" w:space="0" w:color="auto"/>
        <w:right w:val="none" w:sz="0" w:space="0" w:color="auto"/>
      </w:divBdr>
    </w:div>
    <w:div w:id="1372462964">
      <w:bodyDiv w:val="1"/>
      <w:marLeft w:val="0"/>
      <w:marRight w:val="0"/>
      <w:marTop w:val="0"/>
      <w:marBottom w:val="0"/>
      <w:divBdr>
        <w:top w:val="none" w:sz="0" w:space="0" w:color="auto"/>
        <w:left w:val="none" w:sz="0" w:space="0" w:color="auto"/>
        <w:bottom w:val="none" w:sz="0" w:space="0" w:color="auto"/>
        <w:right w:val="none" w:sz="0" w:space="0" w:color="auto"/>
      </w:divBdr>
    </w:div>
    <w:div w:id="1659073481">
      <w:bodyDiv w:val="1"/>
      <w:marLeft w:val="0"/>
      <w:marRight w:val="0"/>
      <w:marTop w:val="0"/>
      <w:marBottom w:val="0"/>
      <w:divBdr>
        <w:top w:val="none" w:sz="0" w:space="0" w:color="auto"/>
        <w:left w:val="none" w:sz="0" w:space="0" w:color="auto"/>
        <w:bottom w:val="none" w:sz="0" w:space="0" w:color="auto"/>
        <w:right w:val="none" w:sz="0" w:space="0" w:color="auto"/>
      </w:divBdr>
    </w:div>
    <w:div w:id="1895389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37</Pages>
  <Words>8686</Words>
  <Characters>49511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Deepak Garg</cp:lastModifiedBy>
  <cp:revision>35</cp:revision>
  <dcterms:created xsi:type="dcterms:W3CDTF">2013-12-23T23:15:00Z</dcterms:created>
  <dcterms:modified xsi:type="dcterms:W3CDTF">2026-01-16T11:27:00Z</dcterms:modified>
  <cp:category/>
</cp:coreProperties>
</file>