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88E68">
      <w:pPr>
        <w:pStyle w:val="2"/>
        <w:keepNext/>
        <w:keepLines/>
        <w:widowControl w:val="0"/>
        <w:pBdr>
          <w:top w:val="single" w:color="0070C0" w:sz="24" w:space="1"/>
          <w:left w:val="single" w:color="0070C0" w:sz="24" w:space="4"/>
          <w:bottom w:val="single" w:color="0070C0" w:sz="24" w:space="1"/>
          <w:right w:val="single" w:color="0070C0" w:sz="24" w:space="4"/>
          <w:between w:val="none" w:color="auto" w:sz="0" w:space="0"/>
        </w:pBdr>
        <w:shd w:val="clear" w:color="auto" w:fill="0070C0"/>
        <w:kinsoku w:val="0"/>
        <w:wordWrap/>
        <w:bidi w:val="0"/>
        <w:snapToGrid w:val="0"/>
        <w:spacing w:before="120" w:after="240" w:line="360" w:lineRule="auto"/>
        <w:ind w:left="1984" w:leftChars="0" w:right="1984" w:rightChars="0"/>
        <w:jc w:val="center"/>
        <w:outlineLvl w:val="0"/>
        <w:rPr>
          <w:rFonts w:hint="default"/>
          <w:sz w:val="22"/>
          <w:lang w:val="el-GR"/>
        </w:rPr>
      </w:pPr>
      <w:r>
        <w:rPr>
          <w:rFonts w:hint="default"/>
          <w:sz w:val="22"/>
          <w:lang w:val="el-GR"/>
        </w:rPr>
        <w:t>Μια ΑΑΤ και μια συνέχεια ...</w:t>
      </w:r>
    </w:p>
    <w:p w14:paraId="04EBDA18">
      <w:pPr>
        <w:rPr>
          <w:rFonts w:hint="default" w:ascii="Calibri" w:hAnsi="Calibri" w:cs="Calibri"/>
          <w:i w:val="0"/>
          <w:vertAlign w:val="baseline"/>
          <w:lang w:val="el-GR"/>
        </w:rPr>
      </w:pPr>
      <w:r>
        <w:drawing>
          <wp:anchor distT="0" distB="0" distL="114300" distR="114300" simplePos="0" relativeHeight="251661312" behindDoc="0" locked="0" layoutInCell="1" allowOverlap="1">
            <wp:simplePos x="0" y="0"/>
            <wp:positionH relativeFrom="column">
              <wp:posOffset>4031615</wp:posOffset>
            </wp:positionH>
            <wp:positionV relativeFrom="paragraph">
              <wp:posOffset>4445</wp:posOffset>
            </wp:positionV>
            <wp:extent cx="2057400" cy="118872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2057400" cy="1188720"/>
                    </a:xfrm>
                    <a:prstGeom prst="rect">
                      <a:avLst/>
                    </a:prstGeom>
                    <a:noFill/>
                    <a:ln>
                      <a:noFill/>
                    </a:ln>
                  </pic:spPr>
                </pic:pic>
              </a:graphicData>
            </a:graphic>
          </wp:anchor>
        </w:drawing>
      </w:r>
      <w:r>
        <w:rPr>
          <w:rFonts w:hint="default"/>
          <w:lang w:val="el-GR" w:eastAsia="en-US"/>
        </w:rPr>
        <w:t xml:space="preserve">Δύο σώματα Β και Γ, της ίδιας μάζας m=2kg, ηρεμούν σε λείο οριζόντιο επίπεδο, δεμένα στα άκρα ιδανικού ελατηρίου, σταθεράς k=200N/m. Συγκρατούμε με το ένα χέρι μας το σώμα Γ στην θέση του, ενώ με το άλλο μας χέρι  μετακινούμε το σώμα Β τεντώνοντας το ελατήριο κατά d, όπως στο σχήμα και σε μια στιγμή t=0 το αφήνουμε να κινηθεί εκτελώντας ΑΑΤ. Το σώμα Β διανύει διάστημα s=0,6m μέχρι τη στιγμή </w:t>
      </w:r>
      <m:oMath>
        <m:sSub>
          <m:sSubPr>
            <m:ctrlPr>
              <w:rPr>
                <w:rFonts w:ascii="Cambria Math" w:hAnsi="Cambria Math"/>
                <w:i/>
                <w:vertAlign w:val="subscript"/>
                <w:lang w:val="el-GR"/>
              </w:rPr>
            </m:ctrlPr>
          </m:sSubPr>
          <m:e>
            <m:r>
              <m:rPr/>
              <w:rPr>
                <w:rFonts w:hint="default" w:ascii="Cambria Math" w:hAnsi="Cambria Math"/>
                <w:vertAlign w:val="subscript"/>
                <w:lang w:val="el-GR"/>
              </w:rPr>
              <m:t>t</m:t>
            </m:r>
            <m:ctrlPr>
              <w:rPr>
                <w:rFonts w:ascii="Cambria Math" w:hAnsi="Cambria Math"/>
                <w:i/>
                <w:vertAlign w:val="subscript"/>
                <w:lang w:val="el-GR"/>
              </w:rPr>
            </m:ctrlPr>
          </m:e>
          <m:sub>
            <m:r>
              <m:rPr/>
              <w:rPr>
                <w:rFonts w:hint="default" w:ascii="Cambria Math" w:hAnsi="Cambria Math"/>
                <w:vertAlign w:val="subscript"/>
                <w:lang w:val="el-GR"/>
              </w:rPr>
              <m:t>1</m:t>
            </m:r>
            <m:ctrlPr>
              <w:rPr>
                <w:rFonts w:ascii="Cambria Math" w:hAnsi="Cambria Math"/>
                <w:i/>
                <w:vertAlign w:val="subscript"/>
                <w:lang w:val="el-GR"/>
              </w:rPr>
            </m:ctrlPr>
          </m:sub>
        </m:sSub>
        <m:r>
          <m:rPr/>
          <w:rPr>
            <w:rFonts w:hint="default" w:ascii="Cambria Math" w:hAnsi="Cambria Math"/>
            <w:vertAlign w:val="subscript"/>
            <w:lang w:val="el-GR"/>
          </w:rPr>
          <m:t>=</m:t>
        </m:r>
        <m:d>
          <m:dPr>
            <m:ctrlPr>
              <w:rPr>
                <w:rFonts w:hint="default" w:ascii="Cambria Math" w:hAnsi="Cambria Math"/>
                <w:i/>
                <w:vertAlign w:val="subscript"/>
                <w:lang w:val="el-GR"/>
              </w:rPr>
            </m:ctrlPr>
          </m:dPr>
          <m:e>
            <m:f>
              <m:fPr>
                <m:type m:val="skw"/>
                <m:ctrlPr>
                  <w:rPr>
                    <w:rFonts w:hint="default" w:ascii="Cambria Math" w:hAnsi="Cambria Math"/>
                    <w:i/>
                    <w:vertAlign w:val="subscript"/>
                    <w:lang w:val="el-GR"/>
                  </w:rPr>
                </m:ctrlPr>
              </m:fPr>
              <m:num>
                <m:r>
                  <m:rPr/>
                  <w:rPr>
                    <w:rFonts w:hint="default" w:ascii="Cambria Math" w:hAnsi="Cambria Math"/>
                    <w:vertAlign w:val="subscript"/>
                    <w:lang w:val="el-GR"/>
                  </w:rPr>
                  <m:t>π</m:t>
                </m:r>
                <m:ctrlPr>
                  <w:rPr>
                    <w:rFonts w:hint="default" w:ascii="Cambria Math" w:hAnsi="Cambria Math"/>
                    <w:i/>
                    <w:vertAlign w:val="subscript"/>
                    <w:lang w:val="el-GR"/>
                  </w:rPr>
                </m:ctrlPr>
              </m:num>
              <m:den>
                <m:r>
                  <m:rPr/>
                  <w:rPr>
                    <w:rFonts w:hint="default" w:ascii="Cambria Math" w:hAnsi="Cambria Math"/>
                    <w:vertAlign w:val="subscript"/>
                    <w:lang w:val="el-GR"/>
                  </w:rPr>
                  <m:t>15</m:t>
                </m:r>
                <m:ctrlPr>
                  <w:rPr>
                    <w:rFonts w:hint="default" w:ascii="Cambria Math" w:hAnsi="Cambria Math"/>
                    <w:i/>
                    <w:vertAlign w:val="subscript"/>
                    <w:lang w:val="el-GR"/>
                  </w:rPr>
                </m:ctrlPr>
              </m:den>
            </m:f>
            <m:ctrlPr>
              <w:rPr>
                <w:rFonts w:hint="default" w:ascii="Cambria Math" w:hAnsi="Cambria Math"/>
                <w:i/>
                <w:vertAlign w:val="subscript"/>
                <w:lang w:val="el-GR"/>
              </w:rPr>
            </m:ctrlPr>
          </m:e>
        </m:d>
        <m:r>
          <m:rPr/>
          <w:rPr>
            <w:rFonts w:hint="default" w:ascii="Cambria Math" w:hAnsi="Cambria Math"/>
            <w:vertAlign w:val="subscript"/>
            <w:lang w:val="el-GR"/>
          </w:rPr>
          <m:t>s</m:t>
        </m:r>
      </m:oMath>
      <w:r>
        <w:rPr>
          <w:rFonts w:hint="default" w:ascii="Calibri" w:hAnsi="Cambria Math"/>
          <w:i w:val="0"/>
          <w:vertAlign w:val="subscript"/>
          <w:lang w:val="el-GR"/>
        </w:rPr>
        <w:t xml:space="preserve">, </w:t>
      </w:r>
      <w:r>
        <w:rPr>
          <w:rFonts w:hint="default" w:ascii="Calibri" w:hAnsi="Calibri" w:cs="Calibri"/>
          <w:i w:val="0"/>
          <w:vertAlign w:val="baseline"/>
          <w:lang w:val="el-GR"/>
        </w:rPr>
        <w:t>όπου αφήνουμε ελεύθερο και το σώμα Γ να κινηθεί.</w:t>
      </w:r>
    </w:p>
    <w:p w14:paraId="63D45E22">
      <w:pPr>
        <w:pStyle w:val="249"/>
        <w:bidi w:val="0"/>
        <w:rPr>
          <w:rFonts w:hint="default"/>
          <w:lang w:val="el-GR" w:eastAsia="en-US"/>
        </w:rPr>
      </w:pPr>
      <w:r>
        <w:rPr>
          <w:rFonts w:hint="default"/>
          <w:lang w:val="el-GR" w:eastAsia="en-US"/>
        </w:rPr>
        <w:t>Να βρεθεί η αρχική επιμήκυνση d του ελατηρίου.</w:t>
      </w:r>
    </w:p>
    <w:p w14:paraId="78ACE857">
      <w:pPr>
        <w:pStyle w:val="249"/>
        <w:bidi w:val="0"/>
        <w:rPr>
          <w:rFonts w:hint="default"/>
          <w:lang w:val="el-GR" w:eastAsia="en-US"/>
        </w:rPr>
      </w:pPr>
      <w:r>
        <w:rPr>
          <w:rFonts w:hint="default"/>
          <w:lang w:val="el-GR" w:eastAsia="en-US"/>
        </w:rPr>
        <w:t>Να υπολογιστούν η ταχύτητα και η επιτάχυνση του Β σώματος της στιγμή t</w:t>
      </w:r>
      <w:r>
        <w:rPr>
          <w:rFonts w:hint="default"/>
          <w:vertAlign w:val="subscript"/>
          <w:lang w:val="el-GR" w:eastAsia="en-US"/>
        </w:rPr>
        <w:t>1</w:t>
      </w:r>
      <w:r>
        <w:rPr>
          <w:rFonts w:hint="default"/>
          <w:vertAlign w:val="baseline"/>
          <w:lang w:val="el-GR" w:eastAsia="en-US"/>
        </w:rPr>
        <w:t>.</w:t>
      </w:r>
    </w:p>
    <w:p w14:paraId="7589FCBC">
      <w:pPr>
        <w:pStyle w:val="249"/>
        <w:bidi w:val="0"/>
        <w:rPr>
          <w:rFonts w:hint="default"/>
          <w:lang w:val="el-GR" w:eastAsia="en-US"/>
        </w:rPr>
      </w:pPr>
      <w:r>
        <w:rPr>
          <w:rFonts w:hint="default"/>
          <w:lang w:val="el-GR" w:eastAsia="en-US"/>
        </w:rPr>
        <w:t>Να υπολογισθεί η μέγιστη δυναμική ενέργεια του ελατηρίου, στη διάρκεια της κίνησης των δύο σωμάτων, για πρώτη φορά, τη στιγμή t</w:t>
      </w:r>
      <w:r>
        <w:rPr>
          <w:rFonts w:hint="default"/>
          <w:vertAlign w:val="subscript"/>
          <w:lang w:val="el-GR" w:eastAsia="en-US"/>
        </w:rPr>
        <w:t>2</w:t>
      </w:r>
      <w:r>
        <w:rPr>
          <w:rFonts w:hint="default"/>
          <w:vertAlign w:val="baseline"/>
          <w:lang w:val="el-GR" w:eastAsia="en-US"/>
        </w:rPr>
        <w:t>.</w:t>
      </w:r>
    </w:p>
    <w:p w14:paraId="633A761B">
      <w:pPr>
        <w:pStyle w:val="249"/>
        <w:bidi w:val="0"/>
        <w:rPr>
          <w:rFonts w:hint="default"/>
          <w:lang w:val="el-GR" w:eastAsia="en-US"/>
        </w:rPr>
      </w:pPr>
      <w:r>
        <w:rPr>
          <w:rFonts w:hint="default"/>
          <w:lang w:val="el-GR" w:eastAsia="en-US"/>
        </w:rPr>
        <w:t>Να βρεθεί το έργο της δύναμης του ελατηρίου που ασκείται στο σώμα Β, από τη στιγμή t</w:t>
      </w:r>
      <w:r>
        <w:rPr>
          <w:rFonts w:hint="default"/>
          <w:vertAlign w:val="subscript"/>
          <w:lang w:val="el-GR" w:eastAsia="en-US"/>
        </w:rPr>
        <w:t>1</w:t>
      </w:r>
      <w:r>
        <w:rPr>
          <w:rFonts w:hint="default"/>
          <w:vertAlign w:val="baseline"/>
          <w:lang w:val="el-GR" w:eastAsia="en-US"/>
        </w:rPr>
        <w:t xml:space="preserve"> μέχρι τη στιγμή </w:t>
      </w:r>
      <w:r>
        <w:rPr>
          <w:rFonts w:hint="default"/>
          <w:lang w:val="el-GR" w:eastAsia="en-US"/>
        </w:rPr>
        <w:t>t</w:t>
      </w:r>
      <w:r>
        <w:rPr>
          <w:rFonts w:hint="default"/>
          <w:vertAlign w:val="subscript"/>
          <w:lang w:val="el-GR" w:eastAsia="en-US"/>
        </w:rPr>
        <w:t>2</w:t>
      </w:r>
      <w:r>
        <w:rPr>
          <w:rFonts w:hint="default"/>
          <w:vertAlign w:val="baseline"/>
          <w:lang w:val="el-GR" w:eastAsia="en-US"/>
        </w:rPr>
        <w:t>.</w:t>
      </w:r>
    </w:p>
    <w:p w14:paraId="6FBBD6D7">
      <w:pPr>
        <w:pStyle w:val="253"/>
        <w:bidi w:val="0"/>
        <w:rPr>
          <w:rFonts w:hint="default"/>
          <w:lang w:val="el-GR" w:eastAsia="en-US"/>
        </w:rPr>
      </w:pPr>
      <w:r>
        <w:rPr>
          <w:rFonts w:hint="default"/>
          <w:lang w:val="el-GR" w:eastAsia="en-US"/>
        </w:rPr>
        <w:t>Απάντηση:</w:t>
      </w:r>
    </w:p>
    <w:p w14:paraId="4DB3D004">
      <w:pPr>
        <w:pStyle w:val="250"/>
        <w:keepNext w:val="0"/>
        <w:keepLines w:val="0"/>
        <w:pageBreakBefore w:val="0"/>
        <w:widowControl w:val="0"/>
        <w:kinsoku w:val="0"/>
        <w:wordWrap/>
        <w:overflowPunct/>
        <w:topLinePunct w:val="0"/>
        <w:autoSpaceDE/>
        <w:autoSpaceDN/>
        <w:bidi w:val="0"/>
        <w:adjustRightInd/>
        <w:snapToGrid/>
        <w:ind w:left="340" w:hanging="340"/>
        <w:textAlignment w:val="auto"/>
        <w:rPr>
          <w:rFonts w:hint="default" w:hAnsi="Cambria Math" w:cs="Cambria Math"/>
          <w:i w:val="0"/>
        </w:rPr>
      </w:pPr>
      <w:r>
        <w:rPr>
          <w:rFonts w:hint="default"/>
          <w:lang w:val="el-GR" w:eastAsia="en-US"/>
        </w:rPr>
        <w:t xml:space="preserve">Μέχρι τη στιγμή </w:t>
      </w:r>
      <w:r>
        <w:rPr>
          <w:sz w:val="22"/>
        </w:rPr>
        <mc:AlternateContent>
          <mc:Choice Requires="wpc">
            <w:drawing>
              <wp:anchor distT="0" distB="0" distL="36195" distR="114935" simplePos="0" relativeHeight="251659264" behindDoc="0" locked="1" layoutInCell="1" allowOverlap="1">
                <wp:simplePos x="0" y="0"/>
                <wp:positionH relativeFrom="column">
                  <wp:posOffset>4257675</wp:posOffset>
                </wp:positionH>
                <wp:positionV relativeFrom="paragraph">
                  <wp:posOffset>0</wp:posOffset>
                </wp:positionV>
                <wp:extent cx="1790700" cy="1795145"/>
                <wp:effectExtent l="0" t="0" r="7620" b="3175"/>
                <wp:wrapSquare wrapText="bothSides"/>
                <wp:docPr id="6" name="Canvas 6"/>
                <wp:cNvGraphicFramePr/>
                <a:graphic xmlns:a="http://schemas.openxmlformats.org/drawingml/2006/main">
                  <a:graphicData uri="http://schemas.microsoft.com/office/word/2010/wordprocessingCanvas">
                    <wpc:wpc>
                      <wpc:bg>
                        <a:solidFill>
                          <a:srgbClr val="D5F5FF"/>
                        </a:solidFill>
                      </wpc:bg>
                      <wpc:whole/>
                      <wpg:wgp>
                        <wpg:cNvPr id="128" name="Group 127"/>
                        <wpg:cNvGrpSpPr/>
                        <wpg:grpSpPr>
                          <a:xfrm>
                            <a:off x="65405" y="51435"/>
                            <a:ext cx="1649730" cy="1612900"/>
                            <a:chOff x="4367" y="275"/>
                            <a:chExt cx="2598" cy="2540"/>
                          </a:xfrm>
                        </wpg:grpSpPr>
                        <wps:wsp>
                          <wps:cNvPr id="7" name="Rounded Rectangle 6"/>
                          <wps:cNvSpPr/>
                          <wps:spPr>
                            <a:xfrm>
                              <a:off x="6499" y="711"/>
                              <a:ext cx="251" cy="257"/>
                            </a:xfrm>
                            <a:prstGeom prst="roundRect">
                              <a:avLst/>
                            </a:prstGeom>
                            <a:solidFill>
                              <a:schemeClr val="accent2"/>
                            </a:solidFill>
                            <a:ln>
                              <a:solidFill>
                                <a:schemeClr val="tx1"/>
                              </a:solidFill>
                            </a:ln>
                          </wps:spPr>
                          <wps:style>
                            <a:lnRef idx="0">
                              <a:srgbClr val="FFFFFF"/>
                            </a:lnRef>
                            <a:fillRef idx="1">
                              <a:schemeClr val="accent1"/>
                            </a:fillRef>
                            <a:effectRef idx="0">
                              <a:srgbClr val="FFFFFF"/>
                            </a:effectRef>
                            <a:fontRef idx="minor">
                              <a:schemeClr val="lt1"/>
                            </a:fontRef>
                          </wps:style>
                          <wps:bodyPr rtlCol="0" anchor="ctr"/>
                        </wps:wsp>
                        <wps:wsp>
                          <wps:cNvPr id="23" name="Rectangle 22"/>
                          <wps:cNvSpPr/>
                          <wps:spPr>
                            <a:xfrm rot="16200000">
                              <a:off x="5604" y="-200"/>
                              <a:ext cx="193" cy="2529"/>
                            </a:xfrm>
                            <a:prstGeom prst="rect">
                              <a:avLst/>
                            </a:prstGeom>
                            <a:gradFill>
                              <a:gsLst>
                                <a:gs pos="84000">
                                  <a:srgbClr val="595959">
                                    <a:alpha val="100000"/>
                                  </a:srgbClr>
                                </a:gs>
                                <a:gs pos="83000">
                                  <a:schemeClr val="tx1">
                                    <a:lumMod val="65000"/>
                                    <a:lumOff val="35000"/>
                                    <a:alpha val="82000"/>
                                  </a:schemeClr>
                                </a:gs>
                                <a:gs pos="0">
                                  <a:schemeClr val="bg1"/>
                                </a:gs>
                              </a:gsLst>
                              <a:lin ang="0" scaled="0"/>
                            </a:gradFill>
                            <a:ln w="12700" cap="rnd"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tlCol="0" anchor="ctr"/>
                        </wps:wsp>
                        <pic:pic xmlns:pic="http://schemas.openxmlformats.org/drawingml/2006/picture">
                          <pic:nvPicPr>
                            <pic:cNvPr id="3116" name="Picture 30"/>
                            <pic:cNvPicPr>
                              <a:picLocks noChangeAspect="1"/>
                            </pic:cNvPicPr>
                          </pic:nvPicPr>
                          <pic:blipFill>
                            <a:blip r:embed="rId9"/>
                            <a:stretch>
                              <a:fillRect/>
                            </a:stretch>
                          </pic:blipFill>
                          <pic:spPr>
                            <a:xfrm rot="5400000">
                              <a:off x="5887" y="280"/>
                              <a:ext cx="213" cy="1104"/>
                            </a:xfrm>
                            <a:prstGeom prst="rect">
                              <a:avLst/>
                            </a:prstGeom>
                            <a:noFill/>
                            <a:ln w="9525">
                              <a:noFill/>
                            </a:ln>
                          </pic:spPr>
                        </pic:pic>
                        <wps:wsp>
                          <wps:cNvPr id="12" name="Straight Arrow Connector 11"/>
                          <wps:cNvCnPr/>
                          <wps:spPr>
                            <a:xfrm>
                              <a:off x="4962" y="1562"/>
                              <a:ext cx="427" cy="8"/>
                            </a:xfrm>
                            <a:prstGeom prst="straightConnector1">
                              <a:avLst/>
                            </a:prstGeom>
                            <a:ln w="9525" cap="rnd" cmpd="sng">
                              <a:solidFill>
                                <a:schemeClr val="tx1"/>
                              </a:solidFill>
                              <a:prstDash val="solid"/>
                              <a:headEnd type="triangl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3" name="Straight Connector 12"/>
                          <wps:cNvCnPr>
                            <a:stCxn id="98" idx="0"/>
                          </wps:cNvCnPr>
                          <wps:spPr>
                            <a:xfrm>
                              <a:off x="5374" y="711"/>
                              <a:ext cx="0" cy="2099"/>
                            </a:xfrm>
                            <a:prstGeom prst="line">
                              <a:avLst/>
                            </a:prstGeom>
                            <a:ln w="9525" cap="flat" cmpd="sng" algn="ctr">
                              <a:solidFill>
                                <a:schemeClr val="tx1">
                                  <a:lumMod val="75000"/>
                                  <a:lumOff val="25000"/>
                                </a:schemeClr>
                              </a:solidFill>
                              <a:prstDash val="sysDash"/>
                              <a:miter lim="800000"/>
                            </a:ln>
                          </wps:spPr>
                          <wps:style>
                            <a:lnRef idx="0">
                              <a:schemeClr val="accent1"/>
                            </a:lnRef>
                            <a:fillRef idx="0">
                              <a:srgbClr val="FFFFFF"/>
                            </a:fillRef>
                            <a:effectRef idx="0">
                              <a:srgbClr val="FFFFFF"/>
                            </a:effectRef>
                            <a:fontRef idx="minor">
                              <a:schemeClr val="tx1"/>
                            </a:fontRef>
                          </wps:style>
                          <wps:bodyPr/>
                        </wps:wsp>
                        <wps:wsp>
                          <wps:cNvPr id="98" name="Rounded Rectangle 97"/>
                          <wps:cNvSpPr/>
                          <wps:spPr>
                            <a:xfrm>
                              <a:off x="5248" y="711"/>
                              <a:ext cx="251" cy="257"/>
                            </a:xfrm>
                            <a:prstGeom prst="roundRect">
                              <a:avLst/>
                            </a:prstGeom>
                          </wps:spPr>
                          <wps:style>
                            <a:lnRef idx="0">
                              <a:srgbClr val="FFFFFF"/>
                            </a:lnRef>
                            <a:fillRef idx="1">
                              <a:schemeClr val="accent1"/>
                            </a:fillRef>
                            <a:effectRef idx="0">
                              <a:srgbClr val="FFFFFF"/>
                            </a:effectRef>
                            <a:fontRef idx="minor">
                              <a:schemeClr val="lt1"/>
                            </a:fontRef>
                          </wps:style>
                          <wps:bodyPr rtlCol="0" anchor="ctr"/>
                        </wps:wsp>
                        <wps:wsp>
                          <wps:cNvPr id="106" name="Rectangle 105"/>
                          <wps:cNvSpPr/>
                          <wps:spPr>
                            <a:xfrm rot="16200000">
                              <a:off x="5604" y="738"/>
                              <a:ext cx="193" cy="2529"/>
                            </a:xfrm>
                            <a:prstGeom prst="rect">
                              <a:avLst/>
                            </a:prstGeom>
                            <a:gradFill>
                              <a:gsLst>
                                <a:gs pos="84000">
                                  <a:srgbClr val="595959">
                                    <a:alpha val="100000"/>
                                  </a:srgbClr>
                                </a:gs>
                                <a:gs pos="83000">
                                  <a:schemeClr val="tx1">
                                    <a:lumMod val="65000"/>
                                    <a:lumOff val="35000"/>
                                    <a:alpha val="82000"/>
                                  </a:schemeClr>
                                </a:gs>
                                <a:gs pos="0">
                                  <a:schemeClr val="bg1"/>
                                </a:gs>
                              </a:gsLst>
                              <a:lin ang="0" scaled="0"/>
                            </a:gradFill>
                            <a:ln w="12700" cap="rnd"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tlCol="0" anchor="ctr"/>
                        </wps:wsp>
                        <pic:pic xmlns:pic="http://schemas.openxmlformats.org/drawingml/2006/picture">
                          <pic:nvPicPr>
                            <pic:cNvPr id="108" name="Picture 30"/>
                            <pic:cNvPicPr>
                              <a:picLocks noChangeAspect="1"/>
                            </pic:cNvPicPr>
                          </pic:nvPicPr>
                          <pic:blipFill>
                            <a:blip r:embed="rId9"/>
                            <a:stretch>
                              <a:fillRect/>
                            </a:stretch>
                          </pic:blipFill>
                          <pic:spPr>
                            <a:xfrm rot="5400000">
                              <a:off x="5692" y="1023"/>
                              <a:ext cx="213" cy="1495"/>
                            </a:xfrm>
                            <a:prstGeom prst="rect">
                              <a:avLst/>
                            </a:prstGeom>
                            <a:noFill/>
                            <a:ln w="9525">
                              <a:noFill/>
                            </a:ln>
                          </pic:spPr>
                        </pic:pic>
                        <wps:wsp>
                          <wps:cNvPr id="8" name="Rounded Rectangle 108"/>
                          <wps:cNvSpPr/>
                          <wps:spPr>
                            <a:xfrm>
                              <a:off x="4836" y="1664"/>
                              <a:ext cx="251" cy="257"/>
                            </a:xfrm>
                            <a:prstGeom prst="roundRect">
                              <a:avLst/>
                            </a:prstGeom>
                          </wps:spPr>
                          <wps:style>
                            <a:lnRef idx="0">
                              <a:srgbClr val="FFFFFF"/>
                            </a:lnRef>
                            <a:fillRef idx="1">
                              <a:schemeClr val="accent1"/>
                            </a:fillRef>
                            <a:effectRef idx="0">
                              <a:srgbClr val="FFFFFF"/>
                            </a:effectRef>
                            <a:fontRef idx="minor">
                              <a:schemeClr val="lt1"/>
                            </a:fontRef>
                          </wps:style>
                          <wps:bodyPr rtlCol="0" anchor="ctr"/>
                        </wps:wsp>
                        <wps:wsp>
                          <wps:cNvPr id="111" name="Rectangle 110"/>
                          <wps:cNvSpPr/>
                          <wps:spPr>
                            <a:xfrm rot="16200000">
                              <a:off x="5604" y="1454"/>
                              <a:ext cx="193" cy="2529"/>
                            </a:xfrm>
                            <a:prstGeom prst="rect">
                              <a:avLst/>
                            </a:prstGeom>
                            <a:gradFill>
                              <a:gsLst>
                                <a:gs pos="84000">
                                  <a:srgbClr val="595959">
                                    <a:alpha val="100000"/>
                                  </a:srgbClr>
                                </a:gs>
                                <a:gs pos="83000">
                                  <a:schemeClr val="tx1">
                                    <a:lumMod val="65000"/>
                                    <a:lumOff val="35000"/>
                                    <a:alpha val="82000"/>
                                  </a:schemeClr>
                                </a:gs>
                                <a:gs pos="0">
                                  <a:schemeClr val="bg1"/>
                                </a:gs>
                              </a:gsLst>
                              <a:lin ang="0" scaled="0"/>
                            </a:gradFill>
                            <a:ln w="12700" cap="rnd" cmpd="sng">
                              <a:noFill/>
                              <a:prstDash val="solid"/>
                            </a:ln>
                          </wps:spPr>
                          <wps:style>
                            <a:lnRef idx="2">
                              <a:schemeClr val="accent1">
                                <a:lumMod val="75000"/>
                              </a:schemeClr>
                            </a:lnRef>
                            <a:fillRef idx="1">
                              <a:schemeClr val="accent1"/>
                            </a:fillRef>
                            <a:effectRef idx="0">
                              <a:srgbClr val="FFFFFF"/>
                            </a:effectRef>
                            <a:fontRef idx="minor">
                              <a:schemeClr val="lt1"/>
                            </a:fontRef>
                          </wps:style>
                          <wps:bodyPr rtlCol="0" anchor="ctr"/>
                        </wps:wsp>
                        <pic:pic xmlns:pic="http://schemas.openxmlformats.org/drawingml/2006/picture">
                          <pic:nvPicPr>
                            <pic:cNvPr id="112" name="Picture 30"/>
                            <pic:cNvPicPr>
                              <a:picLocks noChangeAspect="1"/>
                            </pic:cNvPicPr>
                          </pic:nvPicPr>
                          <pic:blipFill>
                            <a:blip r:embed="rId9"/>
                            <a:stretch>
                              <a:fillRect/>
                            </a:stretch>
                          </pic:blipFill>
                          <pic:spPr>
                            <a:xfrm rot="5400000">
                              <a:off x="6022" y="2069"/>
                              <a:ext cx="213" cy="834"/>
                            </a:xfrm>
                            <a:prstGeom prst="rect">
                              <a:avLst/>
                            </a:prstGeom>
                            <a:noFill/>
                            <a:ln w="9525">
                              <a:noFill/>
                            </a:ln>
                          </pic:spPr>
                        </pic:pic>
                        <wps:wsp>
                          <wps:cNvPr id="113" name="Rounded Rectangle 112"/>
                          <wps:cNvSpPr/>
                          <wps:spPr>
                            <a:xfrm>
                              <a:off x="5492" y="2374"/>
                              <a:ext cx="251" cy="257"/>
                            </a:xfrm>
                            <a:prstGeom prst="roundRect">
                              <a:avLst/>
                            </a:prstGeom>
                          </wps:spPr>
                          <wps:style>
                            <a:lnRef idx="0">
                              <a:srgbClr val="FFFFFF"/>
                            </a:lnRef>
                            <a:fillRef idx="1">
                              <a:schemeClr val="accent1"/>
                            </a:fillRef>
                            <a:effectRef idx="0">
                              <a:srgbClr val="FFFFFF"/>
                            </a:effectRef>
                            <a:fontRef idx="minor">
                              <a:schemeClr val="lt1"/>
                            </a:fontRef>
                          </wps:style>
                          <wps:bodyPr rtlCol="0" anchor="ctr"/>
                        </wps:wsp>
                        <wps:wsp>
                          <wps:cNvPr id="110" name="Rounded Rectangle 109"/>
                          <wps:cNvSpPr/>
                          <wps:spPr>
                            <a:xfrm>
                              <a:off x="6499" y="2365"/>
                              <a:ext cx="251" cy="257"/>
                            </a:xfrm>
                            <a:prstGeom prst="roundRect">
                              <a:avLst/>
                            </a:prstGeom>
                            <a:solidFill>
                              <a:schemeClr val="accent2"/>
                            </a:solidFill>
                            <a:ln>
                              <a:solidFill>
                                <a:schemeClr val="tx1"/>
                              </a:solidFill>
                            </a:ln>
                          </wps:spPr>
                          <wps:style>
                            <a:lnRef idx="0">
                              <a:srgbClr val="FFFFFF"/>
                            </a:lnRef>
                            <a:fillRef idx="1">
                              <a:schemeClr val="accent1"/>
                            </a:fillRef>
                            <a:effectRef idx="0">
                              <a:srgbClr val="FFFFFF"/>
                            </a:effectRef>
                            <a:fontRef idx="minor">
                              <a:schemeClr val="lt1"/>
                            </a:fontRef>
                          </wps:style>
                          <wps:bodyPr rtlCol="0" anchor="ctr"/>
                        </wps:wsp>
                        <wps:wsp>
                          <wps:cNvPr id="101" name="Rounded Rectangle 100"/>
                          <wps:cNvSpPr/>
                          <wps:spPr>
                            <a:xfrm>
                              <a:off x="6499" y="1649"/>
                              <a:ext cx="251" cy="257"/>
                            </a:xfrm>
                            <a:prstGeom prst="roundRect">
                              <a:avLst/>
                            </a:prstGeom>
                            <a:solidFill>
                              <a:schemeClr val="accent2"/>
                            </a:solidFill>
                            <a:ln>
                              <a:solidFill>
                                <a:schemeClr val="tx1"/>
                              </a:solidFill>
                            </a:ln>
                          </wps:spPr>
                          <wps:style>
                            <a:lnRef idx="0">
                              <a:srgbClr val="FFFFFF"/>
                            </a:lnRef>
                            <a:fillRef idx="1">
                              <a:schemeClr val="accent1"/>
                            </a:fillRef>
                            <a:effectRef idx="0">
                              <a:srgbClr val="FFFFFF"/>
                            </a:effectRef>
                            <a:fontRef idx="minor">
                              <a:schemeClr val="lt1"/>
                            </a:fontRef>
                          </wps:style>
                          <wps:bodyPr rtlCol="0" anchor="ctr"/>
                        </wps:wsp>
                        <wps:wsp>
                          <wps:cNvPr id="114" name="Straight Connector 113"/>
                          <wps:cNvCnPr/>
                          <wps:spPr>
                            <a:xfrm flipV="1">
                              <a:off x="4961" y="1441"/>
                              <a:ext cx="0" cy="688"/>
                            </a:xfrm>
                            <a:prstGeom prst="line">
                              <a:avLst/>
                            </a:prstGeom>
                            <a:ln w="9525">
                              <a:solidFill>
                                <a:schemeClr val="tx1"/>
                              </a:solidFill>
                              <a:prstDash val="sysDash"/>
                            </a:ln>
                          </wps:spPr>
                          <wps:style>
                            <a:lnRef idx="2">
                              <a:schemeClr val="accent1"/>
                            </a:lnRef>
                            <a:fillRef idx="0">
                              <a:srgbClr val="FFFFFF"/>
                            </a:fillRef>
                            <a:effectRef idx="0">
                              <a:srgbClr val="FFFFFF"/>
                            </a:effectRef>
                            <a:fontRef idx="minor">
                              <a:schemeClr val="tx1"/>
                            </a:fontRef>
                          </wps:style>
                          <wps:bodyPr/>
                        </wps:wsp>
                        <wps:wsp>
                          <wps:cNvPr id="115" name="Straight Connector 114"/>
                          <wps:cNvCnPr/>
                          <wps:spPr>
                            <a:xfrm flipV="1">
                              <a:off x="5618" y="2099"/>
                              <a:ext cx="0" cy="688"/>
                            </a:xfrm>
                            <a:prstGeom prst="line">
                              <a:avLst/>
                            </a:prstGeom>
                            <a:ln w="9525">
                              <a:solidFill>
                                <a:schemeClr val="tx1"/>
                              </a:solidFill>
                              <a:prstDash val="sysDash"/>
                            </a:ln>
                          </wps:spPr>
                          <wps:style>
                            <a:lnRef idx="2">
                              <a:schemeClr val="accent1"/>
                            </a:lnRef>
                            <a:fillRef idx="0">
                              <a:srgbClr val="FFFFFF"/>
                            </a:fillRef>
                            <a:effectRef idx="0">
                              <a:srgbClr val="FFFFFF"/>
                            </a:effectRef>
                            <a:fontRef idx="minor">
                              <a:schemeClr val="tx1"/>
                            </a:fontRef>
                          </wps:style>
                          <wps:bodyPr/>
                        </wps:wsp>
                        <wps:wsp>
                          <wps:cNvPr id="118" name="Straight Arrow Connector 117"/>
                          <wps:cNvCnPr/>
                          <wps:spPr>
                            <a:xfrm flipH="1">
                              <a:off x="4633" y="672"/>
                              <a:ext cx="454" cy="0"/>
                            </a:xfrm>
                            <a:prstGeom prst="straightConnector1">
                              <a:avLst/>
                            </a:prstGeom>
                            <a:ln w="9525" cap="rnd" cmpd="sng">
                              <a:solidFill>
                                <a:schemeClr val="tx1"/>
                              </a:solidFill>
                              <a:prstDash val="solid"/>
                              <a:tailEnd type="triangle" w="sm" len="sm"/>
                            </a:ln>
                          </wps:spPr>
                          <wps:style>
                            <a:lnRef idx="2">
                              <a:schemeClr val="accent1"/>
                            </a:lnRef>
                            <a:fillRef idx="0">
                              <a:srgbClr val="FFFFFF"/>
                            </a:fillRef>
                            <a:effectRef idx="0">
                              <a:srgbClr val="FFFFFF"/>
                            </a:effectRef>
                            <a:fontRef idx="minor">
                              <a:schemeClr val="tx1"/>
                            </a:fontRef>
                          </wps:style>
                          <wps:bodyPr/>
                        </wps:wsp>
                        <wps:wsp>
                          <wps:cNvPr id="119" name="Straight Arrow Connector 118"/>
                          <wps:cNvCnPr/>
                          <wps:spPr>
                            <a:xfrm>
                              <a:off x="5389" y="2295"/>
                              <a:ext cx="235" cy="3"/>
                            </a:xfrm>
                            <a:prstGeom prst="straightConnector1">
                              <a:avLst/>
                            </a:prstGeom>
                            <a:ln w="9525" cap="rnd" cmpd="sng">
                              <a:solidFill>
                                <a:schemeClr val="tx1"/>
                              </a:solidFill>
                              <a:prstDash val="solid"/>
                              <a:tailEnd type="triangle" w="sm" len="sm"/>
                            </a:ln>
                          </wps:spPr>
                          <wps:style>
                            <a:lnRef idx="2">
                              <a:schemeClr val="accent1"/>
                            </a:lnRef>
                            <a:fillRef idx="0">
                              <a:srgbClr val="FFFFFF"/>
                            </a:fillRef>
                            <a:effectRef idx="0">
                              <a:srgbClr val="FFFFFF"/>
                            </a:effectRef>
                            <a:fontRef idx="minor">
                              <a:schemeClr val="tx1"/>
                            </a:fontRef>
                          </wps:style>
                          <wps:bodyPr/>
                        </wps:wsp>
                        <wps:wsp>
                          <wps:cNvPr id="120" name="Text Box 119"/>
                          <wps:cNvSpPr txBox="1"/>
                          <wps:spPr>
                            <a:xfrm>
                              <a:off x="4673" y="307"/>
                              <a:ext cx="378" cy="434"/>
                            </a:xfrm>
                            <a:prstGeom prst="rect">
                              <a:avLst/>
                            </a:prstGeom>
                            <a:noFill/>
                          </wps:spPr>
                          <wps:txbx>
                            <w:txbxContent>
                              <w:p w14:paraId="3A7C10E7">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w:t>
                                </w:r>
                              </w:p>
                            </w:txbxContent>
                          </wps:txbx>
                          <wps:bodyPr wrap="square" rtlCol="0">
                            <a:spAutoFit/>
                          </wps:bodyPr>
                        </wps:wsp>
                        <wps:wsp>
                          <wps:cNvPr id="121" name="Text Box 120"/>
                          <wps:cNvSpPr txBox="1"/>
                          <wps:spPr>
                            <a:xfrm>
                              <a:off x="4962" y="1183"/>
                              <a:ext cx="378" cy="434"/>
                            </a:xfrm>
                            <a:prstGeom prst="rect">
                              <a:avLst/>
                            </a:prstGeom>
                            <a:noFill/>
                          </wps:spPr>
                          <wps:txbx>
                            <w:txbxContent>
                              <w:p w14:paraId="5BE2B54C">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A</w:t>
                                </w:r>
                              </w:p>
                            </w:txbxContent>
                          </wps:txbx>
                          <wps:bodyPr wrap="square" rtlCol="0">
                            <a:spAutoFit/>
                          </wps:bodyPr>
                        </wps:wsp>
                        <wps:wsp>
                          <wps:cNvPr id="122" name="Text Box 121"/>
                          <wps:cNvSpPr txBox="1"/>
                          <wps:spPr>
                            <a:xfrm>
                              <a:off x="5285" y="1864"/>
                              <a:ext cx="570" cy="434"/>
                            </a:xfrm>
                            <a:prstGeom prst="rect">
                              <a:avLst/>
                            </a:prstGeom>
                            <a:noFill/>
                          </wps:spPr>
                          <wps:txbx>
                            <w:txbxContent>
                              <w:p w14:paraId="014C3485">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x</w:t>
                                </w:r>
                                <w:r>
                                  <w:rPr>
                                    <w:rFonts w:ascii="Calibri" w:hAnsi="Calibri" w:eastAsiaTheme="minorEastAsia"/>
                                    <w:color w:val="000000" w:themeColor="text1"/>
                                    <w:kern w:val="24"/>
                                    <w:position w:val="0"/>
                                    <w:sz w:val="24"/>
                                    <w:szCs w:val="24"/>
                                    <w:vertAlign w:val="subscript"/>
                                    <w14:textFill>
                                      <w14:solidFill>
                                        <w14:schemeClr w14:val="tx1"/>
                                      </w14:solidFill>
                                    </w14:textFill>
                                  </w:rPr>
                                  <w:t>1</w:t>
                                </w:r>
                              </w:p>
                            </w:txbxContent>
                          </wps:txbx>
                          <wps:bodyPr wrap="square" rtlCol="0">
                            <a:spAutoFit/>
                          </wps:bodyPr>
                        </wps:wsp>
                        <wps:wsp>
                          <wps:cNvPr id="123" name="Text Box 122"/>
                          <wps:cNvSpPr txBox="1"/>
                          <wps:spPr>
                            <a:xfrm>
                              <a:off x="4546" y="2205"/>
                              <a:ext cx="570" cy="434"/>
                            </a:xfrm>
                            <a:prstGeom prst="rect">
                              <a:avLst/>
                            </a:prstGeom>
                            <a:noFill/>
                          </wps:spPr>
                          <wps:txbx>
                            <w:txbxContent>
                              <w:p w14:paraId="51DDB61F">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t</w:t>
                                </w:r>
                                <w:r>
                                  <w:rPr>
                                    <w:rFonts w:ascii="Calibri" w:hAnsi="Calibri" w:eastAsiaTheme="minorEastAsia"/>
                                    <w:color w:val="000000" w:themeColor="text1"/>
                                    <w:kern w:val="24"/>
                                    <w:position w:val="0"/>
                                    <w:sz w:val="24"/>
                                    <w:szCs w:val="24"/>
                                    <w:vertAlign w:val="subscript"/>
                                    <w14:textFill>
                                      <w14:solidFill>
                                        <w14:schemeClr w14:val="tx1"/>
                                      </w14:solidFill>
                                    </w14:textFill>
                                  </w:rPr>
                                  <w:t>1</w:t>
                                </w:r>
                              </w:p>
                            </w:txbxContent>
                          </wps:txbx>
                          <wps:bodyPr wrap="square" rtlCol="0">
                            <a:spAutoFit/>
                          </wps:bodyPr>
                        </wps:wsp>
                        <wps:wsp>
                          <wps:cNvPr id="124" name="Text Box 123"/>
                          <wps:cNvSpPr txBox="1"/>
                          <wps:spPr>
                            <a:xfrm>
                              <a:off x="4367" y="1306"/>
                              <a:ext cx="684" cy="434"/>
                            </a:xfrm>
                            <a:prstGeom prst="rect">
                              <a:avLst/>
                            </a:prstGeom>
                            <a:noFill/>
                          </wps:spPr>
                          <wps:txbx>
                            <w:txbxContent>
                              <w:p w14:paraId="4599DB54">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t=0</w:t>
                                </w:r>
                              </w:p>
                            </w:txbxContent>
                          </wps:txbx>
                          <wps:bodyPr wrap="square" rtlCol="0">
                            <a:spAutoFit/>
                          </wps:bodyPr>
                        </wps:wsp>
                        <wps:wsp>
                          <wps:cNvPr id="126" name="Text Box 125"/>
                          <wps:cNvSpPr txBox="1"/>
                          <wps:spPr>
                            <a:xfrm>
                              <a:off x="5855" y="365"/>
                              <a:ext cx="384" cy="482"/>
                            </a:xfrm>
                            <a:prstGeom prst="rect">
                              <a:avLst/>
                            </a:prstGeom>
                            <a:noFill/>
                          </wps:spPr>
                          <wps:txbx>
                            <w:txbxContent>
                              <w:p w14:paraId="5EC91A0F">
                                <w:pPr>
                                  <w:pStyle w:val="85"/>
                                  <w:kinsoku/>
                                  <w:spacing w:before="0" w:after="0" w:line="240" w:lineRule="auto"/>
                                  <w:ind w:left="0" w:firstLine="0"/>
                                  <w:jc w:val="left"/>
                                  <w:textAlignment w:val="baseline"/>
                                </w:pPr>
                                <m:oMathPara>
                                  <m:oMath>
                                    <m:sSub>
                                      <m:sSubPr>
                                        <m:ctrlPr>
                                          <w:rPr>
                                            <w:rFonts w:ascii="Cambria Math" w:hAnsi="Cambria Math"/>
                                            <w:i/>
                                            <w:kern w:val="24"/>
                                            <w:sz w:val="24"/>
                                            <w:szCs w:val="24"/>
                                          </w:rPr>
                                        </m:ctrlPr>
                                      </m:sSubPr>
                                      <m:e>
                                        <m:r>
                                          <m:rPr/>
                                          <w:rPr>
                                            <w:rFonts w:ascii="Cambria Math" w:hAnsi="Cambria Math" w:eastAsiaTheme="minorEastAsia"/>
                                            <w:color w:val="000000" w:themeColor="text1"/>
                                            <w:kern w:val="24"/>
                                            <w:sz w:val="24"/>
                                            <w:szCs w:val="24"/>
                                            <w14:textFill>
                                              <w14:solidFill>
                                                <w14:schemeClr w14:val="tx1"/>
                                              </w14:solidFill>
                                            </w14:textFill>
                                          </w:rPr>
                                          <m:t>l</m:t>
                                        </m:r>
                                        <m:ctrlPr>
                                          <w:rPr>
                                            <w:rFonts w:ascii="Cambria Math" w:hAnsi="Cambria Math"/>
                                            <w:i/>
                                            <w:kern w:val="24"/>
                                            <w:sz w:val="24"/>
                                            <w:szCs w:val="24"/>
                                          </w:rPr>
                                        </m:ctrlPr>
                                      </m:e>
                                      <m:sub>
                                        <m:r>
                                          <m:rPr/>
                                          <w:rPr>
                                            <w:rFonts w:ascii="Cambria Math" w:hAnsi="Cambria Math" w:eastAsiaTheme="minorEastAsia"/>
                                            <w:color w:val="000000" w:themeColor="text1"/>
                                            <w:kern w:val="24"/>
                                            <w:sz w:val="24"/>
                                            <w:szCs w:val="24"/>
                                            <w14:textFill>
                                              <w14:solidFill>
                                                <w14:schemeClr w14:val="tx1"/>
                                              </w14:solidFill>
                                            </w14:textFill>
                                          </w:rPr>
                                          <m:t>0</m:t>
                                        </m:r>
                                        <m:ctrlPr>
                                          <w:rPr>
                                            <w:rFonts w:ascii="Cambria Math" w:hAnsi="Cambria Math"/>
                                            <w:i/>
                                            <w:kern w:val="24"/>
                                            <w:sz w:val="24"/>
                                            <w:szCs w:val="24"/>
                                          </w:rPr>
                                        </m:ctrlPr>
                                      </m:sub>
                                    </m:sSub>
                                  </m:oMath>
                                </m:oMathPara>
                              </w:p>
                            </w:txbxContent>
                          </wps:txbx>
                          <wps:bodyPr wrap="square" rtlCol="0">
                            <a:noAutofit/>
                          </wps:bodyPr>
                        </wps:wsp>
                        <wps:wsp>
                          <wps:cNvPr id="127" name="Text Box 126"/>
                          <wps:cNvSpPr txBox="1"/>
                          <wps:spPr>
                            <a:xfrm>
                              <a:off x="5059" y="275"/>
                              <a:ext cx="684" cy="486"/>
                            </a:xfrm>
                            <a:prstGeom prst="rect">
                              <a:avLst/>
                            </a:prstGeom>
                            <a:noFill/>
                          </wps:spPr>
                          <wps:txbx>
                            <w:txbxContent>
                              <w:p w14:paraId="4B20B86F">
                                <w:pPr>
                                  <w:pStyle w:val="85"/>
                                  <w:kinsoku/>
                                  <w:spacing w:before="0" w:after="0" w:line="240" w:lineRule="auto"/>
                                  <w:ind w:left="0" w:firstLine="0"/>
                                  <w:jc w:val="left"/>
                                  <w:textAlignment w:val="baseline"/>
                                </w:pPr>
                                <w:r>
                                  <w:rPr>
                                    <w:rFonts w:ascii="Calibri" w:hAnsi="Calibri" w:eastAsiaTheme="minorEastAsia"/>
                                    <w:b/>
                                    <w:color w:val="000000" w:themeColor="text1"/>
                                    <w:kern w:val="24"/>
                                    <w:position w:val="0"/>
                                    <w:sz w:val="28"/>
                                    <w:szCs w:val="28"/>
                                    <w:vertAlign w:val="subscript"/>
                                    <w14:textFill>
                                      <w14:solidFill>
                                        <w14:schemeClr w14:val="tx1"/>
                                      </w14:solidFill>
                                    </w14:textFill>
                                  </w:rPr>
                                  <w:t>Θ.Ι.</w:t>
                                </w:r>
                              </w:p>
                            </w:txbxContent>
                          </wps:txbx>
                          <wps:bodyPr wrap="square" rtlCol="0">
                            <a:spAutoFit/>
                          </wps:bodyPr>
                        </wps:wsp>
                      </wpg:wgp>
                    </wpc:wpc>
                  </a:graphicData>
                </a:graphic>
              </wp:anchor>
            </w:drawing>
          </mc:Choice>
          <mc:Fallback>
            <w:pict>
              <v:group id="_x0000_s1026" o:spid="_x0000_s1026" o:spt="203" style="position:absolute;left:0pt;margin-left:335.25pt;margin-top:0pt;height:141.35pt;width:141pt;mso-wrap-distance-bottom:0pt;mso-wrap-distance-left:2.85pt;mso-wrap-distance-right:9.05pt;mso-wrap-distance-top:0pt;z-index:251659264;mso-width-relative:page;mso-height-relative:page;" coordsize="1790700,1795145" editas="canvas" o:gfxdata="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">
                <o:lock v:ext="edit" aspectratio="f"/>
                <v:shape id="_x0000_s1026" o:spid="_x0000_s1026" o:spt="75" type="#_x0000_t75" style="position:absolute;left:0;top:0;height:1795145;width:1790700;" fillcolor="#D5F5FF" filled="t" stroked="f" coordsize="21600,21600" o:gfxdata="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">
                  <v:path/>
                  <v:fill on="t" focussize="0,0"/>
                  <v:stroke on="f"/>
                  <v:imagedata o:title=""/>
                  <o:lock v:ext="edit" aspectratio="f"/>
                </v:shape>
                <v:group id="Group 127" o:spid="_x0000_s1026" o:spt="203" style="position:absolute;left:65405;top:51435;height:1612900;width:1649730;" coordorigin="4367,275" coordsize="2598,2540" o:gfxdata="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">
                  <o:lock v:ext="edit" aspectratio="f"/>
                  <v:roundrect id="Rounded Rectangle 6" o:spid="_x0000_s1026" o:spt="2" style="position:absolute;left:6499;top:711;height:257;width:251;v-text-anchor:middle;" fillcolor="#C0504D [3205]" filled="t" stroked="t" coordsize="21600,21600" arcsize="0.166666666666667" o:gfxdata="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Of0J74A&#10;AADaAAAADwAAAAAAAAABACAAAAAiAAAAZHJzL2Rvd25yZXYueG1sUEsBAhQAFAAAAAgAh07iQDMv&#10;BZ47AAAAOQAAABAAAAAAAAAAAQAgAAAADQEAAGRycy9zaGFwZXhtbC54bWxQSwUGAAAAAAYABgBb&#10;AQAAtwMAAAAA&#10;">
                    <v:fill on="t" focussize="0,0"/>
                    <v:stroke color="#000000 [3213]" joinstyle="round"/>
                    <v:imagedata o:title=""/>
                    <o:lock v:ext="edit" aspectratio="f"/>
                  </v:roundrect>
                  <v:rect id="Rectangle 22" o:spid="_x0000_s1026" o:spt="1" style="position:absolute;left:5604;top:-200;height:2529;width:193;rotation:-5898240f;v-text-anchor:middle;" fillcolor="#FFFFFF [3212]" filled="t" stroked="f" coordsize="21600,21600" o:gfxdata="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0yznC8AAAA&#10;2wAAAA8AAAAAAAAAAQAgAAAAIgAAAGRycy9kb3ducmV2LnhtbFBLAQIUABQAAAAIAIdO4kAzLwWe&#10;OwAAADkAAAAQAAAAAAAAAAEAIAAAAAsBAABkcnMvc2hhcGV4bWwueG1sUEsFBgAAAAAGAAYAWwEA&#10;ALUDAAAAAA==&#10;">
                    <v:fill type="gradient" on="t" color2="#595959" colors="0f #FFFFFF;54395f #595959;55050f #595959" angle="90" focus="100%" focussize="0,0" rotate="t">
                      <o:fill type="gradientUnscaled" v:ext="backwardCompatible"/>
                    </v:fill>
                    <v:stroke on="f" weight="1pt" endcap="round"/>
                    <v:imagedata o:title=""/>
                    <o:lock v:ext="edit" aspectratio="f"/>
                  </v:rect>
                  <v:shape id="Picture 30" o:spid="_x0000_s1026" o:spt="75" type="#_x0000_t75" style="position:absolute;left:5887;top:280;height:1104;width:213;rotation:5898240f;" filled="f" o:preferrelative="t" stroked="f" coordsize="21600,21600" o:gfxdata="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luBz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Straight Arrow Connector 11" o:spid="_x0000_s1026" o:spt="32" type="#_x0000_t32" style="position:absolute;left:4962;top:1562;height:8;width:427;" filled="f" stroked="t" coordsize="21600,21600" o:gfxdata="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hiVFugAAANsA&#10;AAAPAAAAAAAAAAEAIAAAACIAAABkcnMvZG93bnJldi54bWxQSwECFAAUAAAACACHTuJAMy8FnjsA&#10;AAA5AAAAEAAAAAAAAAABACAAAAAJAQAAZHJzL3NoYXBleG1sLnhtbFBLBQYAAAAABgAGAFsBAACz&#10;AwAAAAA=&#10;">
                    <v:fill on="f" focussize="0,0"/>
                    <v:stroke color="#000000 [3213]" joinstyle="round" endcap="round" startarrow="block" startarrowwidth="narrow" startarrowlength="short" endarrow="block" endarrowwidth="narrow" endarrowlength="short"/>
                    <v:imagedata o:title=""/>
                    <o:lock v:ext="edit" aspectratio="f"/>
                  </v:shape>
                  <v:line id="Straight Connector 12" o:spid="_x0000_s1026" o:spt="20" style="position:absolute;left:5374;top:711;height:2099;width:0;" filled="f" stroked="t" coordsize="21600,21600" o:gfxdata="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E70y8AAAA&#10;2wAAAA8AAAAAAAAAAQAgAAAAIgAAAGRycy9kb3ducmV2LnhtbFBLAQIUABQAAAAIAIdO4kAzLwWe&#10;OwAAADkAAAAQAAAAAAAAAAEAIAAAAAsBAABkcnMvc2hhcGV4bWwueG1sUEsFBgAAAAAGAAYAWwEA&#10;ALUDAAAAAA==&#10;">
                    <v:fill on="f" focussize="0,0"/>
                    <v:stroke color="#404040 [2429]" miterlimit="8" joinstyle="miter" dashstyle="3 1"/>
                    <v:imagedata o:title=""/>
                    <o:lock v:ext="edit" aspectratio="f"/>
                  </v:line>
                  <v:roundrect id="Rounded Rectangle 97" o:spid="_x0000_s1026" o:spt="2" style="position:absolute;left:5248;top:711;height:257;width:251;v-text-anchor:middle;" fillcolor="#4F81BD [3204]" filled="t" stroked="f" coordsize="21600,21600" arcsize="0.166666666666667" o:gfxdata="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Bju5AAAA2wAA&#10;AA8AAAAAAAAAAQAgAAAAIgAAAGRycy9kb3ducmV2LnhtbFBLAQIUABQAAAAIAIdO4kAzLwWeOwAA&#10;ADkAAAAQAAAAAAAAAAEAIAAAAAgBAABkcnMvc2hhcGV4bWwueG1sUEsFBgAAAAAGAAYAWwEAALID&#10;AAAAAA==&#10;">
                    <v:fill on="t" focussize="0,0"/>
                    <v:stroke on="f"/>
                    <v:imagedata o:title=""/>
                    <o:lock v:ext="edit" aspectratio="f"/>
                  </v:roundrect>
                  <v:rect id="Rectangle 105" o:spid="_x0000_s1026" o:spt="1" style="position:absolute;left:5604;top:738;height:2529;width:193;rotation:-5898240f;v-text-anchor:middle;" fillcolor="#FFFFFF [3212]" filled="t" stroked="f" coordsize="21600,21600" o:gfxdata="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RS/VLsAAADc&#10;AAAADwAAAAAAAAABACAAAAAiAAAAZHJzL2Rvd25yZXYueG1sUEsBAhQAFAAAAAgAh07iQDMvBZ47&#10;AAAAOQAAABAAAAAAAAAAAQAgAAAACgEAAGRycy9zaGFwZXhtbC54bWxQSwUGAAAAAAYABgBbAQAA&#10;tAMAAAAA&#10;">
                    <v:fill type="gradient" on="t" color2="#595959" colors="0f #FFFFFF;54395f #595959;55050f #595959" angle="90" focus="100%" focussize="0,0" rotate="t">
                      <o:fill type="gradientUnscaled" v:ext="backwardCompatible"/>
                    </v:fill>
                    <v:stroke on="f" weight="1pt" endcap="round"/>
                    <v:imagedata o:title=""/>
                    <o:lock v:ext="edit" aspectratio="f"/>
                  </v:rect>
                  <v:shape id="Picture 30" o:spid="_x0000_s1026" o:spt="75" type="#_x0000_t75" style="position:absolute;left:5692;top:1023;height:1495;width:213;rotation:5898240f;" filled="f" o:preferrelative="t" stroked="f" coordsize="21600,21600" o:gfxdata="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14IRr4A&#10;AADcAAAADwAAAAAAAAABACAAAAAiAAAAZHJzL2Rvd25yZXYueG1sUEsBAhQAFAAAAAgAh07iQDMv&#10;BZ47AAAAOQAAABAAAAAAAAAAAQAgAAAADQEAAGRycy9zaGFwZXhtbC54bWxQSwUGAAAAAAYABgBb&#10;AQAAtwMAAAAA&#10;">
                    <v:fill on="f" focussize="0,0"/>
                    <v:stroke on="f"/>
                    <v:imagedata r:id="rId9" o:title=""/>
                    <o:lock v:ext="edit" aspectratio="t"/>
                  </v:shape>
                  <v:roundrect id="Rounded Rectangle 108" o:spid="_x0000_s1026" o:spt="2" style="position:absolute;left:4836;top:1664;height:257;width:251;v-text-anchor:middle;" fillcolor="#4F81BD [3204]" filled="t" stroked="f" coordsize="21600,21600" arcsize="0.166666666666667" o:gfxdata="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2VXq5AAAA2gAA&#10;AA8AAAAAAAAAAQAgAAAAIgAAAGRycy9kb3ducmV2LnhtbFBLAQIUABQAAAAIAIdO4kAzLwWeOwAA&#10;ADkAAAAQAAAAAAAAAAEAIAAAAAgBAABkcnMvc2hhcGV4bWwueG1sUEsFBgAAAAAGAAYAWwEAALID&#10;AAAAAA==&#10;">
                    <v:fill on="t" focussize="0,0"/>
                    <v:stroke on="f"/>
                    <v:imagedata o:title=""/>
                    <o:lock v:ext="edit" aspectratio="f"/>
                  </v:roundrect>
                  <v:rect id="Rectangle 110" o:spid="_x0000_s1026" o:spt="1" style="position:absolute;left:5604;top:1454;height:2529;width:193;rotation:-5898240f;v-text-anchor:middle;" fillcolor="#FFFFFF [3212]" filled="t" stroked="f" coordsize="21600,21600" o:gfxdata="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LH9ugAAANwA&#10;AAAPAAAAAAAAAAEAIAAAACIAAABkcnMvZG93bnJldi54bWxQSwECFAAUAAAACACHTuJAMy8FnjsA&#10;AAA5AAAAEAAAAAAAAAABACAAAAAJAQAAZHJzL3NoYXBleG1sLnhtbFBLBQYAAAAABgAGAFsBAACz&#10;AwAAAAA=&#10;">
                    <v:fill type="gradient" on="t" color2="#595959" colors="0f #FFFFFF;54395f #595959;55050f #595959" angle="90" focus="100%" focussize="0,0" rotate="t">
                      <o:fill type="gradientUnscaled" v:ext="backwardCompatible"/>
                    </v:fill>
                    <v:stroke on="f" weight="1pt" endcap="round"/>
                    <v:imagedata o:title=""/>
                    <o:lock v:ext="edit" aspectratio="f"/>
                  </v:rect>
                  <v:shape id="Picture 30" o:spid="_x0000_s1026" o:spt="75" type="#_x0000_t75" style="position:absolute;left:6022;top:2069;height:834;width:213;rotation:5898240f;" filled="f" o:preferrelative="t" stroked="f" coordsize="21600,21600" o:gfxdata="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9vqXG8AAAA&#10;3AAAAA8AAAAAAAAAAQAgAAAAIgAAAGRycy9kb3ducmV2LnhtbFBLAQIUABQAAAAIAIdO4kAzLwWe&#10;OwAAADkAAAAQAAAAAAAAAAEAIAAAAAsBAABkcnMvc2hhcGV4bWwueG1sUEsFBgAAAAAGAAYAWwEA&#10;ALUDAAAAAA==&#10;">
                    <v:fill on="f" focussize="0,0"/>
                    <v:stroke on="f"/>
                    <v:imagedata r:id="rId9" o:title=""/>
                    <o:lock v:ext="edit" aspectratio="t"/>
                  </v:shape>
                  <v:roundrect id="Rounded Rectangle 112" o:spid="_x0000_s1026" o:spt="2" style="position:absolute;left:5492;top:2374;height:257;width:251;v-text-anchor:middle;" fillcolor="#4F81BD [3204]" filled="t" stroked="f" coordsize="21600,21600" arcsize="0.166666666666667" o:gfxdata="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wJ53u5AAAA3AAA&#10;AA8AAAAAAAAAAQAgAAAAIgAAAGRycy9kb3ducmV2LnhtbFBLAQIUABQAAAAIAIdO4kAzLwWeOwAA&#10;ADkAAAAQAAAAAAAAAAEAIAAAAAgBAABkcnMvc2hhcGV4bWwueG1sUEsFBgAAAAAGAAYAWwEAALID&#10;AAAAAA==&#10;">
                    <v:fill on="t" focussize="0,0"/>
                    <v:stroke on="f"/>
                    <v:imagedata o:title=""/>
                    <o:lock v:ext="edit" aspectratio="f"/>
                  </v:roundrect>
                  <v:roundrect id="Rounded Rectangle 109" o:spid="_x0000_s1026" o:spt="2" style="position:absolute;left:6499;top:2365;height:257;width:251;v-text-anchor:middle;" fillcolor="#C0504D [3205]" filled="t" stroked="t" coordsize="21600,21600" arcsize="0.166666666666667" o:gfxdata="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MCoK/&#10;AAAA3AAAAA8AAAAAAAAAAQAgAAAAIgAAAGRycy9kb3ducmV2LnhtbFBLAQIUABQAAAAIAIdO4kAz&#10;LwWeOwAAADkAAAAQAAAAAAAAAAEAIAAAAA4BAABkcnMvc2hhcGV4bWwueG1sUEsFBgAAAAAGAAYA&#10;WwEAALgDAAAAAA==&#10;">
                    <v:fill on="t" focussize="0,0"/>
                    <v:stroke color="#000000 [3213]" joinstyle="round"/>
                    <v:imagedata o:title=""/>
                    <o:lock v:ext="edit" aspectratio="f"/>
                  </v:roundrect>
                  <v:roundrect id="Rounded Rectangle 100" o:spid="_x0000_s1026" o:spt="2" style="position:absolute;left:6499;top:1649;height:257;width:251;v-text-anchor:middle;" fillcolor="#C0504D [3205]" filled="t" stroked="t" coordsize="21600,21600" arcsize="0.166666666666667" o:gfxdata="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ZOcS8AAAA&#10;3AAAAA8AAAAAAAAAAQAgAAAAIgAAAGRycy9kb3ducmV2LnhtbFBLAQIUABQAAAAIAIdO4kAzLwWe&#10;OwAAADkAAAAQAAAAAAAAAAEAIAAAAAsBAABkcnMvc2hhcGV4bWwueG1sUEsFBgAAAAAGAAYAWwEA&#10;ALUDAAAAAA==&#10;">
                    <v:fill on="t" focussize="0,0"/>
                    <v:stroke color="#000000 [3213]" joinstyle="round"/>
                    <v:imagedata o:title=""/>
                    <o:lock v:ext="edit" aspectratio="f"/>
                  </v:roundrect>
                  <v:line id="Straight Connector 113" o:spid="_x0000_s1026" o:spt="20" style="position:absolute;left:4961;top:1441;flip:y;height:688;width:0;" filled="f" stroked="t" coordsize="21600,21600" o:gfxdata="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n9Qe8AAAA&#10;3AAAAA8AAAAAAAAAAQAgAAAAIgAAAGRycy9kb3ducmV2LnhtbFBLAQIUABQAAAAIAIdO4kAzLwWe&#10;OwAAADkAAAAQAAAAAAAAAAEAIAAAAAsBAABkcnMvc2hhcGV4bWwueG1sUEsFBgAAAAAGAAYAWwEA&#10;ALUDAAAAAA==&#10;">
                    <v:fill on="f" focussize="0,0"/>
                    <v:stroke color="#000000 [3213]" joinstyle="round" dashstyle="3 1"/>
                    <v:imagedata o:title=""/>
                    <o:lock v:ext="edit" aspectratio="f"/>
                  </v:line>
                  <v:line id="Straight Connector 114" o:spid="_x0000_s1026" o:spt="20" style="position:absolute;left:5618;top:2099;flip:y;height:688;width:0;" filled="f" stroked="t" coordsize="21600,21600" o:gfxdata="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rUJy8AAAA&#10;3AAAAA8AAAAAAAAAAQAgAAAAIgAAAGRycy9kb3ducmV2LnhtbFBLAQIUABQAAAAIAIdO4kAzLwWe&#10;OwAAADkAAAAQAAAAAAAAAAEAIAAAAAsBAABkcnMvc2hhcGV4bWwueG1sUEsFBgAAAAAGAAYAWwEA&#10;ALUDAAAAAA==&#10;">
                    <v:fill on="f" focussize="0,0"/>
                    <v:stroke color="#000000 [3213]" joinstyle="round" dashstyle="3 1"/>
                    <v:imagedata o:title=""/>
                    <o:lock v:ext="edit" aspectratio="f"/>
                  </v:line>
                  <v:shape id="Straight Arrow Connector 117" o:spid="_x0000_s1026" o:spt="32" type="#_x0000_t32" style="position:absolute;left:4633;top:672;flip:x;height:0;width:454;" filled="f" stroked="t" coordsize="21600,21600" o:gfxdata="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CXmNvQAA&#10;ANwAAAAPAAAAAAAAAAEAIAAAACIAAABkcnMvZG93bnJldi54bWxQSwECFAAUAAAACACHTuJAMy8F&#10;njsAAAA5AAAAEAAAAAAAAAABACAAAAAMAQAAZHJzL3NoYXBleG1sLnhtbFBLBQYAAAAABgAGAFsB&#10;AAC2AwAAAAA=&#10;">
                    <v:fill on="f" focussize="0,0"/>
                    <v:stroke color="#000000 [3213]" joinstyle="round" endcap="round" endarrow="block" endarrowwidth="narrow" endarrowlength="short"/>
                    <v:imagedata o:title=""/>
                    <o:lock v:ext="edit" aspectratio="f"/>
                  </v:shape>
                  <v:shape id="Straight Arrow Connector 118" o:spid="_x0000_s1026" o:spt="32" type="#_x0000_t32" style="position:absolute;left:5389;top:2295;height:3;width:235;" filled="f" stroked="t" coordsize="21600,21600" o:gfxdata="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sOy5vQAA&#10;ANwAAAAPAAAAAAAAAAEAIAAAACIAAABkcnMvZG93bnJldi54bWxQSwECFAAUAAAACACHTuJAMy8F&#10;njsAAAA5AAAAEAAAAAAAAAABACAAAAAMAQAAZHJzL3NoYXBleG1sLnhtbFBLBQYAAAAABgAGAFsB&#10;AAC2AwAAAAA=&#10;">
                    <v:fill on="f" focussize="0,0"/>
                    <v:stroke color="#000000 [3213]" joinstyle="round" endcap="round" endarrow="block" endarrowwidth="narrow" endarrowlength="short"/>
                    <v:imagedata o:title=""/>
                    <o:lock v:ext="edit" aspectratio="f"/>
                  </v:shape>
                  <v:shape id="Text Box 119" o:spid="_x0000_s1026" o:spt="202" type="#_x0000_t202" style="position:absolute;left:4673;top:307;height:434;width:378;" filled="f" stroked="f" coordsize="21600,21600" o:gfxdata="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6RS8AAAA&#10;3A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14:paraId="3A7C10E7">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w:t>
                          </w:r>
                        </w:p>
                      </w:txbxContent>
                    </v:textbox>
                  </v:shape>
                  <v:shape id="Text Box 120" o:spid="_x0000_s1026" o:spt="202" type="#_x0000_t202" style="position:absolute;left:4962;top:1183;height:434;width:378;" filled="f" stroked="f" coordsize="21600,21600" o:gfxdata="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xzTI+5AAAA3A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5BE2B54C">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A</w:t>
                          </w:r>
                        </w:p>
                      </w:txbxContent>
                    </v:textbox>
                  </v:shape>
                  <v:shape id="Text Box 121" o:spid="_x0000_s1026" o:spt="202" type="#_x0000_t202" style="position:absolute;left:5285;top:1864;height:434;width:570;" filled="f" stroked="f" coordsize="21600,21600" o:gfxdata="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yh0vi5AAAA3A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14:paraId="014C3485">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x</w:t>
                          </w:r>
                          <w:r>
                            <w:rPr>
                              <w:rFonts w:ascii="Calibri" w:hAnsi="Calibri" w:eastAsiaTheme="minorEastAsia"/>
                              <w:color w:val="000000" w:themeColor="text1"/>
                              <w:kern w:val="24"/>
                              <w:position w:val="0"/>
                              <w:sz w:val="24"/>
                              <w:szCs w:val="24"/>
                              <w:vertAlign w:val="subscript"/>
                              <w14:textFill>
                                <w14:solidFill>
                                  <w14:schemeClr w14:val="tx1"/>
                                </w14:solidFill>
                              </w14:textFill>
                            </w:rPr>
                            <w:t>1</w:t>
                          </w:r>
                        </w:p>
                      </w:txbxContent>
                    </v:textbox>
                  </v:shape>
                  <v:shape id="Text Box 122" o:spid="_x0000_s1026" o:spt="202" type="#_x0000_t202" style="position:absolute;left:4546;top:2205;height:434;width:570;" filled="f" stroked="f" coordsize="21600,21600" o:gfxdata="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7Xdj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51DDB61F">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t</w:t>
                          </w:r>
                          <w:r>
                            <w:rPr>
                              <w:rFonts w:ascii="Calibri" w:hAnsi="Calibri" w:eastAsiaTheme="minorEastAsia"/>
                              <w:color w:val="000000" w:themeColor="text1"/>
                              <w:kern w:val="24"/>
                              <w:position w:val="0"/>
                              <w:sz w:val="24"/>
                              <w:szCs w:val="24"/>
                              <w:vertAlign w:val="subscript"/>
                              <w14:textFill>
                                <w14:solidFill>
                                  <w14:schemeClr w14:val="tx1"/>
                                </w14:solidFill>
                              </w14:textFill>
                            </w:rPr>
                            <w:t>1</w:t>
                          </w:r>
                        </w:p>
                      </w:txbxContent>
                    </v:textbox>
                  </v:shape>
                  <v:shape id="Text Box 123" o:spid="_x0000_s1026" o:spt="202" type="#_x0000_t202" style="position:absolute;left:4367;top:1306;height:434;width:684;" filled="f" stroked="f" coordsize="21600,21600" o:gfxdata="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BO8X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4599DB54">
                          <w:pPr>
                            <w:pStyle w:val="85"/>
                            <w:kinsoku/>
                            <w:spacing w:before="0" w:after="0" w:line="240" w:lineRule="auto"/>
                            <w:ind w:left="0" w:firstLine="0"/>
                            <w:jc w:val="left"/>
                            <w:textAlignment w:val="baseline"/>
                          </w:pPr>
                          <w:r>
                            <w:rPr>
                              <w:rFonts w:ascii="Calibri" w:hAnsi="Calibri" w:eastAsiaTheme="minorEastAsia"/>
                              <w:color w:val="000000" w:themeColor="text1"/>
                              <w:kern w:val="24"/>
                              <w:sz w:val="24"/>
                              <w:szCs w:val="24"/>
                              <w14:textFill>
                                <w14:solidFill>
                                  <w14:schemeClr w14:val="tx1"/>
                                </w14:solidFill>
                              </w14:textFill>
                            </w:rPr>
                            <w:t>t=0</w:t>
                          </w:r>
                        </w:p>
                      </w:txbxContent>
                    </v:textbox>
                  </v:shape>
                  <v:shape id="Text Box 125" o:spid="_x0000_s1026" o:spt="202" type="#_x0000_t202" style="position:absolute;left:5855;top:365;height:482;width:384;" filled="f" stroked="f" coordsize="21600,21600" o:gfxdata="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eeeK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EC91A0F">
                          <w:pPr>
                            <w:pStyle w:val="85"/>
                            <w:kinsoku/>
                            <w:spacing w:before="0" w:after="0" w:line="240" w:lineRule="auto"/>
                            <w:ind w:left="0" w:firstLine="0"/>
                            <w:jc w:val="left"/>
                            <w:textAlignment w:val="baseline"/>
                          </w:pPr>
                          <m:oMathPara>
                            <m:oMath>
                              <m:sSub>
                                <m:sSubPr>
                                  <m:ctrlPr>
                                    <w:rPr>
                                      <w:rFonts w:ascii="Cambria Math" w:hAnsi="Cambria Math"/>
                                      <w:i/>
                                      <w:kern w:val="24"/>
                                      <w:sz w:val="24"/>
                                      <w:szCs w:val="24"/>
                                    </w:rPr>
                                  </m:ctrlPr>
                                </m:sSubPr>
                                <m:e>
                                  <m:r>
                                    <m:rPr/>
                                    <w:rPr>
                                      <w:rFonts w:ascii="Cambria Math" w:hAnsi="Cambria Math" w:eastAsiaTheme="minorEastAsia"/>
                                      <w:color w:val="000000" w:themeColor="text1"/>
                                      <w:kern w:val="24"/>
                                      <w:sz w:val="24"/>
                                      <w:szCs w:val="24"/>
                                      <w14:textFill>
                                        <w14:solidFill>
                                          <w14:schemeClr w14:val="tx1"/>
                                        </w14:solidFill>
                                      </w14:textFill>
                                    </w:rPr>
                                    <m:t>l</m:t>
                                  </m:r>
                                  <m:ctrlPr>
                                    <w:rPr>
                                      <w:rFonts w:ascii="Cambria Math" w:hAnsi="Cambria Math"/>
                                      <w:i/>
                                      <w:kern w:val="24"/>
                                      <w:sz w:val="24"/>
                                      <w:szCs w:val="24"/>
                                    </w:rPr>
                                  </m:ctrlPr>
                                </m:e>
                                <m:sub>
                                  <m:r>
                                    <m:rPr/>
                                    <w:rPr>
                                      <w:rFonts w:ascii="Cambria Math" w:hAnsi="Cambria Math" w:eastAsiaTheme="minorEastAsia"/>
                                      <w:color w:val="000000" w:themeColor="text1"/>
                                      <w:kern w:val="24"/>
                                      <w:sz w:val="24"/>
                                      <w:szCs w:val="24"/>
                                      <w14:textFill>
                                        <w14:solidFill>
                                          <w14:schemeClr w14:val="tx1"/>
                                        </w14:solidFill>
                                      </w14:textFill>
                                    </w:rPr>
                                    <m:t>0</m:t>
                                  </m:r>
                                  <m:ctrlPr>
                                    <w:rPr>
                                      <w:rFonts w:ascii="Cambria Math" w:hAnsi="Cambria Math"/>
                                      <w:i/>
                                      <w:kern w:val="24"/>
                                      <w:sz w:val="24"/>
                                      <w:szCs w:val="24"/>
                                    </w:rPr>
                                  </m:ctrlPr>
                                </m:sub>
                              </m:sSub>
                            </m:oMath>
                          </m:oMathPara>
                        </w:p>
                      </w:txbxContent>
                    </v:textbox>
                  </v:shape>
                  <v:shape id="Text Box 126" o:spid="_x0000_s1026" o:spt="202" type="#_x0000_t202" style="position:absolute;left:5059;top:275;height:486;width:684;" filled="f" stroked="f" coordsize="21600,21600" o:gfxdata="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1nFg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4B20B86F">
                          <w:pPr>
                            <w:pStyle w:val="85"/>
                            <w:kinsoku/>
                            <w:spacing w:before="0" w:after="0" w:line="240" w:lineRule="auto"/>
                            <w:ind w:left="0" w:firstLine="0"/>
                            <w:jc w:val="left"/>
                            <w:textAlignment w:val="baseline"/>
                          </w:pPr>
                          <w:r>
                            <w:rPr>
                              <w:rFonts w:ascii="Calibri" w:hAnsi="Calibri" w:eastAsiaTheme="minorEastAsia"/>
                              <w:b/>
                              <w:color w:val="000000" w:themeColor="text1"/>
                              <w:kern w:val="24"/>
                              <w:position w:val="0"/>
                              <w:sz w:val="28"/>
                              <w:szCs w:val="28"/>
                              <w:vertAlign w:val="subscript"/>
                              <w14:textFill>
                                <w14:solidFill>
                                  <w14:schemeClr w14:val="tx1"/>
                                </w14:solidFill>
                              </w14:textFill>
                            </w:rPr>
                            <w:t>Θ.Ι.</w:t>
                          </w:r>
                        </w:p>
                      </w:txbxContent>
                    </v:textbox>
                  </v:shape>
                </v:group>
                <w10:wrap type="square"/>
                <w10:anchorlock/>
              </v:group>
            </w:pict>
          </mc:Fallback>
        </mc:AlternateContent>
      </w:r>
      <w:r>
        <w:rPr>
          <w:rFonts w:hint="default"/>
          <w:lang w:val="el-GR" w:eastAsia="en-US"/>
        </w:rPr>
        <w:t>t</w:t>
      </w:r>
      <w:r>
        <w:rPr>
          <w:rFonts w:hint="default"/>
          <w:vertAlign w:val="subscript"/>
          <w:lang w:val="el-GR" w:eastAsia="en-US"/>
        </w:rPr>
        <w:t>1</w:t>
      </w:r>
      <w:r>
        <w:rPr>
          <w:rFonts w:hint="default"/>
          <w:vertAlign w:val="baseline"/>
          <w:lang w:val="el-GR" w:eastAsia="en-US"/>
        </w:rPr>
        <w:t xml:space="preserve"> που συγκρατούμε ακίνητο το σώμα Γ, η κατάσταση είναι ίδια με το να ήταν δεμένο το δεξιό άκρο του ελατηρίου, σε τοίχο. Συνεπώς έχουμε το σώμα Β να εκτελεί μια ΑΑΤ, ξεκινώντας από την ακραία θέση του προς τα αριστερά. Ας πάρουμε λοιπόν την προς τα </w:t>
      </w:r>
      <w:bookmarkStart w:id="0" w:name="_GoBack"/>
      <w:bookmarkEnd w:id="0"/>
      <w:r>
        <w:rPr>
          <w:rFonts w:hint="default"/>
          <w:vertAlign w:val="baseline"/>
          <w:lang w:val="el-GR" w:eastAsia="en-US"/>
        </w:rPr>
        <w:t>αριστερά κατεύθυνση ως θετική, οπότε θα έχουμε και αρχική φάση απομάκρυνσης φ</w:t>
      </w:r>
      <w:r>
        <w:rPr>
          <w:rFonts w:hint="default"/>
          <w:vertAlign w:val="subscript"/>
          <w:lang w:val="el-GR" w:eastAsia="en-US"/>
        </w:rPr>
        <w:t>0</w:t>
      </w:r>
      <w:r>
        <w:rPr>
          <w:rFonts w:hint="default"/>
          <w:vertAlign w:val="baseline"/>
          <w:lang w:val="el-GR" w:eastAsia="en-US"/>
        </w:rPr>
        <w:t>= π/2 (γιατί;)), με αποτέλεσμα η εξίσωση της απομάκρυνσης από τη θέση ισορροπίας (και θέση φυσικού μήκους του ελατηρίου, βλέπε σχήμα) να είναι της μορφής:</w:t>
      </w:r>
    </w:p>
    <w:p w14:paraId="02769AB3">
      <w:pPr>
        <w:tabs>
          <w:tab w:val="left" w:pos="2860"/>
        </w:tabs>
        <w:bidi w:val="0"/>
        <w:rPr>
          <w:rFonts w:hint="default" w:hAnsi="Cambria Math" w:cs="Cambria Math"/>
          <w:i w:val="0"/>
          <w:lang w:val="el-GR"/>
        </w:rPr>
      </w:pPr>
      <m:oMathPara>
        <m:oMath>
          <m:r>
            <m:rPr/>
            <w:rPr>
              <w:rFonts w:hint="default" w:ascii="Cambria Math" w:hAnsi="Cambria Math" w:cs="Cambria Math"/>
              <w:lang w:val="el-GR"/>
            </w:rPr>
            <m:t xml:space="preserve"> x=A</m:t>
          </m:r>
          <m:r>
            <m:rPr/>
            <w:rPr>
              <w:rFonts w:ascii="Cambria Math" w:hAnsi="Cambria Math" w:cs="Cambria Math"/>
              <w:lang w:val="el-GR"/>
            </w:rPr>
            <m:t>∙</m:t>
          </m:r>
          <m:r>
            <m:rPr/>
            <w:rPr>
              <w:rFonts w:hint="default" w:ascii="Cambria Math" w:hAnsi="Cambria Math" w:cs="Cambria Math"/>
              <w:lang w:val="el-GR"/>
            </w:rPr>
            <m:t>ημ</m:t>
          </m:r>
          <m:d>
            <m:dPr>
              <m:ctrlPr>
                <w:rPr>
                  <w:rFonts w:hint="default" w:ascii="Cambria Math" w:hAnsi="Cambria Math" w:cs="Cambria Math"/>
                  <w:i/>
                  <w:lang w:val="el-GR"/>
                </w:rPr>
              </m:ctrlPr>
            </m:dPr>
            <m:e>
              <m:r>
                <m:rPr/>
                <w:rPr>
                  <w:rFonts w:hint="default" w:ascii="Cambria Math" w:hAnsi="Cambria Math" w:cs="Cambria Math"/>
                  <w:lang w:val="el-GR"/>
                </w:rPr>
                <m:t>ωt+</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lang w:val="el-GR"/>
            </w:rPr>
            <m:t xml:space="preserve">   (1) όπου:</m:t>
          </m:r>
        </m:oMath>
      </m:oMathPara>
    </w:p>
    <w:p w14:paraId="5003AE6B">
      <w:pPr>
        <w:keepNext w:val="0"/>
        <w:keepLines w:val="0"/>
        <w:pageBreakBefore w:val="0"/>
        <w:widowControl w:val="0"/>
        <w:kinsoku w:val="0"/>
        <w:wordWrap/>
        <w:overflowPunct/>
        <w:topLinePunct w:val="0"/>
        <w:autoSpaceDE/>
        <w:autoSpaceDN/>
        <w:bidi w:val="0"/>
        <w:adjustRightInd/>
        <w:snapToGrid/>
        <w:ind w:left="340" w:leftChars="0" w:firstLine="0" w:firstLineChars="0"/>
        <w:jc w:val="center"/>
        <w:textAlignment w:val="auto"/>
        <w:rPr>
          <w:rFonts w:hint="default" w:ascii="Calibri" w:hAnsi="Calibri" w:cs="Calibri"/>
          <w:i w:val="0"/>
          <w:lang w:val="el-GR"/>
        </w:rPr>
      </w:pPr>
      <m:oMath>
        <m:r>
          <m:rPr/>
          <w:rPr>
            <w:rFonts w:hint="default" w:ascii="Cambria Math" w:hAnsi="Cambria Math" w:cs="Cambria Math"/>
            <w:lang w:val="el-GR"/>
          </w:rPr>
          <m:t>ω=</m:t>
        </m:r>
        <m:rad>
          <m:radPr>
            <m:degHide m:val="1"/>
            <m:ctrlPr>
              <w:rPr>
                <w:rFonts w:ascii="Cambria Math" w:hAnsi="Cambria Math" w:cs="Cambria Math"/>
                <w:i/>
                <w:lang w:val="el-GR"/>
              </w:rPr>
            </m:ctrlPr>
          </m:radPr>
          <m:deg>
            <m:ctrlPr>
              <w:rPr>
                <w:rFonts w:ascii="Cambria Math" w:hAnsi="Cambria Math" w:cs="Cambria Math"/>
                <w:i/>
                <w:lang w:val="el-GR"/>
              </w:rPr>
            </m:ctrlPr>
          </m:deg>
          <m:e>
            <m:f>
              <m:fPr>
                <m:type m:val="skw"/>
                <m:ctrlPr>
                  <w:rPr>
                    <w:rFonts w:ascii="Cambria Math" w:hAnsi="Cambria Math" w:cs="Cambria Math"/>
                    <w:i/>
                    <w:lang w:val="el-GR"/>
                  </w:rPr>
                </m:ctrlPr>
              </m:fPr>
              <m:num>
                <m:r>
                  <m:rPr/>
                  <w:rPr>
                    <w:rFonts w:hint="default" w:ascii="Cambria Math" w:hAnsi="Cambria Math" w:cs="Cambria Math"/>
                    <w:lang w:val="el-GR"/>
                  </w:rPr>
                  <m:t>k</m:t>
                </m:r>
                <m:ctrlPr>
                  <w:rPr>
                    <w:rFonts w:ascii="Cambria Math" w:hAnsi="Cambria Math" w:cs="Cambria Math"/>
                    <w:i/>
                    <w:lang w:val="el-GR"/>
                  </w:rPr>
                </m:ctrlPr>
              </m:num>
              <m:den>
                <m:r>
                  <m:rPr/>
                  <w:rPr>
                    <w:rFonts w:hint="default" w:ascii="Cambria Math" w:hAnsi="Cambria Math" w:cs="Cambria Math"/>
                    <w:lang w:val="el-GR"/>
                  </w:rPr>
                  <m:t>m</m:t>
                </m:r>
                <m:ctrlPr>
                  <w:rPr>
                    <w:rFonts w:ascii="Cambria Math" w:hAnsi="Cambria Math" w:cs="Cambria Math"/>
                    <w:i/>
                    <w:lang w:val="el-GR"/>
                  </w:rPr>
                </m:ctrlPr>
              </m:den>
            </m:f>
            <m:ctrlPr>
              <w:rPr>
                <w:rFonts w:ascii="Cambria Math" w:hAnsi="Cambria Math" w:cs="Cambria Math"/>
                <w:i/>
                <w:lang w:val="el-GR"/>
              </w:rPr>
            </m:ctrlPr>
          </m:e>
        </m:rad>
        <m:r>
          <m:rPr/>
          <w:rPr>
            <w:rFonts w:hint="default" w:ascii="Cambria Math" w:hAnsi="Cambria Math" w:cs="Cambria Math"/>
            <w:lang w:val="el-GR"/>
          </w:rPr>
          <m:t>=</m:t>
        </m:r>
        <m:rad>
          <m:radPr>
            <m:degHide m:val="1"/>
            <m:ctrlPr>
              <w:rPr>
                <w:rFonts w:hint="default" w:ascii="Cambria Math" w:hAnsi="Cambria Math" w:cs="Cambria Math"/>
                <w:i/>
                <w:lang w:val="el-GR"/>
              </w:rPr>
            </m:ctrlPr>
          </m:radPr>
          <m:deg>
            <m:ctrlPr>
              <w:rPr>
                <w:rFonts w:hint="default" w:ascii="Cambria Math" w:hAnsi="Cambria Math" w:cs="Cambria Math"/>
                <w:i/>
                <w:lang w:val="el-GR"/>
              </w:rPr>
            </m:ctrlPr>
          </m:deg>
          <m:e>
            <m:f>
              <m:fPr>
                <m:type m:val="skw"/>
                <m:ctrlPr>
                  <w:rPr>
                    <w:rFonts w:hint="default" w:ascii="Cambria Math" w:hAnsi="Cambria Math" w:cs="Cambria Math"/>
                    <w:i/>
                    <w:lang w:val="el-GR"/>
                  </w:rPr>
                </m:ctrlPr>
              </m:fPr>
              <m:num>
                <m:r>
                  <m:rPr/>
                  <w:rPr>
                    <w:rFonts w:hint="default" w:ascii="Cambria Math" w:hAnsi="Cambria Math" w:cs="Cambria Math"/>
                    <w:lang w:val="el-GR"/>
                  </w:rPr>
                  <m:t>200</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ctrlPr>
              <w:rPr>
                <w:rFonts w:hint="default" w:ascii="Cambria Math" w:hAnsi="Cambria Math" w:cs="Cambria Math"/>
                <w:i/>
                <w:lang w:val="el-GR"/>
              </w:rPr>
            </m:ctrlPr>
          </m:e>
        </m:rad>
        <m:r>
          <m:rPr/>
          <w:rPr>
            <w:rFonts w:hint="default" w:ascii="Cambria Math" w:hAnsi="Cambria Math" w:cs="Cambria Math"/>
            <w:lang w:val="el-GR"/>
          </w:rPr>
          <m:t xml:space="preserve"> rad/s=10rad/s</m:t>
        </m:r>
      </m:oMath>
      <w:r>
        <w:rPr>
          <w:rFonts w:hint="default" w:ascii="Calibri" w:hAnsi="Cambria Math" w:cs="Cambria Math"/>
          <w:i w:val="0"/>
          <w:lang w:val="el-GR"/>
        </w:rPr>
        <w:t>.</w:t>
      </w:r>
    </w:p>
    <w:p w14:paraId="2DA6FC93">
      <w:pPr>
        <w:keepNext w:val="0"/>
        <w:keepLines w:val="0"/>
        <w:pageBreakBefore w:val="0"/>
        <w:widowControl w:val="0"/>
        <w:kinsoku w:val="0"/>
        <w:wordWrap/>
        <w:overflowPunct/>
        <w:topLinePunct w:val="0"/>
        <w:autoSpaceDE/>
        <w:autoSpaceDN/>
        <w:bidi w:val="0"/>
        <w:adjustRightInd/>
        <w:snapToGrid/>
        <w:ind w:left="340" w:leftChars="0" w:firstLine="0" w:firstLineChars="0"/>
        <w:textAlignment w:val="auto"/>
        <w:rPr>
          <w:rFonts w:hint="default" w:cs="Calibri"/>
          <w:i w:val="0"/>
          <w:lang w:val="el-GR"/>
        </w:rPr>
      </w:pPr>
      <w:r>
        <w:rPr>
          <w:rFonts w:hint="default" w:ascii="Calibri" w:hAnsi="Calibri" w:cs="Calibri"/>
          <w:i w:val="0"/>
          <w:lang w:val="el-GR"/>
        </w:rPr>
        <w:t>Αντικαθιστώντας</w:t>
      </w:r>
      <w:r>
        <w:rPr>
          <w:rFonts w:hint="default" w:cs="Calibri"/>
          <w:i w:val="0"/>
          <w:lang w:val="el-GR"/>
        </w:rPr>
        <w:t xml:space="preserve"> το χρόνο  στην εξίσωση (1)  θα πάρουμε:</w:t>
      </w:r>
    </w:p>
    <w:p w14:paraId="7E065CCD">
      <w:pPr>
        <w:keepNext w:val="0"/>
        <w:keepLines w:val="0"/>
        <w:pageBreakBefore w:val="0"/>
        <w:widowControl w:val="0"/>
        <w:kinsoku w:val="0"/>
        <w:wordWrap/>
        <w:overflowPunct/>
        <w:topLinePunct w:val="0"/>
        <w:autoSpaceDE/>
        <w:autoSpaceDN/>
        <w:bidi w:val="0"/>
        <w:adjustRightInd/>
        <w:snapToGrid/>
        <w:ind w:left="340" w:leftChars="0" w:firstLine="0" w:firstLineChars="0"/>
        <w:textAlignment w:val="auto"/>
        <w:rPr>
          <w:rFonts w:hint="default" w:hAnsi="Cambria Math" w:cs="Cambria Math"/>
          <w:i w:val="0"/>
          <w:color w:val="auto"/>
          <w:kern w:val="0"/>
          <w:sz w:val="22"/>
          <w:szCs w:val="22"/>
          <w:lang w:val="el-GR" w:eastAsia="en-US" w:bidi="ar-SA"/>
        </w:rPr>
      </w:pPr>
      <m:oMathPara>
        <m:oMath>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x</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=A</m:t>
          </m:r>
          <m:r>
            <m:rPr/>
            <w:rPr>
              <w:rFonts w:ascii="Cambria Math" w:hAnsi="Cambria Math" w:cs="Cambria Math"/>
              <w:lang w:val="el-GR"/>
            </w:rPr>
            <m:t>∙</m:t>
          </m:r>
          <m:r>
            <m:rPr/>
            <w:rPr>
              <w:rFonts w:hint="default" w:ascii="Cambria Math" w:hAnsi="Cambria Math" w:cs="Cambria Math"/>
              <w:lang w:val="el-GR"/>
            </w:rPr>
            <m:t>ημ</m:t>
          </m:r>
          <m:d>
            <m:dPr>
              <m:ctrlPr>
                <w:rPr>
                  <w:rFonts w:hint="default" w:ascii="Cambria Math" w:hAnsi="Cambria Math" w:cs="Cambria Math"/>
                  <w:i/>
                  <w:lang w:val="el-GR"/>
                </w:rPr>
              </m:ctrlPr>
            </m:dPr>
            <m:e>
              <m:r>
                <m:rPr/>
                <w:rPr>
                  <w:rFonts w:hint="default" w:ascii="Cambria Math" w:hAnsi="Cambria Math" w:cs="Cambria Math"/>
                  <w:lang w:val="el-GR"/>
                </w:rPr>
                <m:t>ω</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t</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lang w:val="el-GR"/>
            </w:rPr>
            <m:t>=A</m:t>
          </m:r>
          <m:r>
            <m:rPr/>
            <w:rPr>
              <w:rFonts w:ascii="Cambria Math" w:hAnsi="Cambria Math" w:cs="Cambria Math"/>
              <w:lang w:val="el-GR"/>
            </w:rPr>
            <m:t>∙</m:t>
          </m:r>
          <m:r>
            <m:rPr/>
            <w:rPr>
              <w:rFonts w:hint="default" w:ascii="Cambria Math" w:hAnsi="Cambria Math" w:cs="Cambria Math"/>
              <w:lang w:val="el-GR"/>
            </w:rPr>
            <m:t>ημ</m:t>
          </m:r>
          <m:d>
            <m:dPr>
              <m:ctrlPr>
                <w:rPr>
                  <w:rFonts w:hint="default" w:ascii="Cambria Math" w:hAnsi="Cambria Math" w:cs="Cambria Math"/>
                  <w:i/>
                  <w:lang w:val="el-GR"/>
                </w:rPr>
              </m:ctrlPr>
            </m:dPr>
            <m:e>
              <m:r>
                <m:rPr/>
                <w:rPr>
                  <w:rFonts w:hint="default" w:ascii="Cambria Math" w:hAnsi="Cambria Math" w:cs="Cambria Math"/>
                  <w:lang w:val="el-GR"/>
                </w:rPr>
                <m:t>10</m:t>
              </m:r>
              <m:r>
                <m:rPr/>
                <w:rPr>
                  <w:rFonts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15</m:t>
                  </m:r>
                  <m:ctrlPr>
                    <w:rPr>
                      <w:rFonts w:hint="default" w:ascii="Cambria Math" w:hAnsi="Cambria Math" w:cs="Cambria Math"/>
                      <w:i/>
                      <w:lang w:val="el-GR"/>
                    </w:rPr>
                  </m:ctrlPr>
                </m:den>
              </m:f>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lang w:val="el-GR"/>
            </w:rPr>
            <m:t>=A</m:t>
          </m:r>
          <m:r>
            <m:rPr/>
            <w:rPr>
              <w:rFonts w:ascii="Cambria Math" w:hAnsi="Cambria Math" w:cs="Cambria Math"/>
              <w:lang w:val="el-GR"/>
            </w:rPr>
            <m:t>∙</m:t>
          </m:r>
          <m:r>
            <m:rPr/>
            <w:rPr>
              <w:rFonts w:hint="default" w:ascii="Cambria Math" w:hAnsi="Cambria Math" w:cs="Cambria Math"/>
              <w:lang w:val="el-GR"/>
            </w:rPr>
            <m:t>ημ</m:t>
          </m:r>
          <m:d>
            <m:dPr>
              <m:ctrlPr>
                <w:rPr>
                  <w:rFonts w:hint="default" w:ascii="Cambria Math" w:hAnsi="Cambria Math" w:cs="Cambria Math"/>
                  <w:i/>
                  <w:lang w:val="el-GR"/>
                </w:rPr>
              </m:ctrlPr>
            </m:dPr>
            <m:e>
              <m:f>
                <m:fPr>
                  <m:ctrlPr>
                    <w:rPr>
                      <w:rFonts w:hint="default" w:ascii="Cambria Math" w:hAnsi="Cambria Math" w:cs="Cambria Math"/>
                      <w:i/>
                      <w:lang w:val="el-GR"/>
                    </w:rPr>
                  </m:ctrlPr>
                </m:fPr>
                <m:num>
                  <m:r>
                    <m:rPr/>
                    <w:rPr>
                      <w:rFonts w:hint="default" w:ascii="Cambria Math" w:hAnsi="Cambria Math" w:cs="Cambria Math"/>
                      <w:lang w:val="el-GR"/>
                    </w:rPr>
                    <m:t>7π</m:t>
                  </m:r>
                  <m:ctrlPr>
                    <w:rPr>
                      <w:rFonts w:hint="default" w:ascii="Cambria Math" w:hAnsi="Cambria Math" w:cs="Cambria Math"/>
                      <w:i/>
                      <w:lang w:val="el-GR"/>
                    </w:rPr>
                  </m:ctrlPr>
                </m:num>
                <m:den>
                  <m:r>
                    <m:rPr/>
                    <w:rPr>
                      <w:rFonts w:hint="default" w:ascii="Cambria Math" w:hAnsi="Cambria Math" w:cs="Cambria Math"/>
                      <w:lang w:val="el-GR"/>
                    </w:rPr>
                    <m:t>6</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lang w:val="el-GR"/>
            </w:rPr>
            <m:t>=A</m:t>
          </m:r>
          <m:r>
            <m:rPr/>
            <w:rPr>
              <w:rFonts w:ascii="Cambria Math" w:hAnsi="Cambria Math" w:cs="Cambria Math"/>
              <w:lang w:val="el-GR"/>
            </w:rPr>
            <m:t>∙</m:t>
          </m:r>
          <m:r>
            <m:rPr/>
            <w:rPr>
              <w:rFonts w:hint="default" w:ascii="Cambria Math" w:hAnsi="Cambria Math" w:cs="Cambria Math"/>
              <w:lang w:val="el-GR"/>
            </w:rPr>
            <m:t>ημ</m:t>
          </m:r>
          <m:d>
            <m:dPr>
              <m:ctrlPr>
                <w:rPr>
                  <w:rFonts w:hint="default" w:ascii="Cambria Math" w:hAnsi="Cambria Math" w:cs="Cambria Math"/>
                  <w:i/>
                  <w:lang w:val="el-GR"/>
                </w:rPr>
              </m:ctrlPr>
            </m:dPr>
            <m:e>
              <m:r>
                <m:rPr/>
                <w:rPr>
                  <w:rFonts w:hint="default" w:ascii="Cambria Math" w:hAnsi="Cambria Math" w:cs="Cambria Math"/>
                  <w:lang w:val="el-GR"/>
                </w:rPr>
                <m:t>π+</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6</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color w:val="auto"/>
              <w:kern w:val="0"/>
              <w:sz w:val="22"/>
              <w:szCs w:val="22"/>
              <w:lang w:val="el-GR" w:eastAsia="en-US" w:bidi="ar-SA"/>
            </w:rPr>
            <m:t>→</m:t>
          </m:r>
        </m:oMath>
      </m:oMathPara>
    </w:p>
    <w:p w14:paraId="06E32BF8">
      <w:pPr>
        <w:keepNext w:val="0"/>
        <w:keepLines w:val="0"/>
        <w:pageBreakBefore w:val="0"/>
        <w:widowControl w:val="0"/>
        <w:kinsoku w:val="0"/>
        <w:wordWrap/>
        <w:overflowPunct/>
        <w:topLinePunct w:val="0"/>
        <w:autoSpaceDE/>
        <w:autoSpaceDN/>
        <w:bidi w:val="0"/>
        <w:adjustRightInd/>
        <w:snapToGrid/>
        <w:ind w:left="340" w:leftChars="0" w:firstLine="0" w:firstLineChars="0"/>
        <w:textAlignment w:val="auto"/>
        <w:rPr>
          <w:rFonts w:hint="default" w:hAnsi="Cambria Math" w:cs="Cambria Math"/>
          <w:i w:val="0"/>
          <w:lang w:val="el-GR"/>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x</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Α</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oMath>
      </m:oMathPara>
    </w:p>
    <w:p w14:paraId="0C0A1BBD">
      <w:pPr>
        <w:pStyle w:val="86"/>
        <w:bidi w:val="0"/>
        <w:rPr>
          <w:rFonts w:hint="default"/>
          <w:lang w:val="el-GR"/>
        </w:rPr>
      </w:pPr>
      <w:r>
        <w:rPr>
          <w:rFonts w:hint="default"/>
          <w:lang w:val="el-GR"/>
        </w:rPr>
        <w:t>Όπου το αρνητικό πρόσημο μας λέει ότι η θέση αυτή είναι δεξιά της θέσης ισορροπίας, όπως στο παραπάνω σχήμα.</w:t>
      </w:r>
    </w:p>
    <w:p w14:paraId="20C03365">
      <w:pPr>
        <w:pStyle w:val="86"/>
        <w:bidi w:val="0"/>
        <w:rPr>
          <w:rFonts w:hint="default"/>
          <w:vertAlign w:val="baseline"/>
          <w:lang w:val="el-GR"/>
        </w:rPr>
      </w:pPr>
      <w:r>
        <w:rPr>
          <w:rFonts w:hint="default"/>
          <w:lang w:val="el-GR"/>
        </w:rPr>
        <w:t>Συνεπώς για την απόσταση d, με τη βοήθεια του διαστήματος s μέχρι τη στιγμή t</w:t>
      </w:r>
      <w:r>
        <w:rPr>
          <w:rFonts w:hint="default"/>
          <w:vertAlign w:val="subscript"/>
          <w:lang w:val="el-GR"/>
        </w:rPr>
        <w:t>1</w:t>
      </w:r>
      <w:r>
        <w:rPr>
          <w:rFonts w:hint="default"/>
          <w:vertAlign w:val="baseline"/>
          <w:lang w:val="el-GR"/>
        </w:rPr>
        <w:t>, θα έχουμε:</w:t>
      </w:r>
    </w:p>
    <w:p w14:paraId="7F21AE51">
      <w:pPr>
        <w:pStyle w:val="86"/>
        <w:bidi w:val="0"/>
        <w:rPr>
          <w:rFonts w:hint="default" w:hAnsi="Cambria Math" w:cs="Cambria Math"/>
          <w:i w:val="0"/>
          <w:color w:val="auto"/>
          <w:kern w:val="0"/>
          <w:sz w:val="22"/>
          <w:szCs w:val="22"/>
          <w:lang w:val="el-GR" w:eastAsia="en-US" w:bidi="ar-SA"/>
        </w:rPr>
      </w:pPr>
      <m:oMathPara>
        <m:oMath>
          <m:r>
            <m:rPr/>
            <w:rPr>
              <w:rFonts w:hint="default" w:ascii="Cambria Math" w:hAnsi="Cambria Math" w:cs="Cambria Math"/>
              <w:color w:val="auto"/>
              <w:kern w:val="0"/>
              <w:sz w:val="22"/>
              <w:szCs w:val="22"/>
              <w:lang w:val="el-GR" w:eastAsia="en-US" w:bidi="ar-SA"/>
            </w:rPr>
            <m:t>s</m:t>
          </m:r>
          <m:r>
            <m:rPr/>
            <w:rPr>
              <w:rFonts w:hint="default" w:ascii="Cambria Math" w:hAnsi="Cambria Math" w:cs="Cambria Math"/>
              <w:lang w:val="el-GR"/>
            </w:rPr>
            <m:t xml:space="preserve">=A+  </m:t>
          </m:r>
          <m:d>
            <m:dPr>
              <m:begChr m:val="|"/>
              <m:endChr m:val="|"/>
              <m:ctrlPr>
                <w:rPr>
                  <w:rFonts w:hint="default" w:ascii="Cambria Math" w:hAnsi="Cambria Math" w:cs="Cambria Math"/>
                  <w:i/>
                  <w:color w:val="auto"/>
                  <w:kern w:val="0"/>
                  <w:sz w:val="22"/>
                  <w:szCs w:val="22"/>
                  <w:lang w:val="el-GR" w:eastAsia="en-US" w:bidi="ar-SA"/>
                </w:rPr>
              </m:ctrlPr>
            </m:dPr>
            <m:e>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x</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color w:val="auto"/>
                  <w:kern w:val="0"/>
                  <w:sz w:val="22"/>
                  <w:szCs w:val="22"/>
                  <w:lang w:val="el-GR" w:eastAsia="en-US" w:bidi="ar-SA"/>
                </w:rPr>
              </m:ctrlPr>
            </m:e>
          </m:d>
          <m:r>
            <m:rPr/>
            <w:rPr>
              <w:rFonts w:hint="default" w:ascii="Cambria Math" w:hAnsi="Cambria Math" w:cs="Cambria Math"/>
              <w:lang w:val="el-GR"/>
            </w:rPr>
            <m:t xml:space="preserve"> =A+</m:t>
          </m:r>
          <m:f>
            <m:fPr>
              <m:ctrlPr>
                <w:rPr>
                  <w:rFonts w:hint="default" w:ascii="Cambria Math" w:hAnsi="Cambria Math" w:cs="Cambria Math"/>
                  <w:i/>
                  <w:lang w:val="el-GR"/>
                </w:rPr>
              </m:ctrlPr>
            </m:fPr>
            <m:num>
              <m:r>
                <m:rPr/>
                <w:rPr>
                  <w:rFonts w:hint="default" w:ascii="Cambria Math" w:hAnsi="Cambria Math" w:cs="Cambria Math"/>
                  <w:lang w:val="el-GR"/>
                </w:rPr>
                <m:t>Α</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=1,5A</m:t>
          </m:r>
          <m:r>
            <m:rPr/>
            <w:rPr>
              <w:rFonts w:hint="default" w:ascii="Cambria Math" w:hAnsi="Cambria Math" w:cs="Cambria Math"/>
              <w:color w:val="auto"/>
              <w:kern w:val="0"/>
              <w:sz w:val="22"/>
              <w:szCs w:val="22"/>
              <w:lang w:val="el-GR" w:eastAsia="en-US" w:bidi="ar-SA"/>
            </w:rPr>
            <m:t>→A=d=</m:t>
          </m:r>
          <m:f>
            <m:fPr>
              <m:ctrlPr>
                <w:rPr>
                  <w:rFonts w:hint="default" w:ascii="Cambria Math" w:hAnsi="Cambria Math" w:cs="Cambria Math"/>
                  <w:i/>
                  <w:color w:val="auto"/>
                  <w:kern w:val="0"/>
                  <w:sz w:val="22"/>
                  <w:szCs w:val="22"/>
                  <w:lang w:val="el-GR" w:eastAsia="en-US" w:bidi="ar-SA"/>
                </w:rPr>
              </m:ctrlPr>
            </m:fPr>
            <m:num>
              <m:r>
                <m:rPr/>
                <w:rPr>
                  <w:rFonts w:hint="default" w:ascii="Cambria Math" w:hAnsi="Cambria Math" w:cs="Cambria Math"/>
                  <w:color w:val="auto"/>
                  <w:kern w:val="0"/>
                  <w:sz w:val="22"/>
                  <w:szCs w:val="22"/>
                  <w:lang w:val="el-GR" w:eastAsia="en-US" w:bidi="ar-SA"/>
                </w:rPr>
                <m:t>s</m:t>
              </m:r>
              <m:ctrlPr>
                <w:rPr>
                  <w:rFonts w:hint="default" w:ascii="Cambria Math" w:hAnsi="Cambria Math" w:cs="Cambria Math"/>
                  <w:i/>
                  <w:color w:val="auto"/>
                  <w:kern w:val="0"/>
                  <w:sz w:val="22"/>
                  <w:szCs w:val="22"/>
                  <w:lang w:val="el-GR" w:eastAsia="en-US" w:bidi="ar-SA"/>
                </w:rPr>
              </m:ctrlPr>
            </m:num>
            <m:den>
              <m:r>
                <m:rPr/>
                <w:rPr>
                  <w:rFonts w:hint="default" w:ascii="Cambria Math" w:hAnsi="Cambria Math" w:cs="Cambria Math"/>
                  <w:color w:val="auto"/>
                  <w:kern w:val="0"/>
                  <w:sz w:val="22"/>
                  <w:szCs w:val="22"/>
                  <w:lang w:val="el-GR" w:eastAsia="en-US" w:bidi="ar-SA"/>
                </w:rPr>
                <m:t>1,5</m:t>
              </m:r>
              <m:ctrlPr>
                <w:rPr>
                  <w:rFonts w:hint="default" w:ascii="Cambria Math" w:hAnsi="Cambria Math" w:cs="Cambria Math"/>
                  <w:i/>
                  <w:color w:val="auto"/>
                  <w:kern w:val="0"/>
                  <w:sz w:val="22"/>
                  <w:szCs w:val="22"/>
                  <w:lang w:val="el-GR" w:eastAsia="en-US" w:bidi="ar-SA"/>
                </w:rPr>
              </m:ctrlPr>
            </m:den>
          </m:f>
          <m:r>
            <m:rPr/>
            <w:rPr>
              <w:rFonts w:hint="default" w:ascii="Cambria Math" w:hAnsi="Cambria Math" w:cs="Cambria Math"/>
              <w:color w:val="auto"/>
              <w:kern w:val="0"/>
              <w:sz w:val="22"/>
              <w:szCs w:val="22"/>
              <w:lang w:val="el-GR" w:eastAsia="en-US" w:bidi="ar-SA"/>
            </w:rPr>
            <m:t>=</m:t>
          </m:r>
          <m:f>
            <m:fPr>
              <m:ctrlPr>
                <w:rPr>
                  <w:rFonts w:hint="default" w:ascii="Cambria Math" w:hAnsi="Cambria Math" w:cs="Cambria Math"/>
                  <w:i/>
                  <w:color w:val="auto"/>
                  <w:kern w:val="0"/>
                  <w:sz w:val="22"/>
                  <w:szCs w:val="22"/>
                  <w:lang w:val="el-GR" w:eastAsia="en-US" w:bidi="ar-SA"/>
                </w:rPr>
              </m:ctrlPr>
            </m:fPr>
            <m:num>
              <m:r>
                <m:rPr/>
                <w:rPr>
                  <w:rFonts w:hint="default" w:ascii="Cambria Math" w:hAnsi="Cambria Math" w:cs="Cambria Math"/>
                  <w:color w:val="auto"/>
                  <w:kern w:val="0"/>
                  <w:sz w:val="22"/>
                  <w:szCs w:val="22"/>
                  <w:lang w:val="el-GR" w:eastAsia="en-US" w:bidi="ar-SA"/>
                </w:rPr>
                <m:t>0,6m</m:t>
              </m:r>
              <m:ctrlPr>
                <w:rPr>
                  <w:rFonts w:hint="default" w:ascii="Cambria Math" w:hAnsi="Cambria Math" w:cs="Cambria Math"/>
                  <w:i/>
                  <w:color w:val="auto"/>
                  <w:kern w:val="0"/>
                  <w:sz w:val="22"/>
                  <w:szCs w:val="22"/>
                  <w:lang w:val="el-GR" w:eastAsia="en-US" w:bidi="ar-SA"/>
                </w:rPr>
              </m:ctrlPr>
            </m:num>
            <m:den>
              <m:r>
                <m:rPr/>
                <w:rPr>
                  <w:rFonts w:hint="default" w:ascii="Cambria Math" w:hAnsi="Cambria Math" w:cs="Cambria Math"/>
                  <w:color w:val="auto"/>
                  <w:kern w:val="0"/>
                  <w:sz w:val="22"/>
                  <w:szCs w:val="22"/>
                  <w:lang w:val="el-GR" w:eastAsia="en-US" w:bidi="ar-SA"/>
                </w:rPr>
                <m:t>1,5</m:t>
              </m:r>
              <m:ctrlPr>
                <w:rPr>
                  <w:rFonts w:hint="default" w:ascii="Cambria Math" w:hAnsi="Cambria Math" w:cs="Cambria Math"/>
                  <w:i/>
                  <w:color w:val="auto"/>
                  <w:kern w:val="0"/>
                  <w:sz w:val="22"/>
                  <w:szCs w:val="22"/>
                  <w:lang w:val="el-GR" w:eastAsia="en-US" w:bidi="ar-SA"/>
                </w:rPr>
              </m:ctrlPr>
            </m:den>
          </m:f>
          <m:r>
            <m:rPr/>
            <w:rPr>
              <w:rFonts w:hint="default" w:ascii="Cambria Math" w:hAnsi="Cambria Math" w:cs="Cambria Math"/>
              <w:color w:val="auto"/>
              <w:kern w:val="0"/>
              <w:sz w:val="22"/>
              <w:szCs w:val="22"/>
              <w:lang w:val="el-GR" w:eastAsia="en-US" w:bidi="ar-SA"/>
            </w:rPr>
            <m:t>=0,4m</m:t>
          </m:r>
        </m:oMath>
      </m:oMathPara>
    </w:p>
    <w:p w14:paraId="32574E18">
      <w:pPr>
        <w:pStyle w:val="250"/>
        <w:bidi w:val="0"/>
        <w:rPr>
          <w:rFonts w:hint="default"/>
          <w:lang w:val="el-GR" w:eastAsia="en-US"/>
        </w:rPr>
      </w:pPr>
      <w:r>
        <w:rPr>
          <w:rFonts w:hint="default"/>
          <w:lang w:val="el-GR" w:eastAsia="en-US"/>
        </w:rPr>
        <w:t>Για την ταχύτητα του σώματος Β, τη στιγμή t</w:t>
      </w:r>
      <w:r>
        <w:rPr>
          <w:rFonts w:hint="default"/>
          <w:vertAlign w:val="subscript"/>
          <w:lang w:val="el-GR" w:eastAsia="en-US"/>
        </w:rPr>
        <w:t>1</w:t>
      </w:r>
      <w:r>
        <w:rPr>
          <w:rFonts w:hint="default"/>
          <w:lang w:val="el-GR" w:eastAsia="en-US"/>
        </w:rPr>
        <w:t xml:space="preserve"> έχουμε:</w:t>
      </w:r>
    </w:p>
    <w:p w14:paraId="0D93A597">
      <w:pPr>
        <w:pStyle w:val="251"/>
        <w:bidi w:val="0"/>
        <w:rPr>
          <w:rFonts w:hint="default" w:hAnsi="Cambria Math" w:cs="Cambria Math"/>
          <w:i w:val="0"/>
          <w:lang w:val="el-GR"/>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=ωA</m:t>
          </m:r>
          <m:r>
            <m:rPr/>
            <w:rPr>
              <w:rFonts w:ascii="Cambria Math" w:hAnsi="Cambria Math" w:cs="Cambria Math"/>
              <w:lang w:val="el-GR"/>
            </w:rPr>
            <m:t>∙</m:t>
          </m:r>
          <m:r>
            <m:rPr/>
            <w:rPr>
              <w:rFonts w:hint="default" w:ascii="Cambria Math" w:hAnsi="Cambria Math" w:cs="Cambria Math"/>
              <w:lang w:val="el-GR"/>
            </w:rPr>
            <m:t>συν</m:t>
          </m:r>
          <m:d>
            <m:dPr>
              <m:ctrlPr>
                <w:rPr>
                  <w:rFonts w:hint="default" w:ascii="Cambria Math" w:hAnsi="Cambria Math" w:cs="Cambria Math"/>
                  <w:i/>
                  <w:lang w:val="el-GR"/>
                </w:rPr>
              </m:ctrlPr>
            </m:dPr>
            <m:e>
              <m:r>
                <m:rPr/>
                <w:rPr>
                  <w:rFonts w:hint="default" w:ascii="Cambria Math" w:hAnsi="Cambria Math" w:cs="Cambria Math"/>
                  <w:lang w:val="el-GR"/>
                </w:rPr>
                <m:t>ω</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t</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lang w:val="el-GR"/>
            </w:rPr>
            <m:t xml:space="preserve">=10 </m:t>
          </m:r>
          <m:r>
            <m:rPr/>
            <w:rPr>
              <w:rFonts w:ascii="Cambria Math" w:hAnsi="Cambria Math" w:cs="Cambria Math"/>
              <w:lang w:val="el-GR"/>
            </w:rPr>
            <m:t>∙</m:t>
          </m:r>
          <m:r>
            <m:rPr/>
            <w:rPr>
              <w:rFonts w:hint="default" w:ascii="Cambria Math" w:hAnsi="Cambria Math" w:cs="Cambria Math"/>
              <w:lang w:val="el-GR"/>
            </w:rPr>
            <m:t xml:space="preserve"> 0,4</m:t>
          </m:r>
          <m:r>
            <m:rPr/>
            <w:rPr>
              <w:rFonts w:ascii="Cambria Math" w:hAnsi="Cambria Math" w:cs="Cambria Math"/>
              <w:lang w:val="el-GR"/>
            </w:rPr>
            <m:t>∙</m:t>
          </m:r>
          <m:r>
            <m:rPr/>
            <w:rPr>
              <w:rFonts w:hint="default" w:ascii="Cambria Math" w:hAnsi="Cambria Math" w:cs="Cambria Math"/>
              <w:lang w:val="el-GR"/>
            </w:rPr>
            <m:t xml:space="preserve">συν </m:t>
          </m:r>
          <m:d>
            <m:dPr>
              <m:ctrlPr>
                <w:rPr>
                  <w:rFonts w:hint="default" w:ascii="Cambria Math" w:hAnsi="Cambria Math" w:cs="Cambria Math"/>
                  <w:i/>
                  <w:lang w:val="el-GR"/>
                </w:rPr>
              </m:ctrlPr>
            </m:dPr>
            <m:e>
              <m:r>
                <m:rPr/>
                <w:rPr>
                  <w:rFonts w:hint="default" w:ascii="Cambria Math" w:hAnsi="Cambria Math" w:cs="Cambria Math"/>
                  <w:lang w:val="el-GR"/>
                </w:rPr>
                <m:t>π+</m:t>
              </m:r>
              <m:f>
                <m:fPr>
                  <m:ctrlPr>
                    <w:rPr>
                      <w:rFonts w:hint="default" w:ascii="Cambria Math" w:hAnsi="Cambria Math" w:cs="Cambria Math"/>
                      <w:i/>
                      <w:lang w:val="el-GR"/>
                    </w:rPr>
                  </m:ctrlPr>
                </m:fPr>
                <m:num>
                  <m:r>
                    <m:rPr/>
                    <w:rPr>
                      <w:rFonts w:hint="default" w:ascii="Cambria Math" w:hAnsi="Cambria Math" w:cs="Cambria Math"/>
                      <w:lang w:val="el-GR"/>
                    </w:rPr>
                    <m:t>π</m:t>
                  </m:r>
                  <m:ctrlPr>
                    <w:rPr>
                      <w:rFonts w:hint="default" w:ascii="Cambria Math" w:hAnsi="Cambria Math" w:cs="Cambria Math"/>
                      <w:i/>
                      <w:lang w:val="el-GR"/>
                    </w:rPr>
                  </m:ctrlPr>
                </m:num>
                <m:den>
                  <m:r>
                    <m:rPr/>
                    <w:rPr>
                      <w:rFonts w:hint="default" w:ascii="Cambria Math" w:hAnsi="Cambria Math" w:cs="Cambria Math"/>
                      <w:lang w:val="el-GR"/>
                    </w:rPr>
                    <m:t>6</m:t>
                  </m:r>
                  <m:ctrlPr>
                    <w:rPr>
                      <w:rFonts w:hint="default" w:ascii="Cambria Math" w:hAnsi="Cambria Math" w:cs="Cambria Math"/>
                      <w:i/>
                      <w:lang w:val="el-GR"/>
                    </w:rPr>
                  </m:ctrlPr>
                </m:den>
              </m:f>
              <m:ctrlPr>
                <w:rPr>
                  <w:rFonts w:hint="default" w:ascii="Cambria Math" w:hAnsi="Cambria Math" w:cs="Cambria Math"/>
                  <w:i/>
                  <w:lang w:val="el-GR"/>
                </w:rPr>
              </m:ctrlPr>
            </m:e>
          </m:d>
          <m:r>
            <m:rPr/>
            <w:rPr>
              <w:rFonts w:hint="default" w:ascii="Cambria Math" w:hAnsi="Cambria Math" w:cs="Cambria Math"/>
              <w:lang w:val="el-GR"/>
            </w:rPr>
            <m:t>=4</m:t>
          </m:r>
          <m:r>
            <m:rPr/>
            <w:rPr>
              <w:rFonts w:ascii="Cambria Math" w:hAnsi="Cambria Math" w:cs="Cambria Math"/>
              <w:lang w:val="el-GR"/>
            </w:rPr>
            <m:t>∙</m:t>
          </m:r>
          <m:d>
            <m:dPr>
              <m:ctrlPr>
                <w:rPr>
                  <w:rFonts w:ascii="Cambria Math" w:hAnsi="Cambria Math" w:cs="Cambria Math"/>
                  <w:i/>
                  <w:lang w:val="el-GR"/>
                </w:rPr>
              </m:ctrlPr>
            </m:dPr>
            <m:e>
              <m:r>
                <m:rPr/>
                <w:rPr>
                  <w:rFonts w:hint="default" w:ascii="Cambria Math" w:hAnsi="Cambria Math" w:cs="Cambria Math"/>
                  <w:lang w:val="el-GR"/>
                </w:rPr>
                <m:t>−</m:t>
              </m:r>
              <m:f>
                <m:fPr>
                  <m:ctrlPr>
                    <w:rPr>
                      <w:rFonts w:ascii="Cambria Math" w:hAnsi="Cambria Math" w:cs="Cambria Math"/>
                      <w:i/>
                      <w:lang w:val="el-GR"/>
                    </w:rPr>
                  </m:ctrlPr>
                </m:fPr>
                <m:num>
                  <m:rad>
                    <m:radPr>
                      <m:degHide m:val="1"/>
                      <m:ctrlPr>
                        <w:rPr>
                          <w:rFonts w:ascii="Cambria Math" w:hAnsi="Cambria Math" w:cs="Cambria Math"/>
                          <w:i/>
                          <w:lang w:val="el-GR"/>
                        </w:rPr>
                      </m:ctrlPr>
                    </m:radPr>
                    <m:deg>
                      <m:ctrlPr>
                        <w:rPr>
                          <w:rFonts w:ascii="Cambria Math" w:hAnsi="Cambria Math" w:cs="Cambria Math"/>
                          <w:i/>
                          <w:lang w:val="el-GR"/>
                        </w:rPr>
                      </m:ctrlPr>
                    </m:deg>
                    <m:e>
                      <m:r>
                        <m:rPr/>
                        <w:rPr>
                          <w:rFonts w:hint="default" w:ascii="Cambria Math" w:hAnsi="Cambria Math" w:cs="Cambria Math"/>
                          <w:lang w:val="el-GR"/>
                        </w:rPr>
                        <m:t>3</m:t>
                      </m:r>
                      <m:ctrlPr>
                        <w:rPr>
                          <w:rFonts w:ascii="Cambria Math" w:hAnsi="Cambria Math" w:cs="Cambria Math"/>
                          <w:i/>
                          <w:lang w:val="el-GR"/>
                        </w:rPr>
                      </m:ctrlPr>
                    </m:e>
                  </m:rad>
                  <m:ctrlPr>
                    <w:rPr>
                      <w:rFonts w:ascii="Cambria Math" w:hAnsi="Cambria Math" w:cs="Cambria Math"/>
                      <w:i/>
                      <w:lang w:val="el-GR"/>
                    </w:rPr>
                  </m:ctrlPr>
                </m:num>
                <m:den>
                  <m:r>
                    <m:rPr/>
                    <w:rPr>
                      <w:rFonts w:hint="default" w:ascii="Cambria Math" w:hAnsi="Cambria Math" w:cs="Cambria Math"/>
                      <w:lang w:val="el-GR"/>
                    </w:rPr>
                    <m:t>2</m:t>
                  </m:r>
                  <m:ctrlPr>
                    <w:rPr>
                      <w:rFonts w:ascii="Cambria Math" w:hAnsi="Cambria Math" w:cs="Cambria Math"/>
                      <w:i/>
                      <w:lang w:val="el-GR"/>
                    </w:rPr>
                  </m:ctrlPr>
                </m:den>
              </m:f>
              <m:ctrlPr>
                <w:rPr>
                  <w:rFonts w:ascii="Cambria Math" w:hAnsi="Cambria Math" w:cs="Cambria Math"/>
                  <w:i/>
                  <w:lang w:val="el-GR"/>
                </w:rPr>
              </m:ctrlPr>
            </m:e>
          </m:d>
          <m:r>
            <m:rPr/>
            <w:rPr>
              <w:rFonts w:hint="default" w:ascii="Cambria Math" w:hAnsi="Cambria Math" w:cs="Cambria Math"/>
              <w:lang w:val="el-GR"/>
            </w:rPr>
            <m:t xml:space="preserve"> m/s=−2</m:t>
          </m:r>
          <m:rad>
            <m:radPr>
              <m:degHide m:val="1"/>
              <m:ctrlPr>
                <w:rPr>
                  <w:rFonts w:ascii="Cambria Math" w:hAnsi="Cambria Math" w:cs="Cambria Math"/>
                  <w:i/>
                  <w:lang w:val="el-GR"/>
                </w:rPr>
              </m:ctrlPr>
            </m:radPr>
            <m:deg>
              <m:ctrlPr>
                <w:rPr>
                  <w:rFonts w:ascii="Cambria Math" w:hAnsi="Cambria Math" w:cs="Cambria Math"/>
                  <w:i/>
                  <w:lang w:val="el-GR"/>
                </w:rPr>
              </m:ctrlPr>
            </m:deg>
            <m:e>
              <m:r>
                <m:rPr/>
                <w:rPr>
                  <w:rFonts w:hint="default" w:ascii="Cambria Math" w:hAnsi="Cambria Math" w:cs="Cambria Math"/>
                  <w:lang w:val="el-GR"/>
                </w:rPr>
                <m:t>3</m:t>
              </m:r>
              <m:ctrlPr>
                <w:rPr>
                  <w:rFonts w:ascii="Cambria Math" w:hAnsi="Cambria Math" w:cs="Cambria Math"/>
                  <w:i/>
                  <w:lang w:val="el-GR"/>
                </w:rPr>
              </m:ctrlPr>
            </m:e>
          </m:rad>
          <m:r>
            <m:rPr/>
            <w:rPr>
              <w:rFonts w:hint="default" w:ascii="Cambria Math" w:hAnsi="Cambria Math" w:cs="Cambria Math"/>
              <w:lang w:val="el-GR"/>
            </w:rPr>
            <m:t xml:space="preserve"> m/s</m:t>
          </m:r>
        </m:oMath>
      </m:oMathPara>
    </w:p>
    <w:p w14:paraId="4EBA77E2">
      <w:pPr>
        <w:pStyle w:val="86"/>
        <w:bidi w:val="0"/>
        <w:rPr>
          <w:rFonts w:hint="default"/>
          <w:lang w:val="el-GR" w:eastAsia="en-US"/>
        </w:rPr>
      </w:pPr>
      <w:r>
        <w:drawing>
          <wp:anchor distT="0" distB="0" distL="114300" distR="114300" simplePos="0" relativeHeight="251661312" behindDoc="0" locked="0" layoutInCell="1" allowOverlap="1">
            <wp:simplePos x="0" y="0"/>
            <wp:positionH relativeFrom="column">
              <wp:posOffset>4829175</wp:posOffset>
            </wp:positionH>
            <wp:positionV relativeFrom="paragraph">
              <wp:posOffset>13335</wp:posOffset>
            </wp:positionV>
            <wp:extent cx="1242060" cy="975360"/>
            <wp:effectExtent l="0" t="0" r="7620" b="0"/>
            <wp:wrapSquare wrapText="bothSides"/>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pic:cNvPicPr>
                      <a:picLocks noChangeAspect="1"/>
                    </pic:cNvPicPr>
                  </pic:nvPicPr>
                  <pic:blipFill>
                    <a:blip r:embed="rId10"/>
                    <a:stretch>
                      <a:fillRect/>
                    </a:stretch>
                  </pic:blipFill>
                  <pic:spPr>
                    <a:xfrm>
                      <a:off x="0" y="0"/>
                      <a:ext cx="1242060" cy="975360"/>
                    </a:xfrm>
                    <a:prstGeom prst="rect">
                      <a:avLst/>
                    </a:prstGeom>
                    <a:noFill/>
                    <a:ln>
                      <a:noFill/>
                    </a:ln>
                  </pic:spPr>
                </pic:pic>
              </a:graphicData>
            </a:graphic>
          </wp:anchor>
        </w:drawing>
      </w:r>
      <w:r>
        <w:rPr>
          <w:rFonts w:hint="default"/>
          <w:lang w:val="el-GR" w:eastAsia="en-US"/>
        </w:rPr>
        <w:t>Το σώμα κινείται προς τα δεξιά... Με τον ίδιο τρόπο μπορούμε να βρούμε και την επιτάχυνση, αλλά ας συντομεύσουμε:</w:t>
      </w:r>
    </w:p>
    <w:p w14:paraId="6243D5B7">
      <w:pPr>
        <w:pStyle w:val="86"/>
        <w:bidi w:val="0"/>
        <w:rPr>
          <w:rFonts w:hint="default" w:hAnsi="Cambria Math" w:cs="Cambria Math"/>
          <w:i/>
          <w:lang w:val="el-GR"/>
        </w:rPr>
      </w:pPr>
      <m:oMathPara>
        <m:oMath>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α</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m:t>
          </m:r>
          <m:sSup>
            <m:sSupPr>
              <m:ctrlPr>
                <w:rPr>
                  <w:rFonts w:hint="default" w:ascii="Cambria Math" w:hAnsi="Cambria Math" w:cs="Cambria Math"/>
                  <w:i/>
                  <w:lang w:val="el-GR"/>
                </w:rPr>
              </m:ctrlPr>
            </m:sSupPr>
            <m:e>
              <m:r>
                <m:rPr/>
                <w:rPr>
                  <w:rFonts w:hint="default" w:ascii="Cambria Math" w:hAnsi="Cambria Math" w:cs="Cambria Math"/>
                  <w:lang w:val="el-GR"/>
                </w:rPr>
                <m:t>ω</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x</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p>
            <m:sSupPr>
              <m:ctrlPr>
                <w:rPr>
                  <w:rFonts w:hint="default" w:ascii="Cambria Math" w:hAnsi="Cambria Math" w:cs="Cambria Math"/>
                  <w:i/>
                  <w:lang w:val="el-GR"/>
                </w:rPr>
              </m:ctrlPr>
            </m:sSupPr>
            <m:e>
              <m:r>
                <m:rPr/>
                <w:rPr>
                  <w:rFonts w:hint="default" w:ascii="Cambria Math" w:hAnsi="Cambria Math" w:cs="Cambria Math"/>
                  <w:lang w:val="el-GR"/>
                </w:rPr>
                <m:t>10</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ascii="Cambria Math" w:hAnsi="Cambria Math" w:cs="Cambria Math"/>
              <w:lang w:val="el-GR"/>
            </w:rPr>
            <m:t>∙</m:t>
          </m:r>
          <m:d>
            <m:dPr>
              <m:ctrlPr>
                <w:rPr>
                  <w:rFonts w:ascii="Cambria Math" w:hAnsi="Cambria Math" w:cs="Cambria Math"/>
                  <w:i/>
                  <w:lang w:val="el-GR"/>
                </w:rPr>
              </m:ctrlPr>
            </m:dPr>
            <m:e>
              <m:r>
                <m:rPr/>
                <w:rPr>
                  <w:rFonts w:hint="default" w:ascii="Cambria Math" w:hAnsi="Cambria Math" w:cs="Cambria Math"/>
                  <w:lang w:val="el-GR"/>
                </w:rPr>
                <m:t>−0,2</m:t>
              </m:r>
              <m:ctrlPr>
                <w:rPr>
                  <w:rFonts w:ascii="Cambria Math" w:hAnsi="Cambria Math" w:cs="Cambria Math"/>
                  <w:i/>
                  <w:lang w:val="el-GR"/>
                </w:rPr>
              </m:ctrlPr>
            </m:e>
          </m:d>
          <m:r>
            <m:rPr/>
            <w:rPr>
              <w:rFonts w:hint="default" w:ascii="Cambria Math" w:hAnsi="Cambria Math" w:cs="Cambria Math"/>
              <w:lang w:val="el-GR"/>
            </w:rPr>
            <m:t xml:space="preserve"> m/</m:t>
          </m:r>
          <m:sSup>
            <m:sSupPr>
              <m:ctrlPr>
                <w:rPr>
                  <w:rFonts w:hint="default" w:ascii="Cambria Math" w:hAnsi="Cambria Math" w:cs="Cambria Math"/>
                  <w:i/>
                  <w:lang w:val="el-GR"/>
                </w:rPr>
              </m:ctrlPr>
            </m:sSupPr>
            <m:e>
              <m:r>
                <m:rPr/>
                <w:rPr>
                  <w:rFonts w:hint="default" w:ascii="Cambria Math" w:hAnsi="Cambria Math" w:cs="Cambria Math"/>
                  <w:lang w:val="el-GR"/>
                </w:rPr>
                <m:t>s</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lang w:val="el-GR"/>
            </w:rPr>
            <m:t>=+20m/</m:t>
          </m:r>
          <m:sSup>
            <m:sSupPr>
              <m:ctrlPr>
                <w:rPr>
                  <w:rFonts w:hint="default" w:ascii="Cambria Math" w:hAnsi="Cambria Math" w:cs="Cambria Math"/>
                  <w:i/>
                  <w:lang w:val="el-GR"/>
                </w:rPr>
              </m:ctrlPr>
            </m:sSupPr>
            <m:e>
              <m:r>
                <m:rPr/>
                <w:rPr>
                  <w:rFonts w:hint="default" w:ascii="Cambria Math" w:hAnsi="Cambria Math" w:cs="Cambria Math"/>
                  <w:lang w:val="el-GR"/>
                </w:rPr>
                <m:t>s</m:t>
              </m:r>
              <m:ctrlPr>
                <w:rPr>
                  <w:rFonts w:hint="default" w:ascii="Cambria Math" w:hAnsi="Cambria Math" w:cs="Cambria Math"/>
                  <w:i/>
                  <w:lang w:val="el-GR"/>
                </w:rPr>
              </m:ctrlPr>
            </m:e>
            <m:sup>
              <m:r>
                <m:rPr/>
                <w:rPr>
                  <w:rFonts w:hint="default" w:ascii="Cambria Math" w:hAnsi="Cambria Math" w:cs="Cambria Math"/>
                  <w:lang w:val="el-GR"/>
                </w:rPr>
                <m:t>2</m:t>
              </m:r>
              <m:ctrlPr>
                <w:rPr>
                  <w:rFonts w:hint="default" w:ascii="Cambria Math" w:hAnsi="Cambria Math" w:cs="Cambria Math"/>
                  <w:i/>
                  <w:lang w:val="el-GR"/>
                </w:rPr>
              </m:ctrlPr>
            </m:sup>
          </m:sSup>
          <m:r>
            <m:rPr/>
            <w:rPr>
              <w:rFonts w:hint="default" w:ascii="Cambria Math" w:hAnsi="Cambria Math" w:cs="Cambria Math"/>
              <w:lang w:val="el-GR"/>
            </w:rPr>
            <m:t>.</m:t>
          </m:r>
        </m:oMath>
      </m:oMathPara>
    </w:p>
    <w:p w14:paraId="04EF4C44">
      <w:pPr>
        <w:pStyle w:val="250"/>
        <w:bidi w:val="0"/>
        <w:rPr>
          <w:rFonts w:hint="default"/>
          <w:lang w:val="el-GR"/>
        </w:rPr>
      </w:pPr>
      <w:r>
        <w:rPr>
          <w:rFonts w:hint="default"/>
          <w:lang w:val="el-GR"/>
        </w:rPr>
        <w:t>Τη στιγμή που ελευθερώνουμε το σώμα Γ, παύει να έχουμε την παραπάνω κίνηση. Η μελέτη της νέας κίνησης, αρμονική ταλάντωση και αυτή, αλλά όχι υλικού σημείου, αλλά συστήματος, ξεφεύγει από τα σχολικά πλαίσια, οπότε την παρακάμπτουμε, ακολουθώντας άλλο μονοπάτι επίλυσης.</w:t>
      </w:r>
    </w:p>
    <w:p w14:paraId="58F07A6D">
      <w:pPr>
        <w:pStyle w:val="86"/>
        <w:bidi w:val="0"/>
        <w:rPr>
          <w:rFonts w:hint="default"/>
          <w:vertAlign w:val="baseline"/>
          <w:lang w:val="el-GR"/>
        </w:rPr>
      </w:pPr>
      <w:r>
        <w:drawing>
          <wp:anchor distT="0" distB="0" distL="114300" distR="114300" simplePos="0" relativeHeight="251661312" behindDoc="0" locked="0" layoutInCell="1" allowOverlap="1">
            <wp:simplePos x="0" y="0"/>
            <wp:positionH relativeFrom="column">
              <wp:posOffset>4567555</wp:posOffset>
            </wp:positionH>
            <wp:positionV relativeFrom="paragraph">
              <wp:posOffset>34925</wp:posOffset>
            </wp:positionV>
            <wp:extent cx="1485900" cy="739140"/>
            <wp:effectExtent l="0" t="0" r="7620" b="7620"/>
            <wp:wrapSquare wrapText="bothSides"/>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pic:cNvPicPr>
                      <a:picLocks noChangeAspect="1"/>
                    </pic:cNvPicPr>
                  </pic:nvPicPr>
                  <pic:blipFill>
                    <a:blip r:embed="rId11"/>
                    <a:stretch>
                      <a:fillRect/>
                    </a:stretch>
                  </pic:blipFill>
                  <pic:spPr>
                    <a:xfrm>
                      <a:off x="0" y="0"/>
                      <a:ext cx="1485900" cy="739140"/>
                    </a:xfrm>
                    <a:prstGeom prst="rect">
                      <a:avLst/>
                    </a:prstGeom>
                    <a:noFill/>
                    <a:ln>
                      <a:noFill/>
                    </a:ln>
                  </pic:spPr>
                </pic:pic>
              </a:graphicData>
            </a:graphic>
          </wp:anchor>
        </w:drawing>
      </w:r>
      <w:r>
        <w:rPr>
          <w:rFonts w:hint="default"/>
          <w:lang w:val="el-GR"/>
        </w:rPr>
        <w:t>Το σύστημα των δύο σωμάτων (συν το ιδανικό- άμαζο ελατήριο) αποτελεί ένα μονωμένο σύστημα στο οποίο ισχύει η αρχή διατήρησης της ορμής. Λαμβάνοντας τώρα υπόψη ότι, για όσο χρόνο η ταχύτητα του Β σώματος είναι μεγαλύτερη από την αντίστοιχη ταχύτητα του Γ, τότε το μήκος του ελατηρίου μειώνεται, ενώ αντίθετα αν το Γ έχει μεγαλύτερη ταχύτητα από το Β, τα σώματα απομακρύνονται, συνεπώς το μήκος του ελατηρίου αυξάνεται, συμπεραίνουμε ότι το ελάχιστο μήκος του ελατήριο το έχει τη στιγμή που τα δυο σώματα έχουν ίσες ταχύτητες, έστω υ</w:t>
      </w:r>
      <w:r>
        <w:rPr>
          <w:rFonts w:hint="default"/>
          <w:vertAlign w:val="subscript"/>
          <w:lang w:val="el-GR"/>
        </w:rPr>
        <w:t>κ</w:t>
      </w:r>
      <w:r>
        <w:rPr>
          <w:rFonts w:hint="default"/>
          <w:vertAlign w:val="baseline"/>
          <w:lang w:val="el-GR"/>
        </w:rPr>
        <w:t xml:space="preserve">. Ελάχιστο μήκος ελατηρίου σημαίνει μέγιστη παραμόρφωση, συνεπώς και μέγιστη δυναμική ενέργεια. </w:t>
      </w:r>
    </w:p>
    <w:p w14:paraId="02BFCE9A">
      <w:pPr>
        <w:pStyle w:val="86"/>
        <w:bidi w:val="0"/>
        <w:rPr>
          <w:rFonts w:hint="default"/>
          <w:vertAlign w:val="baseline"/>
          <w:lang w:val="el-GR"/>
        </w:rPr>
      </w:pPr>
      <w:r>
        <w:rPr>
          <w:rFonts w:hint="default"/>
          <w:vertAlign w:val="baseline"/>
          <w:lang w:val="el-GR"/>
        </w:rPr>
        <w:t xml:space="preserve"> Έτσι με εφαρμογή της αρχής διατήρησης της ορμής (ΑΔΟ) παίρνουμε:</w:t>
      </w:r>
    </w:p>
    <w:p w14:paraId="69AA1E1F">
      <w:pPr>
        <w:pStyle w:val="86"/>
        <w:bidi w:val="0"/>
        <w:rPr>
          <w:rFonts w:hint="default" w:hAnsi="Cambria Math" w:cs="Cambria Math"/>
          <w:i/>
          <w:color w:val="auto"/>
          <w:kern w:val="0"/>
          <w:sz w:val="22"/>
          <w:szCs w:val="22"/>
          <w:lang w:val="el-GR" w:eastAsia="en-US" w:bidi="ar-SA"/>
        </w:rPr>
      </w:pPr>
      <m:oMathPara>
        <m:oMath>
          <m:r>
            <m:rPr/>
            <w:rPr>
              <w:rFonts w:hint="default" w:ascii="Cambria Math" w:hAnsi="Cambria Math" w:cs="Cambria Math"/>
              <w:lang w:val="el-GR"/>
            </w:rPr>
            <m:t xml:space="preserve">  </m:t>
          </m:r>
          <m:sSub>
            <m:sSubPr>
              <m:ctrlPr>
                <w:rPr>
                  <w:rFonts w:hint="default" w:ascii="Cambria Math" w:hAnsi="Cambria Math" w:cs="Cambria Math"/>
                  <w:i/>
                  <w:lang w:val="el-GR"/>
                </w:rPr>
              </m:ctrlPr>
            </m:sSubPr>
            <m:e>
              <m:acc>
                <m:accPr>
                  <m:chr m:val="⃗"/>
                  <m:ctrlPr>
                    <w:rPr>
                      <w:rFonts w:hint="default" w:ascii="Cambria Math" w:hAnsi="Cambria Math" w:cs="Cambria Math"/>
                      <w:i/>
                      <w:lang w:val="el-GR"/>
                    </w:rPr>
                  </m:ctrlPr>
                </m:accPr>
                <m:e>
                  <m:r>
                    <m:rPr/>
                    <w:rPr>
                      <w:rFonts w:hint="default" w:ascii="Cambria Math" w:hAnsi="Cambria Math" w:cs="Cambria Math"/>
                      <w:lang w:val="el-GR"/>
                    </w:rPr>
                    <m:t>p</m:t>
                  </m:r>
                  <m:ctrlPr>
                    <w:rPr>
                      <w:rFonts w:hint="default" w:ascii="Cambria Math" w:hAnsi="Cambria Math" w:cs="Cambria Math"/>
                      <w:i/>
                      <w:lang w:val="el-GR"/>
                    </w:rPr>
                  </m:ctrlPr>
                </m:e>
              </m:acc>
              <m:ctrlPr>
                <w:rPr>
                  <w:rFonts w:hint="default" w:ascii="Cambria Math" w:hAnsi="Cambria Math" w:cs="Cambria Math"/>
                  <w:i/>
                  <w:lang w:val="el-GR"/>
                </w:rPr>
              </m:ctrlPr>
            </m:e>
            <m:sub>
              <m:r>
                <m:rPr/>
                <w:rPr>
                  <w:rFonts w:hint="default" w:ascii="Cambria Math" w:hAnsi="Cambria Math" w:cs="Cambria Math"/>
                  <w:lang w:val="el-GR"/>
                </w:rPr>
                <m:t>t1</m:t>
              </m:r>
              <m:ctrlPr>
                <w:rPr>
                  <w:rFonts w:hint="default" w:ascii="Cambria Math" w:hAnsi="Cambria Math" w:cs="Cambria Math"/>
                  <w:i/>
                  <w:lang w:val="el-GR"/>
                </w:rPr>
              </m:ctrlPr>
            </m:sub>
          </m:sSub>
          <m:r>
            <m:rPr/>
            <w:rPr>
              <w:rFonts w:hint="default" w:ascii="Cambria Math" w:hAnsi="Cambria Math" w:cs="Cambria Math"/>
              <w:lang w:val="el-GR"/>
            </w:rPr>
            <m:t>=</m:t>
          </m:r>
          <m:sSub>
            <m:sSubPr>
              <m:ctrlPr>
                <w:rPr>
                  <w:rFonts w:hint="default" w:ascii="Cambria Math" w:hAnsi="Cambria Math" w:cs="Cambria Math"/>
                  <w:i/>
                  <w:lang w:val="el-GR"/>
                </w:rPr>
              </m:ctrlPr>
            </m:sSubPr>
            <m:e>
              <m:acc>
                <m:accPr>
                  <m:chr m:val="⃗"/>
                  <m:ctrlPr>
                    <w:rPr>
                      <w:rFonts w:hint="default" w:ascii="Cambria Math" w:hAnsi="Cambria Math" w:cs="Cambria Math"/>
                      <w:i/>
                      <w:lang w:val="el-GR"/>
                    </w:rPr>
                  </m:ctrlPr>
                </m:accPr>
                <m:e>
                  <m:r>
                    <m:rPr/>
                    <w:rPr>
                      <w:rFonts w:hint="default" w:ascii="Cambria Math" w:hAnsi="Cambria Math" w:cs="Cambria Math"/>
                      <w:lang w:val="el-GR"/>
                    </w:rPr>
                    <m:t>p</m:t>
                  </m:r>
                  <m:ctrlPr>
                    <w:rPr>
                      <w:rFonts w:hint="default" w:ascii="Cambria Math" w:hAnsi="Cambria Math" w:cs="Cambria Math"/>
                      <w:i/>
                      <w:lang w:val="el-GR"/>
                    </w:rPr>
                  </m:ctrlPr>
                </m:e>
              </m:acc>
              <m:ctrlPr>
                <w:rPr>
                  <w:rFonts w:hint="default" w:ascii="Cambria Math" w:hAnsi="Cambria Math" w:cs="Cambria Math"/>
                  <w:i/>
                  <w:lang w:val="el-GR"/>
                </w:rPr>
              </m:ctrlPr>
            </m:e>
            <m:sub>
              <m:r>
                <m:rPr/>
                <w:rPr>
                  <w:rFonts w:hint="default" w:ascii="Cambria Math" w:hAnsi="Cambria Math" w:cs="Cambria Math"/>
                  <w:lang w:val="el-GR"/>
                </w:rPr>
                <m:t>t2</m:t>
              </m:r>
              <m:ctrlPr>
                <w:rPr>
                  <w:rFonts w:hint="default" w:ascii="Cambria Math" w:hAnsi="Cambria Math" w:cs="Cambria Math"/>
                  <w:i/>
                  <w:lang w:val="el-GR"/>
                </w:rPr>
              </m:ctrlPr>
            </m:sub>
          </m:sSub>
          <m:r>
            <m:rPr/>
            <w:rPr>
              <w:rFonts w:hint="default" w:ascii="Cambria Math" w:hAnsi="Cambria Math" w:cs="Cambria Math"/>
              <w:lang w:val="el-GR"/>
            </w:rPr>
            <m:t xml:space="preserve"> </m:t>
          </m:r>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+0=</m:t>
          </m:r>
          <m:d>
            <m:dPr>
              <m:ctrlPr>
                <w:rPr>
                  <w:rFonts w:hint="default" w:ascii="Cambria Math" w:hAnsi="Cambria Math" w:cs="Cambria Math"/>
                  <w:i/>
                  <w:color w:val="auto"/>
                  <w:kern w:val="0"/>
                  <w:sz w:val="22"/>
                  <w:szCs w:val="22"/>
                  <w:lang w:val="el-GR" w:eastAsia="en-US" w:bidi="ar-SA"/>
                </w:rPr>
              </m:ctrlPr>
            </m:dPr>
            <m:e>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color w:val="auto"/>
                  <w:kern w:val="0"/>
                  <w:sz w:val="22"/>
                  <w:szCs w:val="22"/>
                  <w:lang w:val="el-GR" w:eastAsia="en-US" w:bidi="ar-SA"/>
                </w:rPr>
              </m:ctrlPr>
            </m:e>
          </m:d>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κ</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oMath>
      </m:oMathPara>
    </w:p>
    <w:p w14:paraId="651ADBFB">
      <w:pPr>
        <w:pStyle w:val="86"/>
        <w:bidi w:val="0"/>
        <w:rPr>
          <w:rFonts w:hint="default"/>
          <w:vertAlign w:val="baseline"/>
          <w:lang w:val="el-GR"/>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κ</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r>
            <m:rPr/>
            <w:rPr>
              <w:rFonts w:hint="default" w:ascii="Cambria Math" w:hAnsi="Cambria Math" w:cs="Cambria Math"/>
              <w:lang w:val="el-GR"/>
            </w:rPr>
            <m:t xml:space="preserve"> </m:t>
          </m:r>
          <m:f>
            <m:fPr>
              <m:ctrlPr>
                <w:rPr>
                  <w:rFonts w:hint="default" w:ascii="Cambria Math" w:hAnsi="Cambria Math" w:cs="Cambria Math"/>
                  <w:i/>
                  <w:lang w:val="el-GR"/>
                </w:rPr>
              </m:ctrlPr>
            </m:fPr>
            <m:num>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υ</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lang w:val="el-GR"/>
                </w:rPr>
              </m:ctrlPr>
            </m:num>
            <m:den>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lang w:val="el-GR"/>
                </w:rPr>
              </m:ctrlPr>
            </m:den>
          </m:f>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2</m:t>
              </m:r>
              <m:d>
                <m:dPr>
                  <m:ctrlPr>
                    <w:rPr>
                      <w:rFonts w:hint="default" w:ascii="Cambria Math" w:hAnsi="Cambria Math" w:cs="Cambria Math"/>
                      <w:i/>
                      <w:lang w:val="el-GR"/>
                    </w:rPr>
                  </m:ctrlPr>
                </m:dPr>
                <m:e>
                  <m:r>
                    <m:rPr/>
                    <w:rPr>
                      <w:rFonts w:hint="default" w:ascii="Cambria Math" w:hAnsi="Cambria Math" w:cs="Cambria Math"/>
                      <w:lang w:val="el-GR"/>
                    </w:rPr>
                    <m:t>−2</m:t>
                  </m:r>
                  <m:rad>
                    <m:radPr>
                      <m:degHide m:val="1"/>
                      <m:ctrlPr>
                        <w:rPr>
                          <w:rFonts w:hint="default" w:ascii="Cambria Math" w:hAnsi="Cambria Math" w:cs="Cambria Math"/>
                          <w:i/>
                          <w:lang w:val="el-GR"/>
                        </w:rPr>
                      </m:ctrlPr>
                    </m:radPr>
                    <m:deg>
                      <m:ctrlPr>
                        <w:rPr>
                          <w:rFonts w:hint="default" w:ascii="Cambria Math" w:hAnsi="Cambria Math" w:cs="Cambria Math"/>
                          <w:i/>
                          <w:lang w:val="el-GR"/>
                        </w:rPr>
                      </m:ctrlPr>
                    </m:deg>
                    <m:e>
                      <m:r>
                        <m:rPr/>
                        <w:rPr>
                          <w:rFonts w:hint="default" w:ascii="Cambria Math" w:hAnsi="Cambria Math" w:cs="Cambria Math"/>
                          <w:lang w:val="el-GR"/>
                        </w:rPr>
                        <m:t>3</m:t>
                      </m:r>
                      <m:ctrlPr>
                        <w:rPr>
                          <w:rFonts w:hint="default" w:ascii="Cambria Math" w:hAnsi="Cambria Math" w:cs="Cambria Math"/>
                          <w:i/>
                          <w:lang w:val="el-GR"/>
                        </w:rPr>
                      </m:ctrlPr>
                    </m:e>
                  </m:rad>
                  <m:ctrlPr>
                    <w:rPr>
                      <w:rFonts w:hint="default" w:ascii="Cambria Math" w:hAnsi="Cambria Math" w:cs="Cambria Math"/>
                      <w:i/>
                      <w:lang w:val="el-GR"/>
                    </w:rPr>
                  </m:ctrlPr>
                </m:e>
              </m:d>
              <m:ctrlPr>
                <w:rPr>
                  <w:rFonts w:hint="default" w:ascii="Cambria Math" w:hAnsi="Cambria Math" w:cs="Cambria Math"/>
                  <w:i/>
                  <w:lang w:val="el-GR"/>
                </w:rPr>
              </m:ctrlPr>
            </m:num>
            <m:den>
              <m:r>
                <m:rPr/>
                <w:rPr>
                  <w:rFonts w:hint="default" w:ascii="Cambria Math" w:hAnsi="Cambria Math" w:cs="Cambria Math"/>
                  <w:lang w:val="el-GR"/>
                </w:rPr>
                <m:t>2</m:t>
              </m:r>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lang w:val="el-GR"/>
                </w:rPr>
              </m:ctrlPr>
            </m:den>
          </m:f>
          <m:r>
            <m:rPr/>
            <w:rPr>
              <w:rFonts w:hint="default" w:ascii="Cambria Math" w:hAnsi="Cambria Math" w:cs="Cambria Math"/>
              <w:lang w:val="el-GR"/>
            </w:rPr>
            <m:t>m/s=−</m:t>
          </m:r>
          <m:rad>
            <m:radPr>
              <m:degHide m:val="1"/>
              <m:ctrlPr>
                <w:rPr>
                  <w:rFonts w:hint="default" w:ascii="Cambria Math" w:hAnsi="Cambria Math" w:cs="Cambria Math"/>
                  <w:i/>
                  <w:lang w:val="el-GR"/>
                </w:rPr>
              </m:ctrlPr>
            </m:radPr>
            <m:deg>
              <m:ctrlPr>
                <w:rPr>
                  <w:rFonts w:hint="default" w:ascii="Cambria Math" w:hAnsi="Cambria Math" w:cs="Cambria Math"/>
                  <w:i/>
                  <w:lang w:val="el-GR"/>
                </w:rPr>
              </m:ctrlPr>
            </m:deg>
            <m:e>
              <m:r>
                <m:rPr/>
                <w:rPr>
                  <w:rFonts w:hint="default" w:ascii="Cambria Math" w:hAnsi="Cambria Math" w:cs="Cambria Math"/>
                  <w:lang w:val="el-GR"/>
                </w:rPr>
                <m:t>3</m:t>
              </m:r>
              <m:ctrlPr>
                <w:rPr>
                  <w:rFonts w:hint="default" w:ascii="Cambria Math" w:hAnsi="Cambria Math" w:cs="Cambria Math"/>
                  <w:i/>
                  <w:lang w:val="el-GR"/>
                </w:rPr>
              </m:ctrlPr>
            </m:e>
          </m:rad>
          <m:r>
            <m:rPr/>
            <w:rPr>
              <w:rFonts w:hint="default" w:ascii="Cambria Math" w:hAnsi="Cambria Math" w:cs="Cambria Math"/>
              <w:lang w:val="el-GR"/>
            </w:rPr>
            <m:t xml:space="preserve"> m/s.</m:t>
          </m:r>
        </m:oMath>
      </m:oMathPara>
    </w:p>
    <w:p w14:paraId="4A20403B">
      <w:pPr>
        <w:pStyle w:val="86"/>
        <w:bidi w:val="0"/>
        <w:rPr>
          <w:rFonts w:hint="default"/>
          <w:lang w:val="el-GR" w:eastAsia="en-US"/>
        </w:rPr>
      </w:pPr>
      <w:r>
        <w:rPr>
          <w:rFonts w:hint="default"/>
          <w:lang w:val="el-GR" w:eastAsia="en-US"/>
        </w:rPr>
        <w:t>Οπότε εφαρμόζοντας την αρχή διατήρησης της μηχανικής ενέργειας (ΑΔΜΕ) για το σύστημα μεταξύ των δύο καταστάσεων στις στιγμές  t</w:t>
      </w:r>
      <w:r>
        <w:rPr>
          <w:rFonts w:hint="default"/>
          <w:vertAlign w:val="subscript"/>
          <w:lang w:val="el-GR" w:eastAsia="en-US"/>
        </w:rPr>
        <w:t>1</w:t>
      </w:r>
      <w:r>
        <w:rPr>
          <w:rFonts w:hint="default"/>
          <w:lang w:val="el-GR" w:eastAsia="en-US"/>
        </w:rPr>
        <w:t xml:space="preserve"> και t</w:t>
      </w:r>
      <w:r>
        <w:rPr>
          <w:rFonts w:hint="default"/>
          <w:vertAlign w:val="subscript"/>
          <w:lang w:val="el-GR" w:eastAsia="en-US"/>
        </w:rPr>
        <w:t>2</w:t>
      </w:r>
      <w:r>
        <w:rPr>
          <w:rFonts w:hint="default"/>
          <w:lang w:val="el-GR" w:eastAsia="en-US"/>
        </w:rPr>
        <w:t xml:space="preserve"> παίρνουμε:</w:t>
      </w:r>
    </w:p>
    <w:p w14:paraId="42AD6E73">
      <w:pPr>
        <w:pStyle w:val="86"/>
        <w:bidi w:val="0"/>
        <w:rPr>
          <w:rFonts w:hint="default" w:hAnsi="Cambria Math" w:cs="Cambria Math"/>
          <w:i/>
          <w:color w:val="auto"/>
          <w:kern w:val="0"/>
          <w:sz w:val="22"/>
          <w:szCs w:val="22"/>
          <w:lang w:val="el-GR" w:eastAsia="en-US" w:bidi="ar-SA"/>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K</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U</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K</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U</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oMath>
      </m:oMathPara>
    </w:p>
    <w:p w14:paraId="120CCD53">
      <w:pPr>
        <w:pStyle w:val="86"/>
        <w:bidi w:val="0"/>
        <w:rPr>
          <w:rFonts w:hint="default" w:hAnsi="Cambria Math" w:cs="Cambria Math"/>
          <w:i w:val="0"/>
          <w:color w:val="auto"/>
          <w:kern w:val="0"/>
          <w:sz w:val="22"/>
          <w:szCs w:val="22"/>
          <w:lang w:val="el-GR" w:eastAsia="en-US" w:bidi="ar-SA"/>
        </w:rPr>
      </w:pPr>
      <m:oMathPara>
        <m:oMath>
          <m:r>
            <m:rPr/>
            <w:rPr>
              <w:rFonts w:hint="default" w:ascii="Cambria Math" w:hAnsi="Cambria Math" w:cs="Cambria Math"/>
              <w:lang w:val="el-GR"/>
            </w:rPr>
            <m:t xml:space="preserve"> </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 xml:space="preserve"> +</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k</m:t>
          </m:r>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x</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 xml:space="preserve"> =</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t>
          </m:r>
          <m:d>
            <m:dPr>
              <m:ctrlPr>
                <w:rPr>
                  <w:rFonts w:hint="default" w:ascii="Cambria Math" w:hAnsi="Cambria Math" w:cs="Cambria Math"/>
                  <w:i/>
                  <w:lang w:val="el-GR"/>
                </w:rPr>
              </m:ctrlPr>
            </m:dPr>
            <m:e>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lang w:val="el-GR"/>
                </w:rPr>
              </m:ctrlPr>
            </m:e>
          </m:d>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κ</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k</m:t>
          </m:r>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Δl</m:t>
              </m:r>
              <m:ctrlPr>
                <w:rPr>
                  <w:rFonts w:hint="default" w:ascii="Cambria Math" w:hAnsi="Cambria Math" w:cs="Cambria Math"/>
                  <w:i/>
                  <w:lang w:val="el-GR"/>
                </w:rPr>
              </m:ctrlPr>
            </m:e>
            <m:sub>
              <m:r>
                <m:rPr/>
                <w:rPr>
                  <w:rFonts w:hint="default" w:ascii="Cambria Math" w:hAnsi="Cambria Math" w:cs="Cambria Math"/>
                  <w:lang w:val="el-GR"/>
                </w:rPr>
                <m:t>max</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color w:val="auto"/>
              <w:kern w:val="0"/>
              <w:sz w:val="22"/>
              <w:szCs w:val="22"/>
              <w:lang w:val="el-GR" w:eastAsia="en-US" w:bidi="ar-SA"/>
            </w:rPr>
            <m:t>→</m:t>
          </m:r>
        </m:oMath>
      </m:oMathPara>
    </w:p>
    <w:p w14:paraId="449E7B6E">
      <w:pPr>
        <w:pStyle w:val="86"/>
        <w:bidi w:val="0"/>
        <w:rPr>
          <w:rFonts w:hint="default" w:hAnsi="Cambria Math" w:cs="Cambria Math"/>
          <w:i/>
          <w:color w:val="auto"/>
          <w:kern w:val="0"/>
          <w:sz w:val="22"/>
          <w:szCs w:val="22"/>
          <w:lang w:val="el-GR" w:eastAsia="en-US" w:bidi="ar-SA"/>
        </w:rPr>
      </w:pPr>
      <m:oMathPara>
        <m:oMath>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U</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max</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 xml:space="preserve"> +</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k</m:t>
          </m:r>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x</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 xml:space="preserve"> −</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t>
          </m:r>
          <m:d>
            <m:dPr>
              <m:ctrlPr>
                <w:rPr>
                  <w:rFonts w:hint="default" w:ascii="Cambria Math" w:hAnsi="Cambria Math" w:cs="Cambria Math"/>
                  <w:i/>
                  <w:lang w:val="el-GR"/>
                </w:rPr>
              </m:ctrlPr>
            </m:dPr>
            <m:e>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2</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lang w:val="el-GR"/>
                </w:rPr>
              </m:ctrlPr>
            </m:e>
          </m:d>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κ</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color w:val="auto"/>
              <w:kern w:val="0"/>
              <w:sz w:val="22"/>
              <w:szCs w:val="22"/>
              <w:lang w:val="el-GR" w:eastAsia="en-US" w:bidi="ar-SA"/>
            </w:rPr>
            <m:t>→</m:t>
          </m:r>
        </m:oMath>
      </m:oMathPara>
    </w:p>
    <w:p w14:paraId="18BAD9E2">
      <w:pPr>
        <w:pStyle w:val="86"/>
        <w:bidi w:val="0"/>
        <w:rPr>
          <w:rFonts w:hint="default" w:hAnsi="Cambria Math" w:cs="Cambria Math"/>
          <w:i w:val="0"/>
          <w:lang w:val="el-GR"/>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U</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max</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ascii="Cambria Math" w:hAnsi="Cambria Math" w:cs="Cambria Math"/>
              <w:lang w:val="el-GR"/>
            </w:rPr>
            <m:t>∙</m:t>
          </m:r>
          <m:r>
            <m:rPr/>
            <w:rPr>
              <w:rFonts w:hint="default" w:ascii="Cambria Math" w:hAnsi="Cambria Math" w:cs="Cambria Math"/>
              <w:lang w:val="el-GR"/>
            </w:rPr>
            <m:t>2</m:t>
          </m:r>
          <m:r>
            <m:rPr/>
            <w:rPr>
              <w:rFonts w:ascii="Cambria Math" w:hAnsi="Cambria Math" w:cs="Cambria Math"/>
              <w:lang w:val="el-GR"/>
            </w:rPr>
            <m:t>∙</m:t>
          </m:r>
          <m:sSup>
            <m:sSupPr>
              <m:ctrlPr>
                <w:rPr>
                  <w:rFonts w:ascii="Cambria Math" w:hAnsi="Cambria Math" w:cs="Cambria Math"/>
                  <w:i/>
                  <w:lang w:val="el-GR"/>
                </w:rPr>
              </m:ctrlPr>
            </m:sSupPr>
            <m:e>
              <m:d>
                <m:dPr>
                  <m:ctrlPr>
                    <w:rPr>
                      <w:rFonts w:ascii="Cambria Math" w:hAnsi="Cambria Math" w:cs="Cambria Math"/>
                      <w:i/>
                      <w:lang w:val="el-GR"/>
                    </w:rPr>
                  </m:ctrlPr>
                </m:dPr>
                <m:e>
                  <m:r>
                    <m:rPr/>
                    <w:rPr>
                      <w:rFonts w:hint="default" w:ascii="Cambria Math" w:hAnsi="Cambria Math" w:cs="Cambria Math"/>
                      <w:lang w:val="el-GR"/>
                    </w:rPr>
                    <m:t>2</m:t>
                  </m:r>
                  <m:rad>
                    <m:radPr>
                      <m:degHide m:val="1"/>
                      <m:ctrlPr>
                        <w:rPr>
                          <w:rFonts w:ascii="Cambria Math" w:hAnsi="Cambria Math" w:cs="Cambria Math"/>
                          <w:i/>
                          <w:lang w:val="el-GR"/>
                        </w:rPr>
                      </m:ctrlPr>
                    </m:radPr>
                    <m:deg>
                      <m:ctrlPr>
                        <w:rPr>
                          <w:rFonts w:ascii="Cambria Math" w:hAnsi="Cambria Math" w:cs="Cambria Math"/>
                          <w:i/>
                          <w:lang w:val="el-GR"/>
                        </w:rPr>
                      </m:ctrlPr>
                    </m:deg>
                    <m:e>
                      <m:r>
                        <m:rPr/>
                        <w:rPr>
                          <w:rFonts w:hint="default" w:ascii="Cambria Math" w:hAnsi="Cambria Math" w:cs="Cambria Math"/>
                          <w:lang w:val="el-GR"/>
                        </w:rPr>
                        <m:t>3</m:t>
                      </m:r>
                      <m:ctrlPr>
                        <w:rPr>
                          <w:rFonts w:ascii="Cambria Math" w:hAnsi="Cambria Math" w:cs="Cambria Math"/>
                          <w:i/>
                          <w:lang w:val="el-GR"/>
                        </w:rPr>
                      </m:ctrlPr>
                    </m:e>
                  </m:rad>
                  <m:ctrlPr>
                    <w:rPr>
                      <w:rFonts w:ascii="Cambria Math" w:hAnsi="Cambria Math" w:cs="Cambria Math"/>
                      <w:i/>
                      <w:lang w:val="el-GR"/>
                    </w:rPr>
                  </m:ctrlPr>
                </m:e>
              </m:d>
              <m:ctrlPr>
                <w:rPr>
                  <w:rFonts w:ascii="Cambria Math" w:hAnsi="Cambria Math" w:cs="Cambria Math"/>
                  <w:i/>
                  <w:lang w:val="el-GR"/>
                </w:rPr>
              </m:ctrlPr>
            </m:e>
            <m:sup>
              <m:r>
                <m:rPr/>
                <w:rPr>
                  <w:rFonts w:hint="default" w:ascii="Cambria Math" w:hAnsi="Cambria Math" w:cs="Cambria Math"/>
                  <w:lang w:val="el-GR"/>
                </w:rPr>
                <m:t>2</m:t>
              </m:r>
              <m:ctrlPr>
                <w:rPr>
                  <w:rFonts w:ascii="Cambria Math" w:hAnsi="Cambria Math" w:cs="Cambria Math"/>
                  <w:i/>
                  <w:lang w:val="el-GR"/>
                </w:rPr>
              </m:ctrlPr>
            </m:sup>
          </m:sSup>
          <m:r>
            <m:rPr/>
            <w:rPr>
              <w:rFonts w:hint="default" w:ascii="Cambria Math" w:hAnsi="Cambria Math" w:cs="Cambria Math"/>
              <w:lang w:val="el-GR"/>
            </w:rPr>
            <m:t>J+</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ascii="Cambria Math" w:hAnsi="Cambria Math" w:cs="Cambria Math"/>
              <w:lang w:val="el-GR"/>
            </w:rPr>
            <m:t>∙</m:t>
          </m:r>
          <m:r>
            <m:rPr/>
            <w:rPr>
              <w:rFonts w:hint="default" w:ascii="Cambria Math" w:hAnsi="Cambria Math" w:cs="Cambria Math"/>
              <w:lang w:val="el-GR"/>
            </w:rPr>
            <m:t>200</m:t>
          </m:r>
          <m:r>
            <m:rPr/>
            <w:rPr>
              <w:rFonts w:ascii="Cambria Math" w:hAnsi="Cambria Math" w:cs="Cambria Math"/>
              <w:lang w:val="el-GR"/>
            </w:rPr>
            <m:t>∙</m:t>
          </m:r>
          <m:sSup>
            <m:sSupPr>
              <m:ctrlPr>
                <w:rPr>
                  <w:rFonts w:ascii="Cambria Math" w:hAnsi="Cambria Math" w:cs="Cambria Math"/>
                  <w:i/>
                  <w:lang w:val="el-GR"/>
                </w:rPr>
              </m:ctrlPr>
            </m:sSupPr>
            <m:e>
              <m:d>
                <m:dPr>
                  <m:ctrlPr>
                    <w:rPr>
                      <w:rFonts w:ascii="Cambria Math" w:hAnsi="Cambria Math" w:cs="Cambria Math"/>
                      <w:i/>
                      <w:lang w:val="el-GR"/>
                    </w:rPr>
                  </m:ctrlPr>
                </m:dPr>
                <m:e>
                  <m:r>
                    <m:rPr/>
                    <w:rPr>
                      <w:rFonts w:hint="default" w:ascii="Cambria Math" w:hAnsi="Cambria Math" w:cs="Cambria Math"/>
                      <w:lang w:val="el-GR"/>
                    </w:rPr>
                    <m:t>0,2</m:t>
                  </m:r>
                  <m:ctrlPr>
                    <w:rPr>
                      <w:rFonts w:ascii="Cambria Math" w:hAnsi="Cambria Math" w:cs="Cambria Math"/>
                      <w:i/>
                      <w:lang w:val="el-GR"/>
                    </w:rPr>
                  </m:ctrlPr>
                </m:e>
              </m:d>
              <m:ctrlPr>
                <w:rPr>
                  <w:rFonts w:ascii="Cambria Math" w:hAnsi="Cambria Math" w:cs="Cambria Math"/>
                  <w:i/>
                  <w:lang w:val="el-GR"/>
                </w:rPr>
              </m:ctrlPr>
            </m:e>
            <m:sup>
              <m:r>
                <m:rPr/>
                <w:rPr>
                  <w:rFonts w:hint="default" w:ascii="Cambria Math" w:hAnsi="Cambria Math" w:cs="Cambria Math"/>
                  <w:lang w:val="el-GR"/>
                </w:rPr>
                <m:t>2</m:t>
              </m:r>
              <m:ctrlPr>
                <w:rPr>
                  <w:rFonts w:ascii="Cambria Math" w:hAnsi="Cambria Math" w:cs="Cambria Math"/>
                  <w:i/>
                  <w:lang w:val="el-GR"/>
                </w:rPr>
              </m:ctrlPr>
            </m:sup>
          </m:sSup>
          <m:r>
            <m:rPr/>
            <w:rPr>
              <w:rFonts w:hint="default" w:ascii="Cambria Math" w:hAnsi="Cambria Math" w:cs="Cambria Math"/>
              <w:lang w:val="el-GR"/>
            </w:rPr>
            <m:t>J−</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ascii="Cambria Math" w:hAnsi="Cambria Math" w:cs="Cambria Math"/>
              <w:lang w:val="el-GR"/>
            </w:rPr>
            <m:t>∙</m:t>
          </m:r>
          <m:r>
            <m:rPr/>
            <w:rPr>
              <w:rFonts w:hint="default" w:ascii="Cambria Math" w:hAnsi="Cambria Math" w:cs="Cambria Math"/>
              <w:lang w:val="el-GR"/>
            </w:rPr>
            <m:t>4</m:t>
          </m:r>
          <m:r>
            <m:rPr/>
            <w:rPr>
              <w:rFonts w:ascii="Cambria Math" w:hAnsi="Cambria Math" w:cs="Cambria Math"/>
              <w:lang w:val="el-GR"/>
            </w:rPr>
            <m:t>∙</m:t>
          </m:r>
          <m:sSup>
            <m:sSupPr>
              <m:ctrlPr>
                <w:rPr>
                  <w:rFonts w:ascii="Cambria Math" w:hAnsi="Cambria Math" w:cs="Cambria Math"/>
                  <w:i/>
                  <w:lang w:val="el-GR"/>
                </w:rPr>
              </m:ctrlPr>
            </m:sSupPr>
            <m:e>
              <m:d>
                <m:dPr>
                  <m:ctrlPr>
                    <w:rPr>
                      <w:rFonts w:ascii="Cambria Math" w:hAnsi="Cambria Math" w:cs="Cambria Math"/>
                      <w:i/>
                      <w:lang w:val="el-GR"/>
                    </w:rPr>
                  </m:ctrlPr>
                </m:dPr>
                <m:e>
                  <m:rad>
                    <m:radPr>
                      <m:degHide m:val="1"/>
                      <m:ctrlPr>
                        <w:rPr>
                          <w:rFonts w:ascii="Cambria Math" w:hAnsi="Cambria Math" w:cs="Cambria Math"/>
                          <w:i/>
                          <w:lang w:val="el-GR"/>
                        </w:rPr>
                      </m:ctrlPr>
                    </m:radPr>
                    <m:deg>
                      <m:ctrlPr>
                        <w:rPr>
                          <w:rFonts w:ascii="Cambria Math" w:hAnsi="Cambria Math" w:cs="Cambria Math"/>
                          <w:i/>
                          <w:lang w:val="el-GR"/>
                        </w:rPr>
                      </m:ctrlPr>
                    </m:deg>
                    <m:e>
                      <m:r>
                        <m:rPr/>
                        <w:rPr>
                          <w:rFonts w:hint="default" w:ascii="Cambria Math" w:hAnsi="Cambria Math" w:cs="Cambria Math"/>
                          <w:lang w:val="el-GR"/>
                        </w:rPr>
                        <m:t>3</m:t>
                      </m:r>
                      <m:ctrlPr>
                        <w:rPr>
                          <w:rFonts w:ascii="Cambria Math" w:hAnsi="Cambria Math" w:cs="Cambria Math"/>
                          <w:i/>
                          <w:lang w:val="el-GR"/>
                        </w:rPr>
                      </m:ctrlPr>
                    </m:e>
                  </m:rad>
                  <m:ctrlPr>
                    <w:rPr>
                      <w:rFonts w:ascii="Cambria Math" w:hAnsi="Cambria Math" w:cs="Cambria Math"/>
                      <w:i/>
                      <w:lang w:val="el-GR"/>
                    </w:rPr>
                  </m:ctrlPr>
                </m:e>
              </m:d>
              <m:ctrlPr>
                <w:rPr>
                  <w:rFonts w:ascii="Cambria Math" w:hAnsi="Cambria Math" w:cs="Cambria Math"/>
                  <w:i/>
                  <w:lang w:val="el-GR"/>
                </w:rPr>
              </m:ctrlPr>
            </m:e>
            <m:sup>
              <m:r>
                <m:rPr/>
                <w:rPr>
                  <w:rFonts w:hint="default" w:ascii="Cambria Math" w:hAnsi="Cambria Math" w:cs="Cambria Math"/>
                  <w:lang w:val="el-GR"/>
                </w:rPr>
                <m:t>2</m:t>
              </m:r>
              <m:ctrlPr>
                <w:rPr>
                  <w:rFonts w:ascii="Cambria Math" w:hAnsi="Cambria Math" w:cs="Cambria Math"/>
                  <w:i/>
                  <w:lang w:val="el-GR"/>
                </w:rPr>
              </m:ctrlPr>
            </m:sup>
          </m:sSup>
          <m:r>
            <m:rPr/>
            <w:rPr>
              <w:rFonts w:hint="default" w:ascii="Cambria Math" w:hAnsi="Cambria Math" w:cs="Cambria Math"/>
              <w:lang w:val="el-GR"/>
            </w:rPr>
            <m:t>J=10J</m:t>
          </m:r>
        </m:oMath>
      </m:oMathPara>
    </w:p>
    <w:p w14:paraId="6CBD60BD">
      <w:pPr>
        <w:pStyle w:val="250"/>
        <w:bidi w:val="0"/>
        <w:rPr>
          <w:rFonts w:hint="default"/>
          <w:lang w:val="el-GR" w:eastAsia="en-US"/>
        </w:rPr>
      </w:pPr>
      <w:r>
        <w:rPr>
          <w:rFonts w:hint="default"/>
          <w:lang w:val="el-GR" w:eastAsia="en-US"/>
        </w:rPr>
        <w:t>Το έργο της δύναμης του ελατηρίου η οποία ασκείται στο σώμα Β, δεν μπορεί να προκύψει από την μεταβολή της δυναμικής ενέργειας του ελατηρίου, αφού το ελατήριο παράγει έργο και πάνω στο σώμα Γ! Οπότε υποχρεωτικά το συνδέουμε με την κινητική ενέργεια, εφαρμόζοντας το Θ.Μ.Κ.Ε. για το σώμα Β.</w:t>
      </w:r>
    </w:p>
    <w:p w14:paraId="3596391A">
      <w:pPr>
        <w:pStyle w:val="86"/>
        <w:bidi w:val="0"/>
        <w:rPr>
          <w:rFonts w:hint="default" w:hAnsi="Cambria Math" w:cs="Cambria Math"/>
          <w:i/>
          <w:color w:val="auto"/>
          <w:kern w:val="0"/>
          <w:sz w:val="22"/>
          <w:szCs w:val="22"/>
          <w:lang w:val="el-GR" w:eastAsia="en-US" w:bidi="ar-SA"/>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K</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t2</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K</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F</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ελ</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N</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oMath>
      </m:oMathPara>
    </w:p>
    <w:p w14:paraId="3F76C889">
      <w:pPr>
        <w:pStyle w:val="86"/>
        <w:bidi w:val="0"/>
        <w:rPr>
          <w:rFonts w:hint="default" w:ascii="Calibri" w:hAnsi="Cambria Math" w:cs="Cambria Math"/>
          <w:i w:val="0"/>
          <w:color w:val="auto"/>
          <w:kern w:val="0"/>
          <w:sz w:val="22"/>
          <w:szCs w:val="22"/>
          <w:lang w:val="el-GR" w:eastAsia="en-US" w:bidi="ar-SA"/>
        </w:rPr>
      </w:pPr>
      <w:r>
        <w:rPr>
          <w:rFonts w:hint="default"/>
          <w:lang w:val="el-GR" w:eastAsia="en-US"/>
        </w:rPr>
        <w:t xml:space="preserve">Αλλά </w:t>
      </w:r>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N</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=0</m:t>
        </m:r>
      </m:oMath>
      <w:r>
        <w:rPr>
          <w:rFonts w:hint="default" w:ascii="Calibri" w:hAnsi="Cambria Math" w:cs="Cambria Math"/>
          <w:i w:val="0"/>
          <w:color w:val="auto"/>
          <w:kern w:val="0"/>
          <w:sz w:val="22"/>
          <w:szCs w:val="22"/>
          <w:lang w:val="el-GR" w:eastAsia="en-US" w:bidi="ar-SA"/>
        </w:rPr>
        <w:t xml:space="preserve">, </w:t>
      </w:r>
      <w:r>
        <w:rPr>
          <w:rFonts w:hint="default" w:ascii="Calibri" w:hAnsi="Calibri" w:cs="Calibri"/>
          <w:i w:val="0"/>
          <w:color w:val="auto"/>
          <w:kern w:val="0"/>
          <w:sz w:val="22"/>
          <w:szCs w:val="22"/>
          <w:lang w:val="el-GR" w:eastAsia="en-US" w:bidi="ar-SA"/>
        </w:rPr>
        <w:t>δυνάμεις κάθετες στη μετατόπιση, οπότε</w:t>
      </w:r>
      <w:r>
        <w:rPr>
          <w:rFonts w:hint="default" w:ascii="Calibri" w:hAnsi="Cambria Math" w:cs="Cambria Math"/>
          <w:i w:val="0"/>
          <w:color w:val="auto"/>
          <w:kern w:val="0"/>
          <w:sz w:val="22"/>
          <w:szCs w:val="22"/>
          <w:lang w:val="el-GR" w:eastAsia="en-US" w:bidi="ar-SA"/>
        </w:rPr>
        <w:t>:</w:t>
      </w:r>
    </w:p>
    <w:p w14:paraId="242DCBD7">
      <w:pPr>
        <w:pStyle w:val="86"/>
        <w:bidi w:val="0"/>
        <w:rPr>
          <w:rFonts w:hint="default" w:hAnsi="Cambria Math" w:cs="Cambria Math"/>
          <w:i w:val="0"/>
          <w:color w:val="auto"/>
          <w:kern w:val="0"/>
          <w:sz w:val="22"/>
          <w:szCs w:val="22"/>
          <w:lang w:val="el-GR" w:eastAsia="en-US" w:bidi="ar-SA"/>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F</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ελ</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K</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t2</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K</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κ</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lang w:val="el-GR"/>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m:t>
          </m:r>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m</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1</m:t>
              </m:r>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 xml:space="preserve"> </m:t>
          </m:r>
          <m:sSubSup>
            <m:sSubSupPr>
              <m:ctrlPr>
                <w:rPr>
                  <w:rFonts w:hint="default" w:ascii="Cambria Math" w:hAnsi="Cambria Math" w:cs="Cambria Math"/>
                  <w:i/>
                  <w:lang w:val="el-GR"/>
                </w:rPr>
              </m:ctrlPr>
            </m:sSubSupPr>
            <m:e>
              <m:r>
                <m:rPr/>
                <w:rPr>
                  <w:rFonts w:hint="default" w:ascii="Cambria Math" w:hAnsi="Cambria Math" w:cs="Cambria Math"/>
                  <w:lang w:val="el-GR"/>
                </w:rPr>
                <m:t>υ</m:t>
              </m:r>
              <m:ctrlPr>
                <w:rPr>
                  <w:rFonts w:hint="default" w:ascii="Cambria Math" w:hAnsi="Cambria Math" w:cs="Cambria Math"/>
                  <w:i/>
                  <w:lang w:val="el-GR"/>
                </w:rPr>
              </m:ctrlPr>
            </m:e>
            <m:sub>
              <m:r>
                <m:rPr/>
                <w:rPr>
                  <w:rFonts w:hint="default" w:ascii="Cambria Math" w:hAnsi="Cambria Math" w:cs="Cambria Math"/>
                  <w:lang w:val="el-GR"/>
                </w:rPr>
                <m:t>1</m:t>
              </m:r>
              <m:ctrlPr>
                <w:rPr>
                  <w:rFonts w:hint="default" w:ascii="Cambria Math" w:hAnsi="Cambria Math" w:cs="Cambria Math"/>
                  <w:i/>
                  <w:lang w:val="el-GR"/>
                </w:rPr>
              </m:ctrlPr>
            </m:sub>
            <m:sup>
              <m:r>
                <m:rPr/>
                <w:rPr>
                  <w:rFonts w:hint="default" w:ascii="Cambria Math" w:hAnsi="Cambria Math" w:cs="Cambria Math"/>
                  <w:lang w:val="el-GR"/>
                </w:rPr>
                <m:t>2</m:t>
              </m:r>
              <m:ctrlPr>
                <w:rPr>
                  <w:rFonts w:hint="default" w:ascii="Cambria Math" w:hAnsi="Cambria Math" w:cs="Cambria Math"/>
                  <w:i/>
                  <w:lang w:val="el-GR"/>
                </w:rPr>
              </m:ctrlPr>
            </m:sup>
          </m:sSubSup>
          <m:r>
            <m:rPr/>
            <w:rPr>
              <w:rFonts w:hint="default" w:ascii="Cambria Math" w:hAnsi="Cambria Math" w:cs="Cambria Math"/>
              <w:color w:val="auto"/>
              <w:kern w:val="0"/>
              <w:sz w:val="22"/>
              <w:szCs w:val="22"/>
              <w:lang w:val="el-GR" w:eastAsia="en-US" w:bidi="ar-SA"/>
            </w:rPr>
            <m:t>→</m:t>
          </m:r>
        </m:oMath>
      </m:oMathPara>
    </w:p>
    <w:p w14:paraId="306DD39C">
      <w:pPr>
        <w:pStyle w:val="86"/>
        <w:bidi w:val="0"/>
        <w:rPr>
          <w:rFonts w:hint="default" w:hAnsi="Cambria Math" w:cs="Cambria Math"/>
          <w:i w:val="0"/>
          <w:lang w:val="el-GR"/>
        </w:rPr>
      </w:pPr>
      <m:oMathPara>
        <m:oMath>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W</m:t>
              </m:r>
              <m:ctrlPr>
                <w:rPr>
                  <w:rFonts w:hint="default" w:ascii="Cambria Math" w:hAnsi="Cambria Math" w:cs="Cambria Math"/>
                  <w:i/>
                  <w:color w:val="auto"/>
                  <w:kern w:val="0"/>
                  <w:sz w:val="22"/>
                  <w:szCs w:val="22"/>
                  <w:lang w:val="el-GR" w:eastAsia="en-US" w:bidi="ar-SA"/>
                </w:rPr>
              </m:ctrlPr>
            </m:e>
            <m:sub>
              <m:sSub>
                <m:sSubPr>
                  <m:ctrlPr>
                    <w:rPr>
                      <w:rFonts w:hint="default" w:ascii="Cambria Math" w:hAnsi="Cambria Math" w:cs="Cambria Math"/>
                      <w:i/>
                      <w:color w:val="auto"/>
                      <w:kern w:val="0"/>
                      <w:sz w:val="22"/>
                      <w:szCs w:val="22"/>
                      <w:lang w:val="el-GR" w:eastAsia="en-US" w:bidi="ar-SA"/>
                    </w:rPr>
                  </m:ctrlPr>
                </m:sSubPr>
                <m:e>
                  <m:r>
                    <m:rPr/>
                    <w:rPr>
                      <w:rFonts w:hint="default" w:ascii="Cambria Math" w:hAnsi="Cambria Math" w:cs="Cambria Math"/>
                      <w:color w:val="auto"/>
                      <w:kern w:val="0"/>
                      <w:sz w:val="22"/>
                      <w:szCs w:val="22"/>
                      <w:lang w:val="el-GR" w:eastAsia="en-US" w:bidi="ar-SA"/>
                    </w:rPr>
                    <m:t>F</m:t>
                  </m:r>
                  <m:ctrlPr>
                    <w:rPr>
                      <w:rFonts w:hint="default" w:ascii="Cambria Math" w:hAnsi="Cambria Math" w:cs="Cambria Math"/>
                      <w:i/>
                      <w:color w:val="auto"/>
                      <w:kern w:val="0"/>
                      <w:sz w:val="22"/>
                      <w:szCs w:val="22"/>
                      <w:lang w:val="el-GR" w:eastAsia="en-US" w:bidi="ar-SA"/>
                    </w:rPr>
                  </m:ctrlPr>
                </m:e>
                <m:sub>
                  <m:r>
                    <m:rPr/>
                    <w:rPr>
                      <w:rFonts w:hint="default" w:ascii="Cambria Math" w:hAnsi="Cambria Math" w:cs="Cambria Math"/>
                      <w:color w:val="auto"/>
                      <w:kern w:val="0"/>
                      <w:sz w:val="22"/>
                      <w:szCs w:val="22"/>
                      <w:lang w:val="el-GR" w:eastAsia="en-US" w:bidi="ar-SA"/>
                    </w:rPr>
                    <m:t>ελ</m:t>
                  </m:r>
                  <m:ctrlPr>
                    <w:rPr>
                      <w:rFonts w:hint="default" w:ascii="Cambria Math" w:hAnsi="Cambria Math" w:cs="Cambria Math"/>
                      <w:i/>
                      <w:color w:val="auto"/>
                      <w:kern w:val="0"/>
                      <w:sz w:val="22"/>
                      <w:szCs w:val="22"/>
                      <w:lang w:val="el-GR" w:eastAsia="en-US" w:bidi="ar-SA"/>
                    </w:rPr>
                  </m:ctrlPr>
                </m:sub>
              </m:sSub>
              <m:ctrlPr>
                <w:rPr>
                  <w:rFonts w:hint="default" w:ascii="Cambria Math" w:hAnsi="Cambria Math" w:cs="Cambria Math"/>
                  <w:i/>
                  <w:color w:val="auto"/>
                  <w:kern w:val="0"/>
                  <w:sz w:val="22"/>
                  <w:szCs w:val="22"/>
                  <w:lang w:val="el-GR" w:eastAsia="en-US" w:bidi="ar-SA"/>
                </w:rPr>
              </m:ctrlPr>
            </m:sub>
          </m:sSub>
          <m:r>
            <m:rPr/>
            <w:rPr>
              <w:rFonts w:hint="default" w:ascii="Cambria Math" w:hAnsi="Cambria Math" w:cs="Cambria Math"/>
              <w:color w:val="auto"/>
              <w:kern w:val="0"/>
              <w:sz w:val="22"/>
              <w:szCs w:val="22"/>
              <w:lang w:val="el-GR" w:eastAsia="en-US" w:bidi="ar-SA"/>
            </w:rPr>
            <m:t>=</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2</m:t>
          </m:r>
          <m:r>
            <m:rPr/>
            <w:rPr>
              <w:rFonts w:ascii="Cambria Math" w:hAnsi="Cambria Math" w:cs="Cambria Math"/>
              <w:lang w:val="el-GR"/>
            </w:rPr>
            <m:t>∙</m:t>
          </m:r>
          <m:sSup>
            <m:sSupPr>
              <m:ctrlPr>
                <w:rPr>
                  <w:rFonts w:ascii="Cambria Math" w:hAnsi="Cambria Math" w:cs="Cambria Math"/>
                  <w:i/>
                  <w:lang w:val="el-GR"/>
                </w:rPr>
              </m:ctrlPr>
            </m:sSupPr>
            <m:e>
              <m:d>
                <m:dPr>
                  <m:ctrlPr>
                    <w:rPr>
                      <w:rFonts w:ascii="Cambria Math" w:hAnsi="Cambria Math" w:cs="Cambria Math"/>
                      <w:i/>
                      <w:lang w:val="el-GR"/>
                    </w:rPr>
                  </m:ctrlPr>
                </m:dPr>
                <m:e>
                  <m:rad>
                    <m:radPr>
                      <m:degHide m:val="1"/>
                      <m:ctrlPr>
                        <w:rPr>
                          <w:rFonts w:ascii="Cambria Math" w:hAnsi="Cambria Math" w:cs="Cambria Math"/>
                          <w:i/>
                          <w:lang w:val="el-GR"/>
                        </w:rPr>
                      </m:ctrlPr>
                    </m:radPr>
                    <m:deg>
                      <m:ctrlPr>
                        <w:rPr>
                          <w:rFonts w:ascii="Cambria Math" w:hAnsi="Cambria Math" w:cs="Cambria Math"/>
                          <w:i/>
                          <w:lang w:val="el-GR"/>
                        </w:rPr>
                      </m:ctrlPr>
                    </m:deg>
                    <m:e>
                      <m:r>
                        <m:rPr/>
                        <w:rPr>
                          <w:rFonts w:hint="default" w:ascii="Cambria Math" w:hAnsi="Cambria Math" w:cs="Cambria Math"/>
                          <w:lang w:val="el-GR"/>
                        </w:rPr>
                        <m:t>3</m:t>
                      </m:r>
                      <m:ctrlPr>
                        <w:rPr>
                          <w:rFonts w:ascii="Cambria Math" w:hAnsi="Cambria Math" w:cs="Cambria Math"/>
                          <w:i/>
                          <w:lang w:val="el-GR"/>
                        </w:rPr>
                      </m:ctrlPr>
                    </m:e>
                  </m:rad>
                  <m:ctrlPr>
                    <w:rPr>
                      <w:rFonts w:ascii="Cambria Math" w:hAnsi="Cambria Math" w:cs="Cambria Math"/>
                      <w:i/>
                      <w:lang w:val="el-GR"/>
                    </w:rPr>
                  </m:ctrlPr>
                </m:e>
              </m:d>
              <m:ctrlPr>
                <w:rPr>
                  <w:rFonts w:ascii="Cambria Math" w:hAnsi="Cambria Math" w:cs="Cambria Math"/>
                  <w:i/>
                  <w:lang w:val="el-GR"/>
                </w:rPr>
              </m:ctrlPr>
            </m:e>
            <m:sup>
              <m:r>
                <m:rPr/>
                <w:rPr>
                  <w:rFonts w:hint="default" w:ascii="Cambria Math" w:hAnsi="Cambria Math" w:cs="Cambria Math"/>
                  <w:lang w:val="el-GR"/>
                </w:rPr>
                <m:t>2</m:t>
              </m:r>
              <m:ctrlPr>
                <w:rPr>
                  <w:rFonts w:ascii="Cambria Math" w:hAnsi="Cambria Math" w:cs="Cambria Math"/>
                  <w:i/>
                  <w:lang w:val="el-GR"/>
                </w:rPr>
              </m:ctrlPr>
            </m:sup>
          </m:sSup>
          <m:r>
            <m:rPr/>
            <w:rPr>
              <w:rFonts w:hint="default" w:ascii="Cambria Math" w:hAnsi="Cambria Math" w:cs="Cambria Math"/>
              <w:lang w:val="el-GR"/>
            </w:rPr>
            <m:t>J−</m:t>
          </m:r>
          <m:f>
            <m:fPr>
              <m:ctrlPr>
                <w:rPr>
                  <w:rFonts w:hint="default" w:ascii="Cambria Math" w:hAnsi="Cambria Math" w:cs="Cambria Math"/>
                  <w:i/>
                  <w:lang w:val="el-GR"/>
                </w:rPr>
              </m:ctrlPr>
            </m:fPr>
            <m:num>
              <m:r>
                <m:rPr/>
                <w:rPr>
                  <w:rFonts w:hint="default" w:ascii="Cambria Math" w:hAnsi="Cambria Math" w:cs="Cambria Math"/>
                  <w:lang w:val="el-GR"/>
                </w:rPr>
                <m:t>1</m:t>
              </m:r>
              <m:ctrlPr>
                <w:rPr>
                  <w:rFonts w:hint="default" w:ascii="Cambria Math" w:hAnsi="Cambria Math" w:cs="Cambria Math"/>
                  <w:i/>
                  <w:lang w:val="el-GR"/>
                </w:rPr>
              </m:ctrlPr>
            </m:num>
            <m:den>
              <m:r>
                <m:rPr/>
                <w:rPr>
                  <w:rFonts w:hint="default" w:ascii="Cambria Math" w:hAnsi="Cambria Math" w:cs="Cambria Math"/>
                  <w:lang w:val="el-GR"/>
                </w:rPr>
                <m:t>2</m:t>
              </m:r>
              <m:ctrlPr>
                <w:rPr>
                  <w:rFonts w:hint="default" w:ascii="Cambria Math" w:hAnsi="Cambria Math" w:cs="Cambria Math"/>
                  <w:i/>
                  <w:lang w:val="el-GR"/>
                </w:rPr>
              </m:ctrlPr>
            </m:den>
          </m:f>
          <m:r>
            <m:rPr/>
            <w:rPr>
              <w:rFonts w:hint="default" w:ascii="Cambria Math" w:hAnsi="Cambria Math" w:cs="Cambria Math"/>
              <w:lang w:val="el-GR"/>
            </w:rPr>
            <m:t xml:space="preserve"> 2</m:t>
          </m:r>
          <m:r>
            <m:rPr/>
            <w:rPr>
              <w:rFonts w:ascii="Cambria Math" w:hAnsi="Cambria Math" w:cs="Cambria Math"/>
              <w:lang w:val="el-GR"/>
            </w:rPr>
            <m:t>∙</m:t>
          </m:r>
          <m:sSup>
            <m:sSupPr>
              <m:ctrlPr>
                <w:rPr>
                  <w:rFonts w:ascii="Cambria Math" w:hAnsi="Cambria Math" w:cs="Cambria Math"/>
                  <w:i/>
                  <w:lang w:val="el-GR"/>
                </w:rPr>
              </m:ctrlPr>
            </m:sSupPr>
            <m:e>
              <m:d>
                <m:dPr>
                  <m:ctrlPr>
                    <w:rPr>
                      <w:rFonts w:ascii="Cambria Math" w:hAnsi="Cambria Math" w:cs="Cambria Math"/>
                      <w:i/>
                      <w:lang w:val="el-GR"/>
                    </w:rPr>
                  </m:ctrlPr>
                </m:dPr>
                <m:e>
                  <m:r>
                    <m:rPr/>
                    <w:rPr>
                      <w:rFonts w:hint="default" w:ascii="Cambria Math" w:hAnsi="Cambria Math" w:cs="Cambria Math"/>
                      <w:lang w:val="el-GR"/>
                    </w:rPr>
                    <m:t>2</m:t>
                  </m:r>
                  <m:rad>
                    <m:radPr>
                      <m:degHide m:val="1"/>
                      <m:ctrlPr>
                        <w:rPr>
                          <w:rFonts w:ascii="Cambria Math" w:hAnsi="Cambria Math" w:cs="Cambria Math"/>
                          <w:i/>
                          <w:lang w:val="el-GR"/>
                        </w:rPr>
                      </m:ctrlPr>
                    </m:radPr>
                    <m:deg>
                      <m:ctrlPr>
                        <w:rPr>
                          <w:rFonts w:ascii="Cambria Math" w:hAnsi="Cambria Math" w:cs="Cambria Math"/>
                          <w:i/>
                          <w:lang w:val="el-GR"/>
                        </w:rPr>
                      </m:ctrlPr>
                    </m:deg>
                    <m:e>
                      <m:r>
                        <m:rPr/>
                        <w:rPr>
                          <w:rFonts w:hint="default" w:ascii="Cambria Math" w:hAnsi="Cambria Math" w:cs="Cambria Math"/>
                          <w:lang w:val="el-GR"/>
                        </w:rPr>
                        <m:t>3</m:t>
                      </m:r>
                      <m:ctrlPr>
                        <w:rPr>
                          <w:rFonts w:ascii="Cambria Math" w:hAnsi="Cambria Math" w:cs="Cambria Math"/>
                          <w:i/>
                          <w:lang w:val="el-GR"/>
                        </w:rPr>
                      </m:ctrlPr>
                    </m:e>
                  </m:rad>
                  <m:ctrlPr>
                    <w:rPr>
                      <w:rFonts w:ascii="Cambria Math" w:hAnsi="Cambria Math" w:cs="Cambria Math"/>
                      <w:i/>
                      <w:lang w:val="el-GR"/>
                    </w:rPr>
                  </m:ctrlPr>
                </m:e>
              </m:d>
              <m:ctrlPr>
                <w:rPr>
                  <w:rFonts w:ascii="Cambria Math" w:hAnsi="Cambria Math" w:cs="Cambria Math"/>
                  <w:i/>
                  <w:lang w:val="el-GR"/>
                </w:rPr>
              </m:ctrlPr>
            </m:e>
            <m:sup>
              <m:r>
                <m:rPr/>
                <w:rPr>
                  <w:rFonts w:hint="default" w:ascii="Cambria Math" w:hAnsi="Cambria Math" w:cs="Cambria Math"/>
                  <w:lang w:val="el-GR"/>
                </w:rPr>
                <m:t>2</m:t>
              </m:r>
              <m:ctrlPr>
                <w:rPr>
                  <w:rFonts w:ascii="Cambria Math" w:hAnsi="Cambria Math" w:cs="Cambria Math"/>
                  <w:i/>
                  <w:lang w:val="el-GR"/>
                </w:rPr>
              </m:ctrlPr>
            </m:sup>
          </m:sSup>
          <m:r>
            <m:rPr/>
            <w:rPr>
              <w:rFonts w:hint="default" w:ascii="Cambria Math" w:hAnsi="Cambria Math" w:cs="Cambria Math"/>
              <w:lang w:val="el-GR"/>
            </w:rPr>
            <m:t>J=−9J</m:t>
          </m:r>
        </m:oMath>
      </m:oMathPara>
    </w:p>
    <w:p w14:paraId="4A226870">
      <w:pPr>
        <w:pStyle w:val="253"/>
        <w:bidi w:val="0"/>
        <w:jc w:val="right"/>
        <w:rPr>
          <w:rFonts w:hint="default"/>
          <w:lang w:val="el-GR" w:eastAsia="en-US"/>
        </w:rPr>
      </w:pPr>
      <w:r>
        <w:rPr>
          <w:rFonts w:hint="default" w:ascii="Times New Roman" w:hAnsi="Times New Roman" w:cs="Times New Roman"/>
          <w:lang w:val="el-GR"/>
        </w:rPr>
        <w:t>dmargaris@gmail.com</w:t>
      </w:r>
    </w:p>
    <w:p w14:paraId="00FD7B03">
      <w:pPr>
        <w:pStyle w:val="86"/>
        <w:bidi w:val="0"/>
        <w:rPr>
          <w:rFonts w:hint="default" w:hAnsi="Cambria Math" w:cs="Cambria Math"/>
          <w:i w:val="0"/>
          <w:color w:val="auto"/>
          <w:kern w:val="0"/>
          <w:sz w:val="22"/>
          <w:szCs w:val="22"/>
          <w:lang w:val="el-GR" w:eastAsia="en-US" w:bidi="ar-SA"/>
        </w:rPr>
      </w:pPr>
    </w:p>
    <w:p w14:paraId="7B77ADC8">
      <w:pPr>
        <w:bidi w:val="0"/>
        <w:rPr>
          <w:rFonts w:hint="default"/>
          <w:lang w:val="el-GR" w:eastAsia="en-US"/>
        </w:rPr>
      </w:pPr>
    </w:p>
    <w:sectPr>
      <w:headerReference r:id="rId5" w:type="default"/>
      <w:footerReference r:id="rId6" w:type="default"/>
      <w:pgSz w:w="11906" w:h="16838"/>
      <w:pgMar w:top="1440" w:right="1179" w:bottom="1440" w:left="1179" w:header="720" w:footer="720" w:gutter="0"/>
      <w:pgBorders>
        <w:top w:val="none" w:sz="0" w:space="0"/>
        <w:left w:val="none" w:sz="0" w:space="0"/>
        <w:bottom w:val="none" w:sz="0" w:space="0"/>
        <w:right w:val="none" w:sz="0" w:space="0"/>
      </w:pgBorders>
      <w:pgNumType w:fmt="decimal"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27A2">
    <w:pPr>
      <w:pStyle w:val="37"/>
      <w:tabs>
        <w:tab w:val="left" w:pos="4080"/>
        <w:tab w:val="clear" w:pos="4153"/>
        <w:tab w:val="clear" w:pos="8306"/>
      </w:tabs>
      <w:rPr>
        <w:rFonts w:hint="default"/>
        <w:lang w:val="el-GR"/>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06C5DA">
                          <w:pPr>
                            <w:pStyle w:val="3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BWeQs7WAQAAxgMAAA4AAAAAAAAAAQAgAAAA&#10;HwEAAGRycy9lMm9Eb2MueG1sUEsFBgAAAAAGAAYAWQEAAGcFAAAAAA==&#10;">
              <v:fill on="f" focussize="0,0"/>
              <v:stroke on="f" weight="0.5pt"/>
              <v:imagedata o:title=""/>
              <o:lock v:ext="edit" aspectratio="f"/>
              <v:textbox inset="0mm,0mm,0mm,0mm" style="mso-fit-shape-to-text:t;">
                <w:txbxContent>
                  <w:p w14:paraId="7106C5DA">
                    <w:pPr>
                      <w:pStyle w:val="37"/>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lang w:val="el-GR"/>
      </w:rPr>
      <w:tab/>
    </w:r>
    <w:r>
      <w:rPr>
        <w:rFonts w:hint="default"/>
        <w:color w:val="0000FF"/>
        <w:lang w:val="el-GR"/>
      </w:rPr>
      <w:fldChar w:fldCharType="begin"/>
    </w:r>
    <w:r>
      <w:rPr>
        <w:rFonts w:hint="default"/>
        <w:color w:val="0000FF"/>
        <w:lang w:val="el-GR"/>
      </w:rPr>
      <w:instrText xml:space="preserve"> HYPERLINK "https://ylikonet.gr/" </w:instrText>
    </w:r>
    <w:r>
      <w:rPr>
        <w:rFonts w:hint="default"/>
        <w:color w:val="0000FF"/>
        <w:lang w:val="el-GR"/>
      </w:rPr>
      <w:fldChar w:fldCharType="separate"/>
    </w:r>
    <w:r>
      <w:rPr>
        <w:rStyle w:val="51"/>
        <w:rFonts w:hint="default"/>
        <w:lang w:val="el-GR"/>
      </w:rPr>
      <w:t>ylikonet.gr</w:t>
    </w:r>
    <w:r>
      <w:rPr>
        <w:rFonts w:hint="default"/>
        <w:color w:val="0000FF"/>
        <w:lang w:val="el-GR"/>
      </w:rPr>
      <w:fldChar w:fldCharType="end"/>
    </w:r>
    <w:r>
      <w:rPr>
        <w:rFonts w:hint="default"/>
        <w:lang w:val="el-G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3C41">
    <w:pPr>
      <w:pStyle w:val="40"/>
      <w:tabs>
        <w:tab w:val="right" w:pos="9460"/>
        <w:tab w:val="clear" w:pos="8306"/>
      </w:tabs>
      <w:bidi w:val="0"/>
      <w:rPr>
        <w:rFonts w:hint="default"/>
        <w:lang w:val="el-GR"/>
      </w:rPr>
    </w:pPr>
    <w:r>
      <w:rPr>
        <w:lang w:val="el-GR"/>
      </w:rPr>
      <w:t>Υλικό</w:t>
    </w:r>
    <w:r>
      <w:rPr>
        <w:rFonts w:hint="default"/>
        <w:lang w:val="el-GR"/>
      </w:rPr>
      <w:t xml:space="preserve"> Φυσικής-Χημείας</w:t>
    </w:r>
    <w:r>
      <w:rPr>
        <w:rFonts w:hint="default"/>
        <w:lang w:val="el-GR"/>
      </w:rPr>
      <w:tab/>
    </w:r>
    <w:r>
      <w:rPr>
        <w:rFonts w:hint="default"/>
        <w:lang w:val="el-GR"/>
      </w:rPr>
      <w:tab/>
    </w:r>
    <w:r>
      <w:rPr>
        <w:rFonts w:hint="default"/>
        <w:lang w:val="el-GR"/>
      </w:rPr>
      <w:t>Ταλαντώσεις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6BA56"/>
    <w:multiLevelType w:val="multilevel"/>
    <w:tmpl w:val="92C6BA56"/>
    <w:lvl w:ilvl="0" w:tentative="0">
      <w:start w:val="1"/>
      <w:numFmt w:val="lowerRoman"/>
      <w:pStyle w:val="250"/>
      <w:lvlText w:val="%1)"/>
      <w:lvlJc w:val="left"/>
      <w:pPr>
        <w:tabs>
          <w:tab w:val="left" w:pos="0"/>
        </w:tabs>
        <w:ind w:left="360" w:firstLine="0"/>
      </w:pPr>
    </w:lvl>
    <w:lvl w:ilvl="1" w:tentative="0">
      <w:start w:val="1"/>
      <w:numFmt w:val="lowerLetter"/>
      <w:lvlText w:val="%2."/>
      <w:lvlJc w:val="left"/>
      <w:pPr>
        <w:tabs>
          <w:tab w:val="left" w:pos="0"/>
        </w:tabs>
        <w:ind w:left="1080" w:firstLine="0"/>
      </w:pPr>
    </w:lvl>
    <w:lvl w:ilvl="2" w:tentative="0">
      <w:start w:val="1"/>
      <w:numFmt w:val="lowerRoman"/>
      <w:lvlText w:val="%3."/>
      <w:lvlJc w:val="right"/>
      <w:pPr>
        <w:tabs>
          <w:tab w:val="left" w:pos="0"/>
        </w:tabs>
        <w:ind w:left="1980" w:firstLine="0"/>
      </w:pPr>
    </w:lvl>
    <w:lvl w:ilvl="3" w:tentative="0">
      <w:start w:val="1"/>
      <w:numFmt w:val="decimal"/>
      <w:lvlText w:val="%4."/>
      <w:lvlJc w:val="left"/>
      <w:pPr>
        <w:tabs>
          <w:tab w:val="left" w:pos="0"/>
        </w:tabs>
        <w:ind w:left="2520" w:firstLine="0"/>
      </w:pPr>
    </w:lvl>
    <w:lvl w:ilvl="4" w:tentative="0">
      <w:start w:val="1"/>
      <w:numFmt w:val="lowerLetter"/>
      <w:lvlText w:val="%5."/>
      <w:lvlJc w:val="left"/>
      <w:pPr>
        <w:tabs>
          <w:tab w:val="left" w:pos="0"/>
        </w:tabs>
        <w:ind w:left="3240" w:firstLine="0"/>
      </w:pPr>
    </w:lvl>
    <w:lvl w:ilvl="5" w:tentative="0">
      <w:start w:val="1"/>
      <w:numFmt w:val="lowerRoman"/>
      <w:lvlText w:val="%6."/>
      <w:lvlJc w:val="right"/>
      <w:pPr>
        <w:tabs>
          <w:tab w:val="left" w:pos="0"/>
        </w:tabs>
        <w:ind w:left="4140" w:firstLine="0"/>
      </w:pPr>
    </w:lvl>
    <w:lvl w:ilvl="6" w:tentative="0">
      <w:start w:val="1"/>
      <w:numFmt w:val="decimal"/>
      <w:lvlText w:val="%7."/>
      <w:lvlJc w:val="left"/>
      <w:pPr>
        <w:tabs>
          <w:tab w:val="left" w:pos="0"/>
        </w:tabs>
        <w:ind w:left="4680" w:firstLine="0"/>
      </w:pPr>
    </w:lvl>
    <w:lvl w:ilvl="7" w:tentative="0">
      <w:start w:val="1"/>
      <w:numFmt w:val="lowerLetter"/>
      <w:lvlText w:val="%8."/>
      <w:lvlJc w:val="left"/>
      <w:pPr>
        <w:tabs>
          <w:tab w:val="left" w:pos="0"/>
        </w:tabs>
        <w:ind w:left="5400" w:firstLine="0"/>
      </w:pPr>
    </w:lvl>
    <w:lvl w:ilvl="8" w:tentative="0">
      <w:start w:val="1"/>
      <w:numFmt w:val="lowerRoman"/>
      <w:lvlText w:val="%9."/>
      <w:lvlJc w:val="right"/>
      <w:pPr>
        <w:tabs>
          <w:tab w:val="left" w:pos="0"/>
        </w:tabs>
        <w:ind w:left="6300" w:firstLine="0"/>
      </w:pPr>
    </w:lvl>
  </w:abstractNum>
  <w:abstractNum w:abstractNumId="1">
    <w:nsid w:val="FFFFFF7C"/>
    <w:multiLevelType w:val="singleLevel"/>
    <w:tmpl w:val="FFFFFF7C"/>
    <w:lvl w:ilvl="0" w:tentative="0">
      <w:start w:val="1"/>
      <w:numFmt w:val="decimal"/>
      <w:pStyle w:val="82"/>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pPr>
      <w:rPr>
        <w:rFonts w:hint="default" w:ascii="Wingdings" w:hAnsi="Wingdings"/>
      </w:rPr>
    </w:lvl>
  </w:abstractNum>
  <w:abstractNum w:abstractNumId="11">
    <w:nsid w:val="283AEC8E"/>
    <w:multiLevelType w:val="multilevel"/>
    <w:tmpl w:val="283AEC8E"/>
    <w:lvl w:ilvl="0" w:tentative="0">
      <w:start w:val="1"/>
      <w:numFmt w:val="lowerRoman"/>
      <w:pStyle w:val="249"/>
      <w:lvlText w:val="%1)"/>
      <w:lvlJc w:val="left"/>
      <w:pPr>
        <w:ind w:left="360" w:firstLine="0"/>
      </w:pPr>
    </w:lvl>
    <w:lvl w:ilvl="1" w:tentative="0">
      <w:start w:val="1"/>
      <w:numFmt w:val="lowerLetter"/>
      <w:lvlText w:val="%2."/>
      <w:lvlJc w:val="left"/>
      <w:pPr>
        <w:ind w:left="1080" w:firstLine="0"/>
      </w:pPr>
    </w:lvl>
    <w:lvl w:ilvl="2" w:tentative="0">
      <w:start w:val="1"/>
      <w:numFmt w:val="lowerRoman"/>
      <w:lvlText w:val="%3."/>
      <w:lvlJc w:val="righ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righ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right"/>
      <w:pPr>
        <w:ind w:left="630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C784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031C3D"/>
    <w:rsid w:val="04EC5FA1"/>
    <w:rsid w:val="091266F1"/>
    <w:rsid w:val="09BF769D"/>
    <w:rsid w:val="0D8A0588"/>
    <w:rsid w:val="10345524"/>
    <w:rsid w:val="10863F4A"/>
    <w:rsid w:val="10FD29EF"/>
    <w:rsid w:val="12942F74"/>
    <w:rsid w:val="131640B8"/>
    <w:rsid w:val="138F5B51"/>
    <w:rsid w:val="13982333"/>
    <w:rsid w:val="14D058B3"/>
    <w:rsid w:val="18607D2C"/>
    <w:rsid w:val="1A184E60"/>
    <w:rsid w:val="1B1E2EB4"/>
    <w:rsid w:val="1B363FB3"/>
    <w:rsid w:val="1C4E373E"/>
    <w:rsid w:val="252C160A"/>
    <w:rsid w:val="263F494B"/>
    <w:rsid w:val="271933B4"/>
    <w:rsid w:val="281A6228"/>
    <w:rsid w:val="2907735C"/>
    <w:rsid w:val="2AE07641"/>
    <w:rsid w:val="2C76060C"/>
    <w:rsid w:val="2D93157F"/>
    <w:rsid w:val="2DB61F8F"/>
    <w:rsid w:val="3083284E"/>
    <w:rsid w:val="317B30D3"/>
    <w:rsid w:val="32F47928"/>
    <w:rsid w:val="349302CD"/>
    <w:rsid w:val="382A7EB4"/>
    <w:rsid w:val="3C504841"/>
    <w:rsid w:val="3CA00003"/>
    <w:rsid w:val="3E912D31"/>
    <w:rsid w:val="3F042F21"/>
    <w:rsid w:val="3F7C128D"/>
    <w:rsid w:val="400F0E61"/>
    <w:rsid w:val="40595BA0"/>
    <w:rsid w:val="41AD425B"/>
    <w:rsid w:val="41FB0B50"/>
    <w:rsid w:val="43646835"/>
    <w:rsid w:val="437D79C7"/>
    <w:rsid w:val="4565311D"/>
    <w:rsid w:val="457977E0"/>
    <w:rsid w:val="45C447B3"/>
    <w:rsid w:val="46A614B6"/>
    <w:rsid w:val="4ADE5503"/>
    <w:rsid w:val="4C43492C"/>
    <w:rsid w:val="4CBA3672"/>
    <w:rsid w:val="4D731CDE"/>
    <w:rsid w:val="4EC96761"/>
    <w:rsid w:val="4FD42BF3"/>
    <w:rsid w:val="50030775"/>
    <w:rsid w:val="50514152"/>
    <w:rsid w:val="51B80221"/>
    <w:rsid w:val="526C337C"/>
    <w:rsid w:val="59BF65B9"/>
    <w:rsid w:val="5CB61E90"/>
    <w:rsid w:val="5D331946"/>
    <w:rsid w:val="5D8F250B"/>
    <w:rsid w:val="62693A03"/>
    <w:rsid w:val="651435E1"/>
    <w:rsid w:val="65B221E6"/>
    <w:rsid w:val="694A46F2"/>
    <w:rsid w:val="6C4F23D4"/>
    <w:rsid w:val="6E0C0F5A"/>
    <w:rsid w:val="71770BD0"/>
    <w:rsid w:val="719E6674"/>
    <w:rsid w:val="71C22E72"/>
    <w:rsid w:val="75BC7849"/>
    <w:rsid w:val="78197E01"/>
    <w:rsid w:val="78491FE5"/>
    <w:rsid w:val="79FD552E"/>
    <w:rsid w:val="7AB9048B"/>
    <w:rsid w:val="7CA95D92"/>
    <w:rsid w:val="7D5826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tabs>
        <w:tab w:val="left" w:pos="340"/>
      </w:tabs>
      <w:kinsoku w:val="0"/>
      <w:wordWrap/>
      <w:spacing w:after="60" w:line="360" w:lineRule="auto"/>
      <w:jc w:val="both"/>
    </w:pPr>
    <w:rPr>
      <w:rFonts w:ascii="Calibri" w:hAnsi="Calibri" w:eastAsia="Calibri" w:cs="Times New Roman"/>
      <w:sz w:val="22"/>
      <w:szCs w:val="22"/>
      <w:lang w:val="el-GR" w:eastAsia="en-US" w:bidi="ar-SA"/>
    </w:rPr>
  </w:style>
  <w:style w:type="paragraph" w:styleId="2">
    <w:name w:val="heading 1"/>
    <w:basedOn w:val="1"/>
    <w:next w:val="1"/>
    <w:qFormat/>
    <w:uiPriority w:val="0"/>
    <w:pPr>
      <w:keepNext/>
      <w:keepLines/>
      <w:pBdr>
        <w:top w:val="single" w:color="0070C0" w:sz="36" w:space="1"/>
        <w:left w:val="single" w:color="0070C0" w:sz="24" w:space="4"/>
        <w:bottom w:val="single" w:color="0070C0" w:sz="36" w:space="1"/>
        <w:right w:val="single" w:color="0070C0" w:sz="24" w:space="4"/>
      </w:pBdr>
      <w:shd w:val="clear" w:color="auto" w:fill="0070C0"/>
      <w:snapToGrid w:val="0"/>
      <w:spacing w:before="120" w:after="240" w:line="360" w:lineRule="auto"/>
      <w:ind w:left="1984" w:right="1984"/>
      <w:jc w:val="center"/>
      <w:outlineLvl w:val="0"/>
    </w:pPr>
    <w:rPr>
      <w:rFonts w:ascii="Cambria" w:hAnsi="Cambria" w:cs="Calibri"/>
      <w:b/>
      <w:bCs/>
      <w:i/>
      <w:color w:val="FFFFFF"/>
      <w:kern w:val="44"/>
      <w:sz w:val="28"/>
      <w:szCs w:val="28"/>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0"/>
    <w:pPr>
      <w:keepNext/>
      <w:keepLines/>
      <w:spacing w:before="240" w:after="64" w:line="320" w:lineRule="auto"/>
      <w:outlineLvl w:val="5"/>
    </w:pPr>
    <w:rPr>
      <w:b/>
      <w:bCs/>
      <w:sz w:val="24"/>
      <w:szCs w:val="24"/>
    </w:rPr>
  </w:style>
  <w:style w:type="paragraph" w:styleId="8">
    <w:name w:val="heading 7"/>
    <w:basedOn w:val="1"/>
    <w:next w:val="1"/>
    <w:unhideWhenUsed/>
    <w:qFormat/>
    <w:uiPriority w:val="0"/>
    <w:pPr>
      <w:keepNext/>
      <w:keepLines/>
      <w:spacing w:before="240" w:after="64" w:line="320" w:lineRule="auto"/>
      <w:outlineLvl w:val="6"/>
    </w:pPr>
    <w:rPr>
      <w:b/>
      <w:bCs/>
      <w:sz w:val="24"/>
      <w:szCs w:val="24"/>
    </w:rPr>
  </w:style>
  <w:style w:type="paragraph" w:styleId="9">
    <w:name w:val="heading 8"/>
    <w:basedOn w:val="1"/>
    <w:next w:val="1"/>
    <w:unhideWhenUsed/>
    <w:qFormat/>
    <w:uiPriority w:val="0"/>
    <w:pPr>
      <w:keepNext/>
      <w:keepLines/>
      <w:spacing w:before="240" w:after="64" w:line="320" w:lineRule="auto"/>
      <w:outlineLvl w:val="7"/>
    </w:pPr>
    <w:rPr>
      <w:sz w:val="24"/>
      <w:szCs w:val="24"/>
    </w:rPr>
  </w:style>
  <w:style w:type="paragraph" w:styleId="10">
    <w:name w:val="heading 9"/>
    <w:basedOn w:val="1"/>
    <w:next w:val="1"/>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340" w:leftChars="0"/>
    </w:pPr>
    <w:rPr>
      <w:rFonts w:ascii="Times New Roman" w:hAnsi="Times New Roman" w:eastAsia="Calibri" w:cs="Times New Roman"/>
      <w:lang w:val="el-GR" w:eastAsia="en-US"/>
    </w:r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pBdr>
        <w:top w:val="single" w:color="auto" w:sz="4" w:space="1"/>
        <w:left w:val="none" w:color="auto" w:sz="0" w:space="4"/>
        <w:bottom w:val="none" w:color="auto" w:sz="0" w:space="1"/>
        <w:right w:val="none" w:color="auto" w:sz="0" w:space="4"/>
      </w:pBdr>
      <w:tabs>
        <w:tab w:val="center" w:pos="4153"/>
        <w:tab w:val="right" w:pos="8306"/>
        <w:tab w:val="clear" w:pos="340"/>
      </w:tabs>
      <w:snapToGrid w:val="0"/>
      <w:jc w:val="left"/>
    </w:pPr>
    <w:rPr>
      <w:i/>
      <w:color w:val="auto"/>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pBdr>
        <w:top w:val="none" w:color="auto" w:sz="0" w:space="1"/>
        <w:left w:val="none" w:color="auto" w:sz="0" w:space="4"/>
        <w:bottom w:val="single" w:color="auto" w:sz="4" w:space="1"/>
        <w:right w:val="none" w:color="auto" w:sz="0" w:space="4"/>
      </w:pBdr>
      <w:tabs>
        <w:tab w:val="center" w:pos="4153"/>
        <w:tab w:val="right" w:pos="8306"/>
        <w:tab w:val="clear" w:pos="340"/>
      </w:tabs>
      <w:snapToGrid w:val="0"/>
    </w:pPr>
    <w:rPr>
      <w:i/>
      <w:sz w:val="20"/>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tabs>
        <w:tab w:val="clear" w:pos="340"/>
      </w:tabs>
    </w:pPr>
  </w:style>
  <w:style w:type="paragraph" w:styleId="69">
    <w:name w:val="List Bullet 2"/>
    <w:basedOn w:val="1"/>
    <w:qFormat/>
    <w:uiPriority w:val="0"/>
    <w:pPr>
      <w:numPr>
        <w:ilvl w:val="0"/>
        <w:numId w:val="2"/>
      </w:numPr>
      <w:tabs>
        <w:tab w:val="clear" w:pos="340"/>
      </w:tabs>
    </w:pPr>
  </w:style>
  <w:style w:type="paragraph" w:styleId="70">
    <w:name w:val="List Bullet 3"/>
    <w:basedOn w:val="1"/>
    <w:qFormat/>
    <w:uiPriority w:val="0"/>
    <w:pPr>
      <w:numPr>
        <w:ilvl w:val="0"/>
        <w:numId w:val="3"/>
      </w:numPr>
      <w:tabs>
        <w:tab w:val="clear" w:pos="340"/>
      </w:tabs>
    </w:pPr>
  </w:style>
  <w:style w:type="paragraph" w:styleId="71">
    <w:name w:val="List Bullet 4"/>
    <w:basedOn w:val="1"/>
    <w:qFormat/>
    <w:uiPriority w:val="0"/>
    <w:pPr>
      <w:numPr>
        <w:ilvl w:val="0"/>
        <w:numId w:val="4"/>
      </w:numPr>
      <w:tabs>
        <w:tab w:val="clear" w:pos="340"/>
      </w:tabs>
    </w:pPr>
  </w:style>
  <w:style w:type="paragraph" w:styleId="72">
    <w:name w:val="List Bullet 5"/>
    <w:basedOn w:val="1"/>
    <w:qFormat/>
    <w:uiPriority w:val="0"/>
    <w:pPr>
      <w:numPr>
        <w:ilvl w:val="0"/>
        <w:numId w:val="5"/>
      </w:numPr>
      <w:tabs>
        <w:tab w:val="clear" w:pos="340"/>
      </w:tabs>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tabs>
        <w:tab w:val="clear" w:pos="340"/>
      </w:tabs>
    </w:pPr>
  </w:style>
  <w:style w:type="paragraph" w:styleId="79">
    <w:name w:val="List Number 2"/>
    <w:basedOn w:val="1"/>
    <w:qFormat/>
    <w:uiPriority w:val="0"/>
    <w:pPr>
      <w:numPr>
        <w:ilvl w:val="0"/>
        <w:numId w:val="7"/>
      </w:numPr>
      <w:tabs>
        <w:tab w:val="clear" w:pos="340"/>
      </w:tabs>
    </w:pPr>
  </w:style>
  <w:style w:type="paragraph" w:styleId="80">
    <w:name w:val="List Number 3"/>
    <w:basedOn w:val="1"/>
    <w:qFormat/>
    <w:uiPriority w:val="0"/>
    <w:pPr>
      <w:numPr>
        <w:ilvl w:val="0"/>
        <w:numId w:val="8"/>
      </w:numPr>
      <w:tabs>
        <w:tab w:val="clear" w:pos="340"/>
      </w:tabs>
    </w:pPr>
  </w:style>
  <w:style w:type="paragraph" w:styleId="81">
    <w:name w:val="List Number 4"/>
    <w:basedOn w:val="1"/>
    <w:qFormat/>
    <w:uiPriority w:val="0"/>
    <w:pPr>
      <w:numPr>
        <w:ilvl w:val="0"/>
        <w:numId w:val="9"/>
      </w:numPr>
      <w:tabs>
        <w:tab w:val="clear" w:pos="340"/>
      </w:tabs>
    </w:pPr>
  </w:style>
  <w:style w:type="paragraph" w:styleId="82">
    <w:name w:val="List Number 5"/>
    <w:basedOn w:val="1"/>
    <w:qFormat/>
    <w:uiPriority w:val="0"/>
    <w:pPr>
      <w:numPr>
        <w:ilvl w:val="0"/>
        <w:numId w:val="10"/>
      </w:numPr>
      <w:tabs>
        <w:tab w:val="clear" w:pos="340"/>
      </w:tabs>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SimSun" w:cs="Courier New"/>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left="340" w:leftChars="0" w:firstLine="0" w:firstLineChars="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bottom w:val="nil"/>
          <w:right w:val="nil"/>
          <w:insideH w:val="nil"/>
          <w:insideV w:val="nil"/>
          <w:tl2br w:val="nil"/>
          <w:tr2bl w:val="nil"/>
        </w:tcBorders>
      </w:tcPr>
    </w:tblStylePr>
    <w:tblStylePr w:type="lastRow">
      <w:rPr>
        <w:b/>
        <w:bCs/>
        <w:color w:val="1F497D"/>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000000" w:sz="8" w:space="0"/>
          <w:left w:val="single" w:color="000000" w:sz="8" w:space="0"/>
          <w:bottom w:val="nil"/>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bottom w:val="nil"/>
          <w:right w:val="nil"/>
          <w:insideH w:val="nil"/>
          <w:insideV w:val="nil"/>
          <w:tl2br w:val="nil"/>
          <w:tr2bl w:val="nil"/>
        </w:tcBorders>
      </w:tcPr>
    </w:tblStylePr>
    <w:tblStylePr w:type="lastRow">
      <w:rPr>
        <w:b/>
        <w:bCs/>
        <w:color w:val="1F497D"/>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F81BD" w:sz="8" w:space="0"/>
          <w:left w:val="single" w:color="4F81BD" w:sz="8" w:space="0"/>
          <w:bottom w:val="nil"/>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bottom w:val="nil"/>
          <w:right w:val="nil"/>
          <w:insideH w:val="nil"/>
          <w:insideV w:val="nil"/>
          <w:tl2br w:val="nil"/>
          <w:tr2bl w:val="nil"/>
        </w:tcBorders>
      </w:tcPr>
    </w:tblStylePr>
    <w:tblStylePr w:type="lastRow">
      <w:rPr>
        <w:b/>
        <w:bCs/>
        <w:color w:val="1F497D"/>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nil"/>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bottom w:val="nil"/>
          <w:right w:val="nil"/>
          <w:insideH w:val="nil"/>
          <w:insideV w:val="nil"/>
          <w:tl2br w:val="nil"/>
          <w:tr2bl w:val="nil"/>
        </w:tcBorders>
      </w:tcPr>
    </w:tblStylePr>
    <w:tblStylePr w:type="lastRow">
      <w:rPr>
        <w:b/>
        <w:bCs/>
        <w:color w:val="1F497D"/>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bottom w:val="nil"/>
          <w:right w:val="nil"/>
          <w:insideH w:val="nil"/>
          <w:insideV w:val="nil"/>
          <w:tl2br w:val="nil"/>
          <w:tr2bl w:val="nil"/>
        </w:tcBorders>
      </w:tcPr>
    </w:tblStylePr>
    <w:tblStylePr w:type="lastRow">
      <w:rPr>
        <w:b/>
        <w:bCs/>
        <w:color w:val="1F497D"/>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bottom w:val="nil"/>
          <w:right w:val="nil"/>
          <w:insideH w:val="nil"/>
          <w:insideV w:val="nil"/>
          <w:tl2br w:val="nil"/>
          <w:tr2bl w:val="nil"/>
        </w:tcBorders>
      </w:tcPr>
    </w:tblStylePr>
    <w:tblStylePr w:type="lastRow">
      <w:rPr>
        <w:b/>
        <w:bCs/>
        <w:color w:val="1F497D"/>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nil"/>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bottom w:val="nil"/>
          <w:right w:val="nil"/>
          <w:insideH w:val="nil"/>
          <w:insideV w:val="nil"/>
          <w:tl2br w:val="nil"/>
          <w:tr2bl w:val="nil"/>
        </w:tcBorders>
      </w:tcPr>
    </w:tblStylePr>
    <w:tblStylePr w:type="lastRow">
      <w:rPr>
        <w:b/>
        <w:bCs/>
        <w:color w:val="1F497D"/>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nil"/>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l2br w:val="nil"/>
          <w:tr2bl w:val="nil"/>
        </w:tcBorders>
        <w:shd w:val="clear" w:color="auto" w:fill="FFFFFF"/>
      </w:tcPr>
    </w:tblStylePr>
    <w:tblStylePr w:type="lastRow">
      <w:tblPr/>
      <w:tcPr>
        <w:tcBorders>
          <w:top w:val="single" w:color="000000"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000000" w:sz="8" w:space="0"/>
          <w:insideH w:val="nil"/>
          <w:insideV w:val="nil"/>
          <w:tl2br w:val="nil"/>
          <w:tr2bl w:val="nil"/>
        </w:tcBorders>
        <w:shd w:val="clear" w:color="auto" w:fill="FFFFFF"/>
      </w:tcPr>
    </w:tblStylePr>
    <w:tblStylePr w:type="lastCol">
      <w:tblPr/>
      <w:tcPr>
        <w:tcBorders>
          <w:top w:val="nil"/>
          <w:left w:val="nil"/>
          <w:bottom w:val="single" w:color="000000"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nil"/>
          <w:bottom w:val="single" w:color="4F81B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nil"/>
          <w:bottom w:val="single" w:color="C0504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nil"/>
          <w:bottom w:val="single" w:color="9BBB59"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nil"/>
          <w:bottom w:val="single" w:color="8064A2"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nil"/>
          <w:bottom w:val="single" w:color="F7964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color="FFFFFF" w:sz="18" w:space="0"/>
          <w:insideH w:val="nil"/>
          <w:insideV w:val="nil"/>
          <w:tl2br w:val="nil"/>
          <w:tr2bl w:val="nil"/>
        </w:tcBorders>
        <w:shd w:val="clear" w:color="auto" w:fill="000000"/>
      </w:tcPr>
    </w:tblStylePr>
    <w:tblStylePr w:type="lastCol">
      <w:tblPr/>
      <w:tcPr>
        <w:tcBorders>
          <w:top w:val="nil"/>
          <w:left w:val="nil"/>
          <w:bottom w:val="single" w:color="FFFFFF" w:sz="18" w:space="0"/>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nil"/>
          <w:bottom w:val="single" w:color="FFFFFF" w:sz="18" w:space="0"/>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nil"/>
          <w:bottom w:val="single" w:color="FFFFFF" w:sz="18" w:space="0"/>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nil"/>
          <w:bottom w:val="single" w:color="FFFFFF" w:sz="18" w:space="0"/>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Αριθμός i"/>
    <w:basedOn w:val="1"/>
    <w:qFormat/>
    <w:uiPriority w:val="0"/>
    <w:pPr>
      <w:numPr>
        <w:ilvl w:val="0"/>
        <w:numId w:val="11"/>
      </w:numPr>
      <w:ind w:left="454" w:hanging="340"/>
    </w:pPr>
    <w:rPr>
      <w:rFonts w:ascii="Calibri" w:hAnsi="Calibri" w:eastAsia="Times New Roman" w:cs="Times New Roman"/>
      <w:szCs w:val="20"/>
      <w:lang w:eastAsia="el-GR"/>
    </w:rPr>
  </w:style>
  <w:style w:type="paragraph" w:customStyle="1" w:styleId="250">
    <w:name w:val="Λίστα"/>
    <w:basedOn w:val="1"/>
    <w:qFormat/>
    <w:uiPriority w:val="0"/>
    <w:pPr>
      <w:numPr>
        <w:ilvl w:val="0"/>
        <w:numId w:val="12"/>
      </w:numPr>
      <w:ind w:left="340" w:hanging="340"/>
    </w:pPr>
    <w:rPr>
      <w:rFonts w:eastAsia="Times New Roman" w:cs="Calibri"/>
      <w:szCs w:val="20"/>
    </w:rPr>
  </w:style>
  <w:style w:type="paragraph" w:customStyle="1" w:styleId="251">
    <w:name w:val="abc"/>
    <w:basedOn w:val="1"/>
    <w:qFormat/>
    <w:uiPriority w:val="0"/>
    <w:pPr>
      <w:ind w:left="680" w:hanging="340"/>
    </w:pPr>
    <w:rPr>
      <w:rFonts w:ascii="Calibri" w:hAnsi="Calibri" w:cs="Times New Roman"/>
    </w:rPr>
  </w:style>
  <w:style w:type="paragraph" w:customStyle="1" w:styleId="252">
    <w:name w:val="Απάντηση"/>
    <w:basedOn w:val="1"/>
    <w:next w:val="250"/>
    <w:qFormat/>
    <w:uiPriority w:val="0"/>
    <w:pPr>
      <w:spacing w:after="120"/>
      <w:ind w:left="0" w:firstLine="0" w:firstLineChars="0"/>
    </w:pPr>
    <w:rPr>
      <w:rFonts w:cs="Times New Roman"/>
      <w:b/>
      <w:i/>
      <w:color w:val="0070C0"/>
      <w:sz w:val="24"/>
    </w:rPr>
  </w:style>
  <w:style w:type="paragraph" w:customStyle="1" w:styleId="253">
    <w:name w:val="απάντηση"/>
    <w:basedOn w:val="1"/>
    <w:qFormat/>
    <w:uiPriority w:val="0"/>
    <w:pPr>
      <w:ind w:left="0" w:firstLine="0"/>
    </w:pPr>
    <w:rPr>
      <w:b/>
      <w:i/>
      <w:color w:val="0070C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WPS\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2.dotx</Template>
  <Pages>3</Pages>
  <Words>843</Words>
  <Characters>3152</Characters>
  <Lines>0</Lines>
  <Paragraphs>0</Paragraphs>
  <TotalTime>13</TotalTime>
  <ScaleCrop>false</ScaleCrop>
  <LinksUpToDate>false</LinksUpToDate>
  <CharactersWithSpaces>3733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2026-06-25T15:59:00Z</dcterms:created>
  <dc:creator>Διονύσης</dc:creator>
  <cp:lastModifiedBy>Διονύσης</cp:lastModifiedBy>
  <cp:lastPrinted>2026-06-26T14:10:00Z</cp:lastPrinted>
  <dcterms:modified xsi:type="dcterms:W3CDTF">2026-06-29T15:27:24Z</dcterms:modified>
  <dc:title>Μια ΑΑΤ και μια συνέχεια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9931BAE85DC44D01A67E134BC03DED34_13</vt:lpwstr>
  </property>
  <property fmtid="{D5CDD505-2E9C-101B-9397-08002B2CF9AE}" pid="4" name="KSOTemplateDocerSaveRecord">
    <vt:lpwstr>eyJoZGlkIjoiZDRiOGJlY2EwMGYwZTBkZjM4MmMwZDZlYmExY2U1NTYiLCJ1c2VySWQiOiI2NTk3MDcxMzcxOTc0In0=</vt:lpwstr>
  </property>
</Properties>
</file>