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A2745">
      <w:pPr>
        <w:pStyle w:val="2"/>
        <w:bidi w:val="0"/>
        <w:rPr>
          <w:rFonts w:hint="default"/>
          <w:lang w:val="el-GR" w:eastAsia="en-US"/>
        </w:rPr>
      </w:pPr>
      <w:bookmarkStart w:id="0" w:name="_GoBack"/>
      <w:bookmarkEnd w:id="0"/>
      <w:r>
        <w:rPr>
          <w:rFonts w:hint="default"/>
          <w:lang w:val="el-GR" w:eastAsia="en-US"/>
        </w:rPr>
        <w:t>Ερωτήματα  πάνω σε δύο κρούσεις.</w:t>
      </w:r>
    </w:p>
    <w:p w14:paraId="4D92BA45">
      <w:pPr>
        <w:bidi w:val="0"/>
        <w:rPr>
          <w:rFonts w:hint="default"/>
          <w:lang w:val="el-GR" w:eastAsia="en-US"/>
        </w:rPr>
      </w:pPr>
      <w:r>
        <w:rPr>
          <w:rFonts w:hint="default"/>
          <w:lang w:val="el-GR" w:eastAsia="en-US"/>
        </w:rPr>
        <w:t>Ένα σώμα A ηρεμεί στο πάνω άκρο κατακόρυφου ελατηρίου. Σε μια στιγμή t=0 τίθεται σε απλή αρμονική ταλάντωση κινούμενο προς τα πάνω, ενώ τις χρονικές στιγμές t</w:t>
      </w:r>
      <w:r>
        <w:rPr>
          <w:rFonts w:hint="default"/>
          <w:vertAlign w:val="subscript"/>
          <w:lang w:val="el-GR" w:eastAsia="en-US"/>
        </w:rPr>
        <w:t>1</w:t>
      </w:r>
      <w:r>
        <w:rPr>
          <w:rFonts w:hint="default"/>
          <w:vertAlign w:val="baseline"/>
          <w:lang w:val="el-GR" w:eastAsia="en-US"/>
        </w:rPr>
        <w:t>=1s και t</w:t>
      </w:r>
      <w:r>
        <w:rPr>
          <w:rFonts w:hint="default"/>
          <w:vertAlign w:val="subscript"/>
          <w:lang w:val="el-GR" w:eastAsia="en-US"/>
        </w:rPr>
        <w:t>2</w:t>
      </w:r>
      <w:r>
        <w:rPr>
          <w:rFonts w:hint="default"/>
          <w:vertAlign w:val="baseline"/>
          <w:lang w:val="el-GR" w:eastAsia="en-US"/>
        </w:rPr>
        <w:t>=2s</w:t>
      </w:r>
      <w:r>
        <w:rPr>
          <w:rFonts w:hint="default"/>
          <w:lang w:val="el-GR" w:eastAsia="en-US"/>
        </w:rPr>
        <w:t xml:space="preserve"> συγκρούεται μετωπικά, διαδοχικά με δυο σφαίρες Β και Γ. Στο παρακάτω διάγραμμα δίνεται η απομάκρυνση y του σώματος Α σε συνάρτηση με το χρόνο. </w:t>
      </w:r>
    </w:p>
    <w:p w14:paraId="28EA912C">
      <w:pPr>
        <w:bidi w:val="0"/>
        <w:jc w:val="center"/>
        <w:rPr>
          <w:rFonts w:hint="default"/>
          <w:lang w:val="el-GR" w:eastAsia="en-US"/>
        </w:rPr>
      </w:pPr>
      <w:r>
        <w:rPr>
          <w:sz w:val="22"/>
        </w:rPr>
        <mc:AlternateContent>
          <mc:Choice Requires="wpc">
            <w:drawing>
              <wp:inline distT="0" distB="0" distL="114300" distR="114300">
                <wp:extent cx="1027430" cy="1213485"/>
                <wp:effectExtent l="0" t="0" r="8890" b="5715"/>
                <wp:docPr id="3" name="Canvas 3"/>
                <wp:cNvGraphicFramePr/>
                <a:graphic xmlns:a="http://schemas.openxmlformats.org/drawingml/2006/main">
                  <a:graphicData uri="http://schemas.microsoft.com/office/word/2010/wordprocessingCanvas">
                    <wpc:wpc>
                      <wpc:bg>
                        <a:solidFill>
                          <a:srgbClr val="FFFFBF"/>
                        </a:solidFill>
                      </wpc:bg>
                      <wpc:whole/>
                      <pic:pic xmlns:pic="http://schemas.openxmlformats.org/drawingml/2006/picture">
                        <pic:nvPicPr>
                          <pic:cNvPr id="6" name="Picture 2"/>
                          <pic:cNvPicPr>
                            <a:picLocks noChangeAspect="1"/>
                          </pic:cNvPicPr>
                        </pic:nvPicPr>
                        <pic:blipFill>
                          <a:blip r:embed="rId8"/>
                          <a:stretch>
                            <a:fillRect/>
                          </a:stretch>
                        </pic:blipFill>
                        <pic:spPr>
                          <a:xfrm flipV="1">
                            <a:off x="400685" y="434975"/>
                            <a:ext cx="149225" cy="659130"/>
                          </a:xfrm>
                          <a:prstGeom prst="rect">
                            <a:avLst/>
                          </a:prstGeom>
                          <a:noFill/>
                          <a:ln>
                            <a:noFill/>
                          </a:ln>
                        </pic:spPr>
                      </pic:pic>
                      <wps:wsp>
                        <wps:cNvPr id="7" name="Text Box 44"/>
                        <wps:cNvSpPr txBox="1"/>
                        <wps:spPr>
                          <a:xfrm>
                            <a:off x="676910" y="200660"/>
                            <a:ext cx="266065" cy="346075"/>
                          </a:xfrm>
                          <a:prstGeom prst="rect">
                            <a:avLst/>
                          </a:prstGeom>
                          <a:noFill/>
                          <a:ln>
                            <a:noFill/>
                          </a:ln>
                          <a:effectLst/>
                        </wps:spPr>
                        <wps:txbx>
                          <w:txbxContent>
                            <w:p w14:paraId="5786488E">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0</m:t>
                                      </m:r>
                                      <m:ctrlPr>
                                        <w:rPr>
                                          <w:rFonts w:hint="default" w:ascii="Cambria Math" w:hAnsi="Cambria Math"/>
                                          <w:i/>
                                          <w:kern w:val="24"/>
                                          <w:sz w:val="24"/>
                                          <w:szCs w:val="24"/>
                                        </w:rPr>
                                      </m:ctrlPr>
                                    </m:sub>
                                  </m:sSub>
                                </m:oMath>
                              </m:oMathPara>
                            </w:p>
                          </w:txbxContent>
                        </wps:txbx>
                        <wps:bodyPr vert="horz" wrap="square" rtlCol="0" anchor="t" anchorCtr="0">
                          <a:noAutofit/>
                        </wps:bodyPr>
                      </wps:wsp>
                      <wps:wsp>
                        <wps:cNvPr id="8" name="Rectangle 11"/>
                        <wps:cNvSpPr/>
                        <wps:spPr>
                          <a:xfrm flipV="1">
                            <a:off x="130175" y="1048385"/>
                            <a:ext cx="781050" cy="129540"/>
                          </a:xfrm>
                          <a:prstGeom prst="rect">
                            <a:avLst/>
                          </a:prstGeom>
                          <a:gradFill>
                            <a:gsLst>
                              <a:gs pos="58000">
                                <a:schemeClr val="bg1">
                                  <a:lumMod val="50000"/>
                                </a:schemeClr>
                              </a:gs>
                              <a:gs pos="21000">
                                <a:schemeClr val="bg1">
                                  <a:lumMod val="65000"/>
                                </a:schemeClr>
                              </a:gs>
                              <a:gs pos="100000">
                                <a:schemeClr val="tx1">
                                  <a:lumMod val="65000"/>
                                  <a:lumOff val="35000"/>
                                </a:schemeClr>
                              </a:gs>
                            </a:gsLst>
                            <a:lin ang="5400000" scaled="0"/>
                          </a:gradFill>
                          <a:ln w="12700" cap="flat" cmpd="sng">
                            <a:noFill/>
                            <a:prstDash val="solid"/>
                            <a:miter/>
                            <a:headEnd type="none" w="med" len="med"/>
                            <a:tailEnd type="none" w="med" len="med"/>
                          </a:ln>
                        </wps:spPr>
                        <wps:bodyPr vert="horz" wrap="square" anchor="ctr" anchorCtr="0" upright="1"/>
                      </wps:wsp>
                      <wps:wsp>
                        <wps:cNvPr id="9" name="Rounded Rectangle 2"/>
                        <wps:cNvSpPr/>
                        <wps:spPr>
                          <a:xfrm>
                            <a:off x="340360" y="313055"/>
                            <a:ext cx="274955" cy="140970"/>
                          </a:xfrm>
                          <a:prstGeom prst="roundRect">
                            <a:avLst/>
                          </a:prstGeom>
                          <a:solidFill>
                            <a:srgbClr val="FFC000"/>
                          </a:solidFill>
                          <a:ln w="12700" cap="flat" cmpd="sng" algn="ctr">
                            <a:solidFill>
                              <a:srgbClr val="2E54A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0" name="Straight Arrow Connector 11"/>
                        <wps:cNvCnPr/>
                        <wps:spPr>
                          <a:xfrm rot="16200000" flipV="1">
                            <a:off x="582295" y="349885"/>
                            <a:ext cx="226060" cy="3175"/>
                          </a:xfrm>
                          <a:prstGeom prst="straightConnector1">
                            <a:avLst/>
                          </a:prstGeom>
                          <a:noFill/>
                          <a:ln w="9525" cap="rnd" cmpd="sng" algn="ctr">
                            <a:solidFill>
                              <a:srgbClr val="000000"/>
                            </a:solidFill>
                            <a:prstDash val="solid"/>
                            <a:tailEnd type="triangle" w="sm" len="sm"/>
                          </a:ln>
                          <a:effectLst/>
                        </wps:spPr>
                        <wps:bodyPr/>
                      </wps:wsp>
                      <wps:wsp>
                        <wps:cNvPr id="11" name="Text Box 106"/>
                        <wps:cNvSpPr txBox="1"/>
                        <wps:spPr>
                          <a:xfrm>
                            <a:off x="85725" y="224155"/>
                            <a:ext cx="240665" cy="317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9505B">
                              <w:pPr>
                                <w:rPr>
                                  <w:rFonts w:hint="default"/>
                                  <w:lang w:val="el-GR"/>
                                </w:rPr>
                              </w:pPr>
                              <w:r>
                                <w:rPr>
                                  <w:rFonts w:hint="default"/>
                                  <w:lang w:val="el-GR"/>
                                </w:rPr>
                                <w:t>Α</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95.55pt;width:80.9pt;" coordsize="1027430,1213485" editas="canvas" o:gfxdata="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">
                <o:lock v:ext="edit" aspectratio="f"/>
                <v:shape id="_x0000_s1026" o:spid="_x0000_s1026" style="position:absolute;left:0;top:0;height:1213485;width:1027430;" fillcolor="#FFFFBF" filled="t" stroked="f" coordsize="21600,21600" o:gfxdata="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">
                  <v:fill on="t" focussize="0,0"/>
                  <v:stroke on="f"/>
                  <v:imagedata o:title=""/>
                  <o:lock v:ext="edit" aspectratio="f"/>
                </v:shape>
                <v:shape id="Picture 2" o:spid="_x0000_s1026" o:spt="75" type="#_x0000_t75" style="position:absolute;left:400685;top:434975;flip:y;height:659130;width:149225;" filled="f" o:preferrelative="t" stroked="f" coordsize="21600,21600" o:gfxdata="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">
                  <v:fill on="f" focussize="0,0"/>
                  <v:stroke on="f"/>
                  <v:imagedata r:id="rId8" o:title=""/>
                  <o:lock v:ext="edit" aspectratio="t"/>
                </v:shape>
                <v:shape id="Text Box 44" o:spid="_x0000_s1026" o:spt="202" type="#_x0000_t202" style="position:absolute;left:676910;top:200660;height:346075;width:266065;" filled="f" stroked="f" coordsize="21600,21600" o:gfxdata="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&#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wyIt0gAAAAUBAAAPAAAAAAAAAAEAIAAAACIAAABk&#10;cnMvZG93bnJldi54bWxQSwECFAAUAAAACACHTuJA757AntMBAACxAwAADgAAAAAAAAABACAAAAAh&#10;AQAAZHJzL2Uyb0RvYy54bWxQSwUGAAAAAAYABgBZAQAAZgUAAAAA&#10;">
                  <v:fill on="f" focussize="0,0"/>
                  <v:stroke on="f"/>
                  <v:imagedata o:title=""/>
                  <o:lock v:ext="edit" aspectratio="f"/>
                  <v:textbox>
                    <w:txbxContent>
                      <w:p w14:paraId="5786488E">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0</m:t>
                                </m:r>
                                <m:ctrlPr>
                                  <w:rPr>
                                    <w:rFonts w:hint="default" w:ascii="Cambria Math" w:hAnsi="Cambria Math"/>
                                    <w:i/>
                                    <w:kern w:val="24"/>
                                    <w:sz w:val="24"/>
                                    <w:szCs w:val="24"/>
                                  </w:rPr>
                                </m:ctrlPr>
                              </m:sub>
                            </m:sSub>
                          </m:oMath>
                        </m:oMathPara>
                      </w:p>
                    </w:txbxContent>
                  </v:textbox>
                </v:shape>
                <v:rect id="Rectangle 11" o:spid="_x0000_s1026" o:spt="1" style="position:absolute;left:130175;top:1048385;flip:y;height:129540;width:781050;v-text-anchor:middle;" fillcolor="#A6A6A6 [2092]" filled="t" stroked="f" coordsize="21600,21600" o:gfxdata="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&#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GICNk1AAAAAUBAAAPAAAAAAAAAAEAIAAAACIAAABk&#10;cnMvZG93bnJldi54bWxQSwECFAAUAAAACACHTuJAzNgxznwCAABwBQAADgAAAAAAAAABACAAAAAj&#10;AQAAZHJzL2Uyb0RvYy54bWxQSwUGAAAAAAYABgBZAQAAEQYAAAAA&#10;">
                  <v:fill type="gradient" on="t" color2="#595959 [2109]" colors="13763f #A6A6A6;38011f #808080;65536f #595959" focus="100%" focussize="0,0" rotate="t">
                    <o:fill type="gradientUnscaled" v:ext="backwardCompatible"/>
                  </v:fill>
                  <v:stroke on="f" weight="1pt" joinstyle="miter"/>
                  <v:imagedata o:title=""/>
                  <o:lock v:ext="edit" aspectratio="f"/>
                </v:rect>
                <v:roundrect id="Rounded Rectangle 2" o:spid="_x0000_s1026" o:spt="2" style="position:absolute;left:340360;top:313055;height:140970;width:274955;v-text-anchor:middle;" fillcolor="#FFC000" filled="t" stroked="t" coordsize="21600,21600" arcsize="0.166666666666667" o:gfxdata="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L7mOfnTAAAABQEA&#10;AA8AAAAAAAAAAQAgAAAAIgAAAGRycy9kb3ducmV2LnhtbFBLAQIUABQAAAAIAIdO4kA9m6gckQIA&#10;AD0FAAAOAAAAAAAAAAEAIAAAACIBAABkcnMvZTJvRG9jLnhtbFBLBQYAAAAABgAGAFkBAAAlBgAA&#10;AAA=&#10;">
                  <v:fill on="t" focussize="0,0"/>
                  <v:stroke weight="1pt" color="#233F79" miterlimit="8" joinstyle="miter"/>
                  <v:imagedata o:title=""/>
                  <o:lock v:ext="edit" aspectratio="f"/>
                </v:roundrect>
                <v:shape id="Straight Arrow Connector 11" o:spid="_x0000_s1026" o:spt="32" type="#_x0000_t32" style="position:absolute;left:582295;top:349885;flip:y;height:3175;width:226060;rotation:5898240f;" filled="f" stroked="t" coordsize="21600,21600" o:gfxdata="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1JmhNQAAAAFAQAADwAAAAAAAAABACAAAAAiAAAA&#10;ZHJzL2Rvd25yZXYueG1sUEsBAhQAFAAAAAgAh07iQKwpZCILAgAAEQQAAA4AAAAAAAAAAQAgAAAA&#10;IwEAAGRycy9lMm9Eb2MueG1sUEsFBgAAAAAGAAYAWQEAAKAFAAAAAA==&#10;">
                  <v:fill on="f" focussize="0,0"/>
                  <v:stroke color="#000000" joinstyle="round" endcap="round" endarrow="block" endarrowwidth="narrow" endarrowlength="short"/>
                  <v:imagedata o:title=""/>
                  <o:lock v:ext="edit" aspectratio="f"/>
                </v:shape>
                <v:shape id="Text Box 106" o:spid="_x0000_s1026" o:spt="202" type="#_x0000_t202" style="position:absolute;left:85725;top:224155;height:317500;width:240665;" filled="f" stroked="f" coordsize="21600,21600" o:gfxdata="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sp5h1gAAAAUBAAAPAAAAAAAAAAEAIAAAACIAAABkcnMvZG93bnJldi54&#10;bWxQSwECFAAUAAAACACHTuJAX0iNaTUCAABwBAAADgAAAAAAAAABACAAAAAlAQAAZHJzL2Uyb0Rv&#10;Yy54bWxQSwUGAAAAAAYABgBZAQAAzAUAAAAA&#10;">
                  <v:fill on="f" focussize="0,0"/>
                  <v:stroke on="f" weight="0.5pt"/>
                  <v:imagedata o:title=""/>
                  <o:lock v:ext="edit" aspectratio="f"/>
                  <v:textbox>
                    <w:txbxContent>
                      <w:p w14:paraId="2479505B">
                        <w:pPr>
                          <w:rPr>
                            <w:rFonts w:hint="default"/>
                            <w:lang w:val="el-GR"/>
                          </w:rPr>
                        </w:pPr>
                        <w:r>
                          <w:rPr>
                            <w:rFonts w:hint="default"/>
                            <w:lang w:val="el-GR"/>
                          </w:rPr>
                          <w:t>Α</w:t>
                        </w:r>
                      </w:p>
                    </w:txbxContent>
                  </v:textbox>
                </v:shape>
                <w10:wrap type="none"/>
                <w10:anchorlock/>
              </v:group>
            </w:pict>
          </mc:Fallback>
        </mc:AlternateContent>
      </w:r>
      <w:r>
        <w:rPr>
          <w:rFonts w:hint="default"/>
          <w:sz w:val="22"/>
          <w:lang w:val="el-GR"/>
        </w:rPr>
        <w:t xml:space="preserve">              </w:t>
      </w:r>
      <w:r>
        <w:rPr>
          <w:sz w:val="22"/>
        </w:rPr>
        <mc:AlternateContent>
          <mc:Choice Requires="wpc">
            <w:drawing>
              <wp:inline distT="0" distB="0" distL="114300" distR="114300">
                <wp:extent cx="2232025" cy="1189990"/>
                <wp:effectExtent l="0" t="0" r="8255" b="13970"/>
                <wp:docPr id="37" name="Canvas 37"/>
                <wp:cNvGraphicFramePr/>
                <a:graphic xmlns:a="http://schemas.openxmlformats.org/drawingml/2006/main">
                  <a:graphicData uri="http://schemas.microsoft.com/office/word/2010/wordprocessingCanvas">
                    <wpc:wpc>
                      <wpc:bg>
                        <a:solidFill>
                          <a:srgbClr val="CFF5FF"/>
                        </a:solidFill>
                      </wpc:bg>
                      <wpc:whole/>
                      <wpg:wgp>
                        <wpg:cNvPr id="56" name="Group 56"/>
                        <wpg:cNvGrpSpPr/>
                        <wpg:grpSpPr>
                          <a:xfrm>
                            <a:off x="0" y="65405"/>
                            <a:ext cx="2154555" cy="1112520"/>
                            <a:chOff x="4471" y="1964"/>
                            <a:chExt cx="3393" cy="1752"/>
                          </a:xfrm>
                        </wpg:grpSpPr>
                        <wps:wsp>
                          <wps:cNvPr id="51" name="Freeform 42"/>
                          <wps:cNvSpPr/>
                          <wps:spPr>
                            <a:xfrm>
                              <a:off x="5034" y="2440"/>
                              <a:ext cx="1052" cy="303"/>
                            </a:xfrm>
                            <a:custGeom>
                              <a:avLst/>
                              <a:gdLst>
                                <a:gd name="connsiteX0" fmla="*/ 0 w 2280"/>
                                <a:gd name="connsiteY0" fmla="*/ 1112 h 1176"/>
                                <a:gd name="connsiteX1" fmla="*/ 1152 w 2280"/>
                                <a:gd name="connsiteY1" fmla="*/ 0 h 1176"/>
                                <a:gd name="connsiteX2" fmla="*/ 2280 w 2280"/>
                                <a:gd name="connsiteY2" fmla="*/ 1176 h 1176"/>
                              </a:gdLst>
                              <a:ahLst/>
                              <a:cxnLst>
                                <a:cxn ang="0">
                                  <a:pos x="connsiteX0" y="connsiteY0"/>
                                </a:cxn>
                                <a:cxn ang="0">
                                  <a:pos x="connsiteX1" y="connsiteY1"/>
                                </a:cxn>
                                <a:cxn ang="0">
                                  <a:pos x="connsiteX2" y="connsiteY2"/>
                                </a:cxn>
                              </a:cxnLst>
                              <a:rect l="l" t="t" r="r" b="b"/>
                              <a:pathLst>
                                <a:path w="2280" h="1176">
                                  <a:moveTo>
                                    <a:pt x="0" y="1112"/>
                                  </a:moveTo>
                                  <a:cubicBezTo>
                                    <a:pt x="179" y="812"/>
                                    <a:pt x="568" y="24"/>
                                    <a:pt x="1152" y="0"/>
                                  </a:cubicBezTo>
                                  <a:cubicBezTo>
                                    <a:pt x="1736" y="-24"/>
                                    <a:pt x="2120" y="831"/>
                                    <a:pt x="2280" y="1176"/>
                                  </a:cubicBezTo>
                                </a:path>
                              </a:pathLst>
                            </a:custGeom>
                            <a:noFill/>
                            <a:ln w="12700" cap="rnd" cmpd="sng" algn="ctr">
                              <a:solidFill>
                                <a:srgbClr val="FF0000"/>
                              </a:solidFill>
                              <a:prstDash val="solid"/>
                            </a:ln>
                            <a:effectLst/>
                          </wps:spPr>
                          <wps:bodyPr vert="horz" wrap="square" rtlCol="0" anchor="ctr" anchorCtr="0"/>
                        </wps:wsp>
                        <wps:wsp>
                          <wps:cNvPr id="14" name="Straight Arrow Connector 21"/>
                          <wps:cNvCnPr/>
                          <wps:spPr>
                            <a:xfrm flipV="1">
                              <a:off x="5016" y="1964"/>
                              <a:ext cx="7" cy="1752"/>
                            </a:xfrm>
                            <a:prstGeom prst="straightConnector1">
                              <a:avLst/>
                            </a:prstGeom>
                            <a:noFill/>
                            <a:ln w="9525" cap="flat" cmpd="sng" algn="ctr">
                              <a:solidFill>
                                <a:srgbClr val="000000"/>
                              </a:solidFill>
                              <a:prstDash val="solid"/>
                              <a:miter lim="800000"/>
                              <a:headEnd type="none"/>
                              <a:tailEnd type="triangle" w="sm" len="sm"/>
                            </a:ln>
                            <a:effectLst/>
                          </wps:spPr>
                          <wps:bodyPr/>
                        </wps:wsp>
                        <wps:wsp>
                          <wps:cNvPr id="2" name="Straight Arrow Connector 21"/>
                          <wps:cNvCnPr/>
                          <wps:spPr>
                            <a:xfrm>
                              <a:off x="5024" y="2741"/>
                              <a:ext cx="2809" cy="20"/>
                            </a:xfrm>
                            <a:prstGeom prst="straightConnector1">
                              <a:avLst/>
                            </a:prstGeom>
                            <a:noFill/>
                            <a:ln w="9525" cap="flat" cmpd="sng" algn="ctr">
                              <a:solidFill>
                                <a:srgbClr val="000000"/>
                              </a:solidFill>
                              <a:prstDash val="solid"/>
                              <a:miter lim="800000"/>
                              <a:headEnd type="none"/>
                              <a:tailEnd type="triangle" w="sm" len="sm"/>
                            </a:ln>
                            <a:effectLst/>
                          </wps:spPr>
                          <wps:bodyPr/>
                        </wps:wsp>
                        <wps:wsp>
                          <wps:cNvPr id="17" name="Straight Connector 29"/>
                          <wps:cNvCnPr/>
                          <wps:spPr>
                            <a:xfrm flipV="1">
                              <a:off x="7155" y="2747"/>
                              <a:ext cx="264" cy="2"/>
                            </a:xfrm>
                            <a:prstGeom prst="line">
                              <a:avLst/>
                            </a:prstGeom>
                            <a:noFill/>
                            <a:ln w="12700" cap="flat" cmpd="sng" algn="ctr">
                              <a:solidFill>
                                <a:srgbClr val="FF0000"/>
                              </a:solidFill>
                              <a:prstDash val="solid"/>
                            </a:ln>
                            <a:effectLst/>
                          </wps:spPr>
                          <wps:bodyPr/>
                        </wps:wsp>
                        <wps:wsp>
                          <wps:cNvPr id="4" name="Text Box 92"/>
                          <wps:cNvSpPr txBox="1"/>
                          <wps:spPr>
                            <a:xfrm>
                              <a:off x="4695" y="1968"/>
                              <a:ext cx="369" cy="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C4499">
                                <w:pPr>
                                  <w:rPr>
                                    <w:rFonts w:hint="default"/>
                                    <w:lang w:val="el-GR"/>
                                  </w:rPr>
                                </w:pPr>
                                <w:r>
                                  <w:rPr>
                                    <w:rFonts w:hint="default"/>
                                    <w:lang w:val="el-GR"/>
                                  </w:rPr>
                                  <w:t>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 name="Text Box 93"/>
                          <wps:cNvSpPr txBox="1"/>
                          <wps:spPr>
                            <a:xfrm>
                              <a:off x="5815" y="2679"/>
                              <a:ext cx="372" cy="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8D19B">
                                <w:pPr>
                                  <w:rPr>
                                    <w:rFonts w:hint="default"/>
                                    <w:lang w:val="el-GR"/>
                                  </w:rPr>
                                </w:pPr>
                                <w:r>
                                  <w:rPr>
                                    <w:rFonts w:hint="default"/>
                                    <w:lang w:val="el-GR"/>
                                  </w:rPr>
                                  <w:t xml:space="preserve">1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Text Box 93"/>
                          <wps:cNvSpPr txBox="1"/>
                          <wps:spPr>
                            <a:xfrm>
                              <a:off x="7188" y="2719"/>
                              <a:ext cx="677" cy="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EC538">
                                <w:pPr>
                                  <w:rPr>
                                    <w:rFonts w:hint="default"/>
                                    <w:lang w:val="el-GR"/>
                                  </w:rPr>
                                </w:pPr>
                                <w:r>
                                  <w:rPr>
                                    <w:rFonts w:hint="default"/>
                                    <w:lang w:val="el-GR"/>
                                  </w:rPr>
                                  <w:t xml:space="preserve"> 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Text Box 93"/>
                          <wps:cNvSpPr txBox="1"/>
                          <wps:spPr>
                            <a:xfrm>
                              <a:off x="7069" y="2659"/>
                              <a:ext cx="372" cy="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0B3C4">
                                <w:pPr>
                                  <w:rPr>
                                    <w:rFonts w:hint="default"/>
                                    <w:lang w:val="el-GR"/>
                                  </w:rPr>
                                </w:pPr>
                                <w:r>
                                  <w:rPr>
                                    <w:rFonts w:hint="default"/>
                                    <w:lang w:val="el-GR"/>
                                  </w:rPr>
                                  <w:t xml:space="preserve">2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Text Box 93"/>
                          <wps:cNvSpPr txBox="1"/>
                          <wps:spPr>
                            <a:xfrm>
                              <a:off x="4471" y="2559"/>
                              <a:ext cx="677" cy="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1A3D3">
                                <w:pPr>
                                  <w:rPr>
                                    <w:rFonts w:hint="default"/>
                                    <w:lang w:val="el-GR"/>
                                  </w:rPr>
                                </w:pPr>
                                <w:r>
                                  <w:rPr>
                                    <w:rFonts w:hint="default"/>
                                    <w:lang w:val="el-GR"/>
                                  </w:rPr>
                                  <w:t xml:space="preserve"> 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 name="Freeform 42"/>
                          <wps:cNvSpPr/>
                          <wps:spPr>
                            <a:xfrm flipV="1">
                              <a:off x="6086" y="2731"/>
                              <a:ext cx="1068" cy="973"/>
                            </a:xfrm>
                            <a:custGeom>
                              <a:avLst/>
                              <a:gdLst>
                                <a:gd name="connsiteX0" fmla="*/ 0 w 1068"/>
                                <a:gd name="connsiteY0" fmla="*/ 973 h 973"/>
                                <a:gd name="connsiteX1" fmla="*/ 558 w 1068"/>
                                <a:gd name="connsiteY1" fmla="*/ 0 h 973"/>
                                <a:gd name="connsiteX2" fmla="*/ 1068 w 1068"/>
                                <a:gd name="connsiteY2" fmla="*/ 946 h 973"/>
                              </a:gdLst>
                              <a:ahLst/>
                              <a:cxnLst>
                                <a:cxn ang="0">
                                  <a:pos x="connsiteX0" y="connsiteY0"/>
                                </a:cxn>
                                <a:cxn ang="0">
                                  <a:pos x="connsiteX1" y="connsiteY1"/>
                                </a:cxn>
                                <a:cxn ang="0">
                                  <a:pos x="connsiteX2" y="connsiteY2"/>
                                </a:cxn>
                              </a:cxnLst>
                              <a:rect l="l" t="t" r="r" b="b"/>
                              <a:pathLst>
                                <a:path w="1068" h="973">
                                  <a:moveTo>
                                    <a:pt x="0" y="973"/>
                                  </a:moveTo>
                                  <a:cubicBezTo>
                                    <a:pt x="84" y="723"/>
                                    <a:pt x="284" y="20"/>
                                    <a:pt x="558" y="0"/>
                                  </a:cubicBezTo>
                                  <a:cubicBezTo>
                                    <a:pt x="832" y="-21"/>
                                    <a:pt x="993" y="658"/>
                                    <a:pt x="1068" y="946"/>
                                  </a:cubicBezTo>
                                </a:path>
                              </a:pathLst>
                            </a:custGeom>
                            <a:noFill/>
                            <a:ln w="12700" cap="rnd" cmpd="sng" algn="ctr">
                              <a:solidFill>
                                <a:srgbClr val="FF0000"/>
                              </a:solidFill>
                              <a:prstDash val="solid"/>
                            </a:ln>
                            <a:effectLst/>
                          </wps:spPr>
                          <wps:bodyPr vert="horz" wrap="square" rtlCol="0" anchor="ctr" anchorCtr="0"/>
                        </wps:wsp>
                      </wpg:wgp>
                    </wpc:wpc>
                  </a:graphicData>
                </a:graphic>
              </wp:inline>
            </w:drawing>
          </mc:Choice>
          <mc:Fallback>
            <w:pict>
              <v:group id="_x0000_s1026" o:spid="_x0000_s1026" o:spt="203" style="height:93.7pt;width:175.75pt;" coordsize="2232025,1189990" editas="canvas" o:gfxdata="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AAAAABkcnMvUEsBAhQAFAAAAAgAh07iQDbFp+/XAAAABQEAAA8AAAAAAAAAAQAgAAAA&#10;IgAAAGRycy9kb3ducmV2LnhtbFBLAQIUABQAAAAIAIdO4kCoNKMduQYAAOQhAAAOAAAAAAAAAAEA&#10;IAAAACYBAABkcnMvZTJvRG9jLnhtbFBLBQYAAAAABgAGAFkBAABRCgAAAAA=&#10;">
                <o:lock v:ext="edit" aspectratio="f"/>
                <v:shape id="_x0000_s1026" o:spid="_x0000_s1026" style="position:absolute;left:0;top:0;height:1189990;width:2232025;" fillcolor="#CFF5FF" filled="t" stroked="f" coordsize="21600,21600" o:gfxdata="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DbFp+/XAAAABQEAAA8AAAAAAAAAAQAg&#10;AAAAIgAAAGRycy9kb3ducmV2LnhtbFBLAQIUABQAAAAIAIdO4kAcUHFtvAYAAGEhAAAOAAAAAAAA&#10;AAEAIAAAACYBAABkcnMvZTJvRG9jLnhtbFBLBQYAAAAABgAGAFkBAABUCgAAAAA=&#10;">
                  <v:fill on="t" focussize="0,0"/>
                  <v:stroke on="f"/>
                  <v:imagedata o:title=""/>
                  <o:lock v:ext="edit" aspectratio="f"/>
                </v:shape>
                <v:group id="_x0000_s1026" o:spid="_x0000_s1026" o:spt="203" style="position:absolute;left:0;top:65405;height:1112520;width:2154555;" coordorigin="4471,1964" coordsize="3393,1752" o:gfxdata="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">
                  <o:lock v:ext="edit" aspectratio="f"/>
                  <v:shape id="Freeform 42" o:spid="_x0000_s1026" o:spt="100" style="position:absolute;left:5034;top:2440;height:303;width:1052;v-text-anchor:middle;" filled="f" stroked="t" coordsize="2280,1176" o:gfxdata="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t/va&#10;wAAAANsAAAAPAAAAAAAAAAEAIAAAACIAAABkcnMvZG93bnJldi54bWxQSwECFAAUAAAACACHTuJA&#10;My8FnjsAAAA5AAAAEAAAAAAAAAABACAAAAAPAQAAZHJzL3NoYXBleG1sLnhtbFBLBQYAAAAABgAG&#10;AFsBAAC5AwAAAAA=&#10;" path="m0,1112c179,812,568,24,1152,0c1736,-24,2120,831,2280,1176e">
                    <v:path o:connectlocs="0,286;531,0;1052,303" o:connectangles="0,0,0"/>
                    <v:fill on="f" focussize="0,0"/>
                    <v:stroke weight="1pt" color="#FF0000" joinstyle="round" endcap="round"/>
                    <v:imagedata o:title=""/>
                    <o:lock v:ext="edit" aspectratio="f"/>
                  </v:shape>
                  <v:shape id="Straight Arrow Connector 21" o:spid="_x0000_s1026" o:spt="32" type="#_x0000_t32" style="position:absolute;left:5016;top:1964;flip:y;height:1752;width:7;" filled="f" stroked="t" coordsize="21600,21600" o:gfxdata="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4026q5AAAA2wAA&#10;AA8AAAAAAAAAAQAgAAAAIgAAAGRycy9kb3ducmV2LnhtbFBLAQIUABQAAAAIAIdO4kAzLwWeOwAA&#10;ADkAAAAQAAAAAAAAAAEAIAAAAAgBAABkcnMvc2hhcGV4bWwueG1sUEsFBgAAAAAGAAYAWwEAALID&#10;AAAAAA==&#10;">
                    <v:fill on="f" focussize="0,0"/>
                    <v:stroke color="#000000" miterlimit="8" joinstyle="miter" endarrow="block" endarrowwidth="narrow" endarrowlength="short"/>
                    <v:imagedata o:title=""/>
                    <o:lock v:ext="edit" aspectratio="f"/>
                  </v:shape>
                  <v:shape id="Straight Arrow Connector 21" o:spid="_x0000_s1026" o:spt="32" type="#_x0000_t32" style="position:absolute;left:5024;top:2741;height:20;width:2809;" filled="f" stroked="t" coordsize="21600,21600" o:gfxdata="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P/I17sAAADa&#10;AAAADwAAAAAAAAABACAAAAAiAAAAZHJzL2Rvd25yZXYueG1sUEsBAhQAFAAAAAgAh07iQDMvBZ47&#10;AAAAOQAAABAAAAAAAAAAAQAgAAAACgEAAGRycy9zaGFwZXhtbC54bWxQSwUGAAAAAAYABgBbAQAA&#10;tAMAAAAA&#10;">
                    <v:fill on="f" focussize="0,0"/>
                    <v:stroke color="#000000" miterlimit="8" joinstyle="miter" endarrow="block" endarrowwidth="narrow" endarrowlength="short"/>
                    <v:imagedata o:title=""/>
                    <o:lock v:ext="edit" aspectratio="f"/>
                  </v:shape>
                  <v:line id="Straight Connector 29" o:spid="_x0000_s1026" o:spt="20" style="position:absolute;left:7155;top:2747;flip:y;height:2;width:264;" filled="f" stroked="t" coordsize="21600,21600" o:gfxdata="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d7jcbgAAADbAAAA&#10;DwAAAAAAAAABACAAAAAiAAAAZHJzL2Rvd25yZXYueG1sUEsBAhQAFAAAAAgAh07iQDMvBZ47AAAA&#10;OQAAABAAAAAAAAAAAQAgAAAABwEAAGRycy9zaGFwZXhtbC54bWxQSwUGAAAAAAYABgBbAQAAsQMA&#10;AAAA&#10;">
                    <v:fill on="f" focussize="0,0"/>
                    <v:stroke weight="1pt" color="#FF0000" joinstyle="round"/>
                    <v:imagedata o:title=""/>
                    <o:lock v:ext="edit" aspectratio="f"/>
                  </v:line>
                  <v:shape id="Text Box 92" o:spid="_x0000_s1026" o:spt="202" type="#_x0000_t202" style="position:absolute;left:4695;top:1968;height:430;width:369;" filled="f" stroked="f" coordsize="21600,21600" o:gfxdata="UEsDBAoAAAAAAIdO4kAAAAAAAAAAAAAAAAAEAAAAZHJzL1BLAwQUAAAACACHTuJA0wWMh78AAADa&#10;AAAADwAAAGRycy9kb3ducmV2LnhtbEWPT2vCQBTE74V+h+UVequbSC2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FjIe/&#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99C4499">
                          <w:pPr>
                            <w:rPr>
                              <w:rFonts w:hint="default"/>
                              <w:lang w:val="el-GR"/>
                            </w:rPr>
                          </w:pPr>
                          <w:r>
                            <w:rPr>
                              <w:rFonts w:hint="default"/>
                              <w:lang w:val="el-GR"/>
                            </w:rPr>
                            <w:t>y</w:t>
                          </w:r>
                        </w:p>
                      </w:txbxContent>
                    </v:textbox>
                  </v:shape>
                  <v:shape id="Text Box 93" o:spid="_x0000_s1026" o:spt="202" type="#_x0000_t202" style="position:absolute;left:5815;top:2679;height:430;width:372;"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4548D19B">
                          <w:pPr>
                            <w:rPr>
                              <w:rFonts w:hint="default"/>
                              <w:lang w:val="el-GR"/>
                            </w:rPr>
                          </w:pPr>
                          <w:r>
                            <w:rPr>
                              <w:rFonts w:hint="default"/>
                              <w:lang w:val="el-GR"/>
                            </w:rPr>
                            <w:t xml:space="preserve">1 </w:t>
                          </w:r>
                        </w:p>
                      </w:txbxContent>
                    </v:textbox>
                  </v:shape>
                  <v:shape id="Text Box 93" o:spid="_x0000_s1026" o:spt="202" type="#_x0000_t202" style="position:absolute;left:7188;top:2719;height:430;width:677;"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011EC538">
                          <w:pPr>
                            <w:rPr>
                              <w:rFonts w:hint="default"/>
                              <w:lang w:val="el-GR"/>
                            </w:rPr>
                          </w:pPr>
                          <w:r>
                            <w:rPr>
                              <w:rFonts w:hint="default"/>
                              <w:lang w:val="el-GR"/>
                            </w:rPr>
                            <w:t xml:space="preserve"> t(s)</w:t>
                          </w:r>
                        </w:p>
                      </w:txbxContent>
                    </v:textbox>
                  </v:shape>
                  <v:shape id="Text Box 93" o:spid="_x0000_s1026" o:spt="202" type="#_x0000_t202" style="position:absolute;left:7069;top:2659;height:430;width:372;" filled="f" stroked="f" coordsize="21600,21600" o:gfxdata="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gyW3K/&#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E20B3C4">
                          <w:pPr>
                            <w:rPr>
                              <w:rFonts w:hint="default"/>
                              <w:lang w:val="el-GR"/>
                            </w:rPr>
                          </w:pPr>
                          <w:r>
                            <w:rPr>
                              <w:rFonts w:hint="default"/>
                              <w:lang w:val="el-GR"/>
                            </w:rPr>
                            <w:t xml:space="preserve">2 </w:t>
                          </w:r>
                        </w:p>
                      </w:txbxContent>
                    </v:textbox>
                  </v:shape>
                  <v:shape id="Text Box 93" o:spid="_x0000_s1026" o:spt="202" type="#_x0000_t202" style="position:absolute;left:4471;top:2559;height:430;width:677;" filled="f" stroked="f" coordsize="21600,21600" o:gfxdata="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a3PAL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BC1A3D3">
                          <w:pPr>
                            <w:rPr>
                              <w:rFonts w:hint="default"/>
                              <w:lang w:val="el-GR"/>
                            </w:rPr>
                          </w:pPr>
                          <w:r>
                            <w:rPr>
                              <w:rFonts w:hint="default"/>
                              <w:lang w:val="el-GR"/>
                            </w:rPr>
                            <w:t xml:space="preserve"> 0,0</w:t>
                          </w:r>
                        </w:p>
                      </w:txbxContent>
                    </v:textbox>
                  </v:shape>
                  <v:shape id="Freeform 42" o:spid="_x0000_s1026" o:spt="100" style="position:absolute;left:6086;top:2731;flip:y;height:973;width:1068;v-text-anchor:middle;" filled="f" stroked="t" coordsize="1068,973" o:gfxdata="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D9h9vQAA&#10;ANsAAAAPAAAAAAAAAAEAIAAAACIAAABkcnMvZG93bnJldi54bWxQSwECFAAUAAAACACHTuJAMy8F&#10;njsAAAA5AAAAEAAAAAAAAAABACAAAAAMAQAAZHJzL3NoYXBleG1sLnhtbFBLBQYAAAAABgAGAFsB&#10;AAC2AwAAAAA=&#10;" path="m0,973c84,723,284,20,558,0c832,-21,993,658,1068,946e">
                    <v:path o:connectlocs="0,973;558,0;1068,946" o:connectangles="0,0,0"/>
                    <v:fill on="f" focussize="0,0"/>
                    <v:stroke weight="1pt" color="#FF0000" joinstyle="round" endcap="round"/>
                    <v:imagedata o:title=""/>
                    <o:lock v:ext="edit" aspectratio="f"/>
                  </v:shape>
                </v:group>
                <w10:wrap type="none"/>
                <w10:anchorlock/>
              </v:group>
            </w:pict>
          </mc:Fallback>
        </mc:AlternateContent>
      </w:r>
    </w:p>
    <w:p w14:paraId="524C0443">
      <w:pPr>
        <w:bidi w:val="0"/>
        <w:rPr>
          <w:rFonts w:hint="default"/>
          <w:lang w:val="el-GR" w:eastAsia="en-US"/>
        </w:rPr>
      </w:pPr>
      <w:r>
        <w:rPr>
          <w:rFonts w:hint="default"/>
          <w:lang w:val="el-GR" w:eastAsia="en-US"/>
        </w:rPr>
        <w:t>Να χαρακτηρίσετε τις παρακάτω προτάσεις ως σωστές ή λανθασμένες δίνοντας και σύντομες δικαιο-λογήσεις.</w:t>
      </w:r>
    </w:p>
    <w:p w14:paraId="069CD4E6">
      <w:pPr>
        <w:pStyle w:val="249"/>
        <w:bidi w:val="0"/>
        <w:rPr>
          <w:rFonts w:hint="default"/>
          <w:lang w:val="el-GR" w:eastAsia="en-US"/>
        </w:rPr>
      </w:pPr>
      <w:r>
        <w:rPr>
          <w:rFonts w:hint="default"/>
          <w:lang w:val="el-GR" w:eastAsia="en-US"/>
        </w:rPr>
        <w:t>Η σφαίρα Β ελάχιστα πριν την κρούση, κινείται προς τα κάτω.</w:t>
      </w:r>
    </w:p>
    <w:p w14:paraId="6621D99A">
      <w:pPr>
        <w:pStyle w:val="249"/>
        <w:bidi w:val="0"/>
        <w:rPr>
          <w:rFonts w:hint="default"/>
          <w:lang w:val="el-GR" w:eastAsia="en-US"/>
        </w:rPr>
      </w:pPr>
      <w:r>
        <w:rPr>
          <w:rFonts w:hint="default"/>
          <w:lang w:val="el-GR" w:eastAsia="en-US"/>
        </w:rPr>
        <w:t>Η κρούση μεταξύ των σωμάτων Α και Β είναι πλαστική.</w:t>
      </w:r>
    </w:p>
    <w:p w14:paraId="7DA0C0BC">
      <w:pPr>
        <w:pStyle w:val="249"/>
        <w:bidi w:val="0"/>
        <w:rPr>
          <w:rFonts w:hint="default"/>
          <w:lang w:val="el-GR" w:eastAsia="en-US"/>
        </w:rPr>
      </w:pPr>
      <w:r>
        <w:rPr>
          <w:rFonts w:hint="default"/>
          <w:lang w:val="el-GR" w:eastAsia="en-US"/>
        </w:rPr>
        <w:t>Η κρούση μεταξύ των Α και Γ δεν μπορεί να είναι πλαστική.</w:t>
      </w:r>
    </w:p>
    <w:p w14:paraId="3D36DB9E">
      <w:pPr>
        <w:pStyle w:val="249"/>
        <w:bidi w:val="0"/>
        <w:rPr>
          <w:rFonts w:hint="default"/>
          <w:lang w:val="el-GR" w:eastAsia="en-US"/>
        </w:rPr>
      </w:pPr>
      <w:r>
        <w:rPr>
          <w:rFonts w:hint="default"/>
          <w:lang w:val="el-GR" w:eastAsia="en-US"/>
        </w:rPr>
        <w:t xml:space="preserve"> Αν η σφαίρα Γ έχει ίση μάζα με το σώμα Α και η κρούση τους είναι ελαστική, τότε η σφαίρα ελάχιστα πριν την κρούση κινείται προς τα κάτω.</w:t>
      </w:r>
    </w:p>
    <w:p w14:paraId="3E1CC5FF">
      <w:pPr>
        <w:pStyle w:val="253"/>
        <w:bidi w:val="0"/>
        <w:rPr>
          <w:rFonts w:hint="default"/>
          <w:lang w:val="el-GR" w:eastAsia="en-US"/>
        </w:rPr>
      </w:pPr>
      <w:r>
        <w:rPr>
          <w:rFonts w:hint="default"/>
          <w:lang w:val="el-GR" w:eastAsia="en-US"/>
        </w:rPr>
        <w:t>Απάντηση:</w:t>
      </w:r>
    </w:p>
    <w:p w14:paraId="0CB587AB">
      <w:pPr>
        <w:pStyle w:val="251"/>
        <w:rPr>
          <w:rFonts w:hint="default"/>
          <w:lang w:val="el-GR" w:eastAsia="en-US"/>
        </w:rPr>
      </w:pPr>
      <w:r>
        <w:rPr>
          <w:sz w:val="22"/>
        </w:rPr>
        <mc:AlternateContent>
          <mc:Choice Requires="wpc">
            <w:drawing>
              <wp:anchor distT="0" distB="0" distL="114300" distR="114300" simplePos="0" relativeHeight="251660288" behindDoc="0" locked="1" layoutInCell="1" allowOverlap="1">
                <wp:simplePos x="0" y="0"/>
                <wp:positionH relativeFrom="column">
                  <wp:posOffset>4971415</wp:posOffset>
                </wp:positionH>
                <wp:positionV relativeFrom="paragraph">
                  <wp:posOffset>68580</wp:posOffset>
                </wp:positionV>
                <wp:extent cx="1091565" cy="1001395"/>
                <wp:effectExtent l="0" t="0" r="5715" b="4445"/>
                <wp:wrapSquare wrapText="bothSides"/>
                <wp:docPr id="15" name="Canvas 15"/>
                <wp:cNvGraphicFramePr/>
                <a:graphic xmlns:a="http://schemas.openxmlformats.org/drawingml/2006/main">
                  <a:graphicData uri="http://schemas.microsoft.com/office/word/2010/wordprocessingCanvas">
                    <wpc:wpc>
                      <wpc:bg>
                        <a:solidFill>
                          <a:schemeClr val="accent5">
                            <a:lumMod val="20000"/>
                            <a:lumOff val="80000"/>
                          </a:schemeClr>
                        </a:solidFill>
                      </wpc:bg>
                      <wpc:whole/>
                      <wpg:wgp>
                        <wpg:cNvPr id="75" name="Group 75"/>
                        <wpg:cNvGrpSpPr/>
                        <wpg:grpSpPr>
                          <a:xfrm>
                            <a:off x="99060" y="81280"/>
                            <a:ext cx="859790" cy="920115"/>
                            <a:chOff x="6314" y="2515"/>
                            <a:chExt cx="1354" cy="1449"/>
                          </a:xfrm>
                        </wpg:grpSpPr>
                        <wps:wsp>
                          <wps:cNvPr id="62" name="Oval 3"/>
                          <wps:cNvSpPr/>
                          <wps:spPr>
                            <a:xfrm>
                              <a:off x="6821" y="2737"/>
                              <a:ext cx="244" cy="240"/>
                            </a:xfrm>
                            <a:prstGeom prst="ellipse">
                              <a:avLst/>
                            </a:prstGeom>
                            <a:solidFill>
                              <a:schemeClr val="accent3">
                                <a:lumMod val="75000"/>
                              </a:schemeClr>
                            </a:solidFill>
                            <a:ln w="9525" cap="flat" cmpd="sng">
                              <a:solidFill>
                                <a:srgbClr val="0D0D0D"/>
                              </a:solidFill>
                              <a:prstDash val="solid"/>
                              <a:headEnd type="none" w="med" len="med"/>
                              <a:tailEnd type="none" w="med" len="med"/>
                            </a:ln>
                            <a:effectLst/>
                          </wps:spPr>
                          <wps:bodyPr vert="horz" wrap="square" anchor="t" anchorCtr="0" upright="1"/>
                        </wps:wsp>
                        <wps:wsp>
                          <wps:cNvPr id="67" name="Text Box 32"/>
                          <wps:cNvSpPr txBox="1"/>
                          <wps:spPr>
                            <a:xfrm>
                              <a:off x="6980" y="3482"/>
                              <a:ext cx="445" cy="482"/>
                            </a:xfrm>
                            <a:prstGeom prst="rect">
                              <a:avLst/>
                            </a:prstGeom>
                            <a:noFill/>
                            <a:ln>
                              <a:noFill/>
                            </a:ln>
                            <a:effectLst/>
                          </wps:spPr>
                          <wps:txbx>
                            <w:txbxContent>
                              <w:p w14:paraId="6EB25F0B">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eastAsia="SimSun"/>
                                            <w:color w:val="000000"/>
                                            <w:kern w:val="24"/>
                                            <w:sz w:val="24"/>
                                            <w:szCs w:val="24"/>
                                          </w:rPr>
                                          <m:t>F</m:t>
                                        </m:r>
                                        <m:ctrlPr>
                                          <w:rPr>
                                            <w:rFonts w:hint="default" w:ascii="Cambria Math" w:hAnsi="Cambria Math"/>
                                            <w:i/>
                                            <w:kern w:val="24"/>
                                            <w:sz w:val="24"/>
                                            <w:szCs w:val="24"/>
                                          </w:rPr>
                                        </m:ctrlPr>
                                      </m:e>
                                    </m:acc>
                                  </m:oMath>
                                </m:oMathPara>
                              </w:p>
                            </w:txbxContent>
                          </wps:txbx>
                          <wps:bodyPr vert="horz" wrap="square" rtlCol="0" anchor="t" anchorCtr="0">
                            <a:noAutofit/>
                          </wps:bodyPr>
                        </wps:wsp>
                        <wps:wsp>
                          <wps:cNvPr id="16" name="Rounded Rectangle 2"/>
                          <wps:cNvSpPr/>
                          <wps:spPr>
                            <a:xfrm>
                              <a:off x="6744" y="2993"/>
                              <a:ext cx="433" cy="222"/>
                            </a:xfrm>
                            <a:prstGeom prst="roundRect">
                              <a:avLst/>
                            </a:prstGeom>
                            <a:solidFill>
                              <a:srgbClr val="FFC000"/>
                            </a:solidFill>
                            <a:ln w="12700" cap="flat" cmpd="sng" algn="ctr">
                              <a:solidFill>
                                <a:srgbClr val="2E54A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8" name="Text Box 44"/>
                          <wps:cNvSpPr txBox="1"/>
                          <wps:spPr>
                            <a:xfrm>
                              <a:off x="6314" y="2563"/>
                              <a:ext cx="419" cy="545"/>
                            </a:xfrm>
                            <a:prstGeom prst="rect">
                              <a:avLst/>
                            </a:prstGeom>
                            <a:noFill/>
                            <a:ln>
                              <a:noFill/>
                            </a:ln>
                            <a:effectLst/>
                          </wps:spPr>
                          <wps:txbx>
                            <w:txbxContent>
                              <w:p w14:paraId="74DDAEC5">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Β</m:t>
                                        </m:r>
                                        <m:ctrlPr>
                                          <w:rPr>
                                            <w:rFonts w:hint="default" w:ascii="Cambria Math" w:hAnsi="Cambria Math"/>
                                            <w:i/>
                                            <w:kern w:val="24"/>
                                            <w:sz w:val="24"/>
                                            <w:szCs w:val="24"/>
                                          </w:rPr>
                                        </m:ctrlPr>
                                      </m:sub>
                                    </m:sSub>
                                  </m:oMath>
                                </m:oMathPara>
                              </w:p>
                            </w:txbxContent>
                          </wps:txbx>
                          <wps:bodyPr vert="horz" wrap="square" rtlCol="0" anchor="t" anchorCtr="0">
                            <a:noAutofit/>
                          </wps:bodyPr>
                        </wps:wsp>
                        <wps:wsp>
                          <wps:cNvPr id="72" name="Straight Arrow Connector 11"/>
                          <wps:cNvCnPr/>
                          <wps:spPr>
                            <a:xfrm>
                              <a:off x="6744" y="2515"/>
                              <a:ext cx="3" cy="443"/>
                            </a:xfrm>
                            <a:prstGeom prst="straightConnector1">
                              <a:avLst/>
                            </a:prstGeom>
                            <a:noFill/>
                            <a:ln w="9525" cap="rnd" cmpd="sng" algn="ctr">
                              <a:solidFill>
                                <a:srgbClr val="000000"/>
                              </a:solidFill>
                              <a:prstDash val="solid"/>
                              <a:tailEnd type="triangle" w="sm" len="sm"/>
                            </a:ln>
                            <a:effectLst/>
                          </wps:spPr>
                          <wps:bodyPr/>
                        </wps:wsp>
                        <wps:wsp>
                          <wps:cNvPr id="73" name="Straight Arrow Connector 11"/>
                          <wps:cNvCnPr/>
                          <wps:spPr>
                            <a:xfrm flipH="1">
                              <a:off x="7294" y="3009"/>
                              <a:ext cx="4" cy="224"/>
                            </a:xfrm>
                            <a:prstGeom prst="straightConnector1">
                              <a:avLst/>
                            </a:prstGeom>
                            <a:noFill/>
                            <a:ln w="9525" cap="rnd" cmpd="sng" algn="ctr">
                              <a:solidFill>
                                <a:srgbClr val="000000"/>
                              </a:solidFill>
                              <a:prstDash val="solid"/>
                              <a:tailEnd type="triangle" w="sm" len="sm"/>
                            </a:ln>
                            <a:effectLst/>
                          </wps:spPr>
                          <wps:bodyPr/>
                        </wps:wsp>
                        <wps:wsp>
                          <wps:cNvPr id="74" name="Text Box 44"/>
                          <wps:cNvSpPr txBox="1"/>
                          <wps:spPr>
                            <a:xfrm>
                              <a:off x="7249" y="2904"/>
                              <a:ext cx="419" cy="545"/>
                            </a:xfrm>
                            <a:prstGeom prst="rect">
                              <a:avLst/>
                            </a:prstGeom>
                            <a:noFill/>
                            <a:ln>
                              <a:noFill/>
                            </a:ln>
                            <a:effectLst/>
                          </wps:spPr>
                          <wps:txbx>
                            <w:txbxContent>
                              <w:p w14:paraId="58780711">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Α</m:t>
                                        </m:r>
                                        <m:ctrlPr>
                                          <w:rPr>
                                            <w:rFonts w:hint="default" w:ascii="Cambria Math" w:hAnsi="Cambria Math"/>
                                            <w:i/>
                                            <w:kern w:val="24"/>
                                            <w:sz w:val="24"/>
                                            <w:szCs w:val="24"/>
                                          </w:rPr>
                                        </m:ctrlPr>
                                      </m:sub>
                                    </m:sSub>
                                  </m:oMath>
                                </m:oMathPara>
                              </w:p>
                            </w:txbxContent>
                          </wps:txbx>
                          <wps:bodyPr vert="horz" wrap="square" rtlCol="0" anchor="t" anchorCtr="0">
                            <a:noAutofit/>
                          </wps:bodyPr>
                        </wps:wsp>
                        <wps:wsp>
                          <wps:cNvPr id="65" name="Straight Connector 4"/>
                          <wps:cNvCnPr/>
                          <wps:spPr>
                            <a:xfrm rot="5400000" flipV="1">
                              <a:off x="6548" y="3338"/>
                              <a:ext cx="819" cy="11"/>
                            </a:xfrm>
                            <a:prstGeom prst="line">
                              <a:avLst/>
                            </a:prstGeom>
                            <a:ln w="12700" cap="flat" cmpd="sng">
                              <a:solidFill>
                                <a:srgbClr val="FF0000"/>
                              </a:solidFill>
                              <a:prstDash val="solid"/>
                              <a:headEnd type="none" w="med" len="med"/>
                              <a:tailEnd type="triangle" w="med" len="med"/>
                            </a:ln>
                            <a:effectLst/>
                          </wps:spPr>
                          <wps:bodyPr upright="1"/>
                        </wps:wsp>
                      </wpg:wgp>
                    </wpc:wpc>
                  </a:graphicData>
                </a:graphic>
              </wp:anchor>
            </w:drawing>
          </mc:Choice>
          <mc:Fallback>
            <w:pict>
              <v:group id="_x0000_s1026" o:spid="_x0000_s1026" o:spt="203" style="position:absolute;left:0pt;margin-left:391.45pt;margin-top:5.4pt;height:78.85pt;width:85.95pt;mso-wrap-distance-bottom:0pt;mso-wrap-distance-left:9pt;mso-wrap-distance-right:9pt;mso-wrap-distance-top:0pt;z-index:251660288;mso-width-relative:page;mso-height-relative:page;" coordsize="1091565,1001395" editas="canvas" o:gfxdata="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CxgPAp2AAAAAoBAAAPAAAAAAAAAAEAIAAAACIAAABkcnMv&#10;ZG93bnJldi54bWxQSwECFAAUAAAACACHTuJA18UaCVoFAAD9FQAADgAAAAAAAAABACAAAAAnAQAA&#10;ZHJzL2Uyb0RvYy54bWxQSwUGAAAAAAYABgBZAQAA8wgAAAAA&#10;">
                <o:lock v:ext="edit" aspectratio="f"/>
                <v:shape id="_x0000_s1026" o:spid="_x0000_s1026" style="position:absolute;left:0;top:0;height:1001395;width:1091565;" fillcolor="#DBEEF4 [664]" filled="t" stroked="f" coordsize="21600,21600" o:gfxdata="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">
                  <v:fill on="t" focussize="0,0"/>
                  <v:stroke on="f"/>
                  <v:imagedata o:title=""/>
                  <o:lock v:ext="edit" aspectratio="f"/>
                </v:shape>
                <v:group id="_x0000_s1026" o:spid="_x0000_s1026" o:spt="203" style="position:absolute;left:99060;top:81280;height:920115;width:859790;" coordorigin="6314,2515" coordsize="1354,1449" o:gfxdata="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">
                  <o:lock v:ext="edit" aspectratio="f"/>
                  <v:shape id="Oval 3" o:spid="_x0000_s1026" o:spt="3" type="#_x0000_t3" style="position:absolute;left:6821;top:2737;height:240;width:244;" fillcolor="#77933C [2406]" filled="t" stroked="t" coordsize="21600,21600" o:gfxdata="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XbzO8AAAA&#10;2wAAAA8AAAAAAAAAAQAgAAAAIgAAAGRycy9kb3ducmV2LnhtbFBLAQIUABQAAAAIAIdO4kAzLwWe&#10;OwAAADkAAAAQAAAAAAAAAAEAIAAAAAsBAABkcnMvc2hhcGV4bWwueG1sUEsFBgAAAAAGAAYAWwEA&#10;ALUDAAAAAA==&#10;">
                    <v:fill on="t" focussize="0,0"/>
                    <v:stroke color="#0D0D0D" joinstyle="round"/>
                    <v:imagedata o:title=""/>
                    <o:lock v:ext="edit" aspectratio="f"/>
                  </v:shape>
                  <v:shape id="Text Box 32" o:spid="_x0000_s1026" o:spt="202" type="#_x0000_t202" style="position:absolute;left:6980;top:3482;height:482;width:445;"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EB25F0B">
                          <w:pPr>
                            <w:pStyle w:val="85"/>
                            <w:kinsoku/>
                            <w:spacing w:before="0" w:after="0" w:line="240" w:lineRule="auto"/>
                            <w:ind w:left="0" w:firstLine="0"/>
                            <w:jc w:val="left"/>
                            <w:textAlignment w:val="baseline"/>
                            <w:rPr>
                              <w:rFonts w:hint="default"/>
                              <w:lang w:val="el-GR"/>
                            </w:rPr>
                          </w:pPr>
                          <m:oMathPara>
                            <m:oMath>
                              <m:acc>
                                <m:accPr>
                                  <m:chr m:val="⃗"/>
                                  <m:ctrlPr>
                                    <w:rPr>
                                      <w:rFonts w:hint="default" w:ascii="Cambria Math" w:hAnsi="Cambria Math"/>
                                      <w:i/>
                                      <w:kern w:val="24"/>
                                      <w:sz w:val="24"/>
                                      <w:szCs w:val="24"/>
                                    </w:rPr>
                                  </m:ctrlPr>
                                </m:accPr>
                                <m:e>
                                  <m:r>
                                    <m:rPr/>
                                    <w:rPr>
                                      <w:rFonts w:hint="default" w:ascii="Cambria Math" w:hAnsi="Cambria Math" w:eastAsia="SimSun"/>
                                      <w:color w:val="000000"/>
                                      <w:kern w:val="24"/>
                                      <w:sz w:val="24"/>
                                      <w:szCs w:val="24"/>
                                    </w:rPr>
                                    <m:t>F</m:t>
                                  </m:r>
                                  <m:ctrlPr>
                                    <w:rPr>
                                      <w:rFonts w:hint="default" w:ascii="Cambria Math" w:hAnsi="Cambria Math"/>
                                      <w:i/>
                                      <w:kern w:val="24"/>
                                      <w:sz w:val="24"/>
                                      <w:szCs w:val="24"/>
                                    </w:rPr>
                                  </m:ctrlPr>
                                </m:e>
                              </m:acc>
                            </m:oMath>
                          </m:oMathPara>
                        </w:p>
                      </w:txbxContent>
                    </v:textbox>
                  </v:shape>
                  <v:roundrect id="Rounded Rectangle 2" o:spid="_x0000_s1026" o:spt="2" style="position:absolute;left:6744;top:2993;height:222;width:433;v-text-anchor:middle;" fillcolor="#FFC000" filled="t" stroked="t" coordsize="21600,21600" arcsize="0.166666666666667" o:gfxdata="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bjt7sAAADb&#10;AAAADwAAAAAAAAABACAAAAAiAAAAZHJzL2Rvd25yZXYueG1sUEsBAhQAFAAAAAgAh07iQDMvBZ47&#10;AAAAOQAAABAAAAAAAAAAAQAgAAAACgEAAGRycy9zaGFwZXhtbC54bWxQSwUGAAAAAAYABgBbAQAA&#10;tAMAAAAA&#10;">
                    <v:fill on="t" focussize="0,0"/>
                    <v:stroke weight="1pt" color="#233F79" miterlimit="8" joinstyle="miter"/>
                    <v:imagedata o:title=""/>
                    <o:lock v:ext="edit" aspectratio="f"/>
                  </v:roundrect>
                  <v:shape id="Text Box 44" o:spid="_x0000_s1026" o:spt="202" type="#_x0000_t202" style="position:absolute;left:6314;top:2563;height:545;width:419;" filled="f" stroked="f" coordsize="21600,21600" o:gfxdata="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xYr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4DDAEC5">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Β</m:t>
                                  </m:r>
                                  <m:ctrlPr>
                                    <w:rPr>
                                      <w:rFonts w:hint="default" w:ascii="Cambria Math" w:hAnsi="Cambria Math"/>
                                      <w:i/>
                                      <w:kern w:val="24"/>
                                      <w:sz w:val="24"/>
                                      <w:szCs w:val="24"/>
                                    </w:rPr>
                                  </m:ctrlPr>
                                </m:sub>
                              </m:sSub>
                            </m:oMath>
                          </m:oMathPara>
                        </w:p>
                      </w:txbxContent>
                    </v:textbox>
                  </v:shape>
                  <v:shape id="Straight Arrow Connector 11" o:spid="_x0000_s1026" o:spt="32" type="#_x0000_t32" style="position:absolute;left:6744;top:2515;height:443;width:3;" filled="f" stroked="t" coordsize="21600,21600" o:gfxdata="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s+FbsAAADb&#10;AAAADwAAAAAAAAABACAAAAAiAAAAZHJzL2Rvd25yZXYueG1sUEsBAhQAFAAAAAgAh07iQDMvBZ47&#10;AAAAOQAAABAAAAAAAAAAAQAgAAAACgEAAGRycy9zaGFwZXhtbC54bWxQSwUGAAAAAAYABgBbAQAA&#10;tAMAAAAA&#10;">
                    <v:fill on="f" focussize="0,0"/>
                    <v:stroke color="#000000" joinstyle="round" endcap="round" endarrow="block" endarrowwidth="narrow" endarrowlength="short"/>
                    <v:imagedata o:title=""/>
                    <o:lock v:ext="edit" aspectratio="f"/>
                  </v:shape>
                  <v:shape id="Straight Arrow Connector 11" o:spid="_x0000_s1026" o:spt="32" type="#_x0000_t32" style="position:absolute;left:7294;top:3009;flip:x;height:224;width:4;" filled="f" stroked="t" coordsize="21600,21600" o:gfxdata="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79dbS8AAAA&#10;2wAAAA8AAAAAAAAAAQAgAAAAIgAAAGRycy9kb3ducmV2LnhtbFBLAQIUABQAAAAIAIdO4kAzLwWe&#10;OwAAADkAAAAQAAAAAAAAAAEAIAAAAAsBAABkcnMvc2hhcGV4bWwueG1sUEsFBgAAAAAGAAYAWwEA&#10;ALUDAAAAAA==&#10;">
                    <v:fill on="f" focussize="0,0"/>
                    <v:stroke color="#000000" joinstyle="round" endcap="round" endarrow="block" endarrowwidth="narrow" endarrowlength="short"/>
                    <v:imagedata o:title=""/>
                    <o:lock v:ext="edit" aspectratio="f"/>
                  </v:shape>
                  <v:shape id="Text Box 44" o:spid="_x0000_s1026" o:spt="202" type="#_x0000_t202" style="position:absolute;left:7249;top:2904;height:545;width:419;"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58780711">
                          <w:pPr>
                            <w:pStyle w:val="85"/>
                            <w:kinsoku/>
                            <w:spacing w:before="0" w:after="0" w:line="240" w:lineRule="auto"/>
                            <w:ind w:left="0" w:firstLine="0"/>
                            <w:jc w:val="left"/>
                            <w:textAlignment w:val="baseline"/>
                          </w:pPr>
                          <m:oMathPara>
                            <m:oMath>
                              <m:sSub>
                                <m:sSubPr>
                                  <m:ctrlPr>
                                    <w:rPr>
                                      <w:rFonts w:hint="default" w:ascii="Cambria Math" w:hAnsi="Cambria Math"/>
                                      <w:i/>
                                      <w:kern w:val="24"/>
                                      <w:sz w:val="24"/>
                                      <w:szCs w:val="24"/>
                                    </w:rPr>
                                  </m:ctrlPr>
                                </m:sSubPr>
                                <m:e>
                                  <m:acc>
                                    <m:accPr>
                                      <m:chr m:val="⃗"/>
                                      <m:ctrlPr>
                                        <w:rPr>
                                          <w:rFonts w:hint="default" w:ascii="Cambria Math" w:hAnsi="Cambria Math"/>
                                          <w:i/>
                                          <w:kern w:val="24"/>
                                          <w:sz w:val="24"/>
                                          <w:szCs w:val="24"/>
                                        </w:rPr>
                                      </m:ctrlPr>
                                    </m:accPr>
                                    <m:e>
                                      <m:r>
                                        <m:rPr/>
                                        <w:rPr>
                                          <w:rFonts w:hint="default" w:ascii="Cambria Math" w:hAnsi="Cambria Math"/>
                                          <w:kern w:val="24"/>
                                          <w:sz w:val="24"/>
                                          <w:szCs w:val="24"/>
                                          <w:lang w:val="el-GR"/>
                                        </w:rPr>
                                        <m:t>υ</m:t>
                                      </m:r>
                                      <m:ctrlPr>
                                        <w:rPr>
                                          <w:rFonts w:hint="default" w:ascii="Cambria Math" w:hAnsi="Cambria Math"/>
                                          <w:i/>
                                          <w:kern w:val="24"/>
                                          <w:sz w:val="24"/>
                                          <w:szCs w:val="24"/>
                                        </w:rPr>
                                      </m:ctrlPr>
                                    </m:e>
                                  </m:acc>
                                  <m:ctrlPr>
                                    <w:rPr>
                                      <w:rFonts w:hint="default" w:ascii="Cambria Math" w:hAnsi="Cambria Math"/>
                                      <w:i/>
                                      <w:kern w:val="24"/>
                                      <w:sz w:val="24"/>
                                      <w:szCs w:val="24"/>
                                    </w:rPr>
                                  </m:ctrlPr>
                                </m:e>
                                <m:sub>
                                  <m:r>
                                    <m:rPr/>
                                    <w:rPr>
                                      <w:rFonts w:hint="default" w:ascii="Cambria Math" w:hAnsi="Cambria Math"/>
                                      <w:kern w:val="24"/>
                                      <w:sz w:val="24"/>
                                      <w:szCs w:val="24"/>
                                      <w:lang w:val="el-GR"/>
                                    </w:rPr>
                                    <m:t>Α</m:t>
                                  </m:r>
                                  <m:ctrlPr>
                                    <w:rPr>
                                      <w:rFonts w:hint="default" w:ascii="Cambria Math" w:hAnsi="Cambria Math"/>
                                      <w:i/>
                                      <w:kern w:val="24"/>
                                      <w:sz w:val="24"/>
                                      <w:szCs w:val="24"/>
                                    </w:rPr>
                                  </m:ctrlPr>
                                </m:sub>
                              </m:sSub>
                            </m:oMath>
                          </m:oMathPara>
                        </w:p>
                      </w:txbxContent>
                    </v:textbox>
                  </v:shape>
                  <v:line id="Straight Connector 4" o:spid="_x0000_s1026" o:spt="20" style="position:absolute;left:6548;top:3338;flip:y;height:11;width:819;rotation:-5898240f;" filled="f" stroked="t" coordsize="21600,21600" o:gfxdata="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aDuLsAAADb&#10;AAAADwAAAAAAAAABACAAAAAiAAAAZHJzL2Rvd25yZXYueG1sUEsBAhQAFAAAAAgAh07iQDMvBZ47&#10;AAAAOQAAABAAAAAAAAAAAQAgAAAACgEAAGRycy9zaGFwZXhtbC54bWxQSwUGAAAAAAYABgBbAQAA&#10;tAMAAAAA&#10;">
                    <v:fill on="f" focussize="0,0"/>
                    <v:stroke weight="1pt" color="#FF0000" joinstyle="round" endarrow="block"/>
                    <v:imagedata o:title=""/>
                    <o:lock v:ext="edit" aspectratio="f"/>
                  </v:line>
                </v:group>
                <w10:wrap type="square"/>
                <w10:anchorlock/>
              </v:group>
            </w:pict>
          </mc:Fallback>
        </mc:AlternateContent>
      </w:r>
      <w:r>
        <w:rPr>
          <w:rFonts w:hint="default"/>
          <w:lang w:val="el-GR" w:eastAsia="en-US"/>
        </w:rPr>
        <w:t>Το σώμα Α τη στιγμή t</w:t>
      </w:r>
      <w:r>
        <w:rPr>
          <w:rFonts w:hint="default"/>
          <w:vertAlign w:val="subscript"/>
          <w:lang w:val="el-GR" w:eastAsia="en-US"/>
        </w:rPr>
        <w:t xml:space="preserve">1 </w:t>
      </w:r>
      <w:r>
        <w:rPr>
          <w:rFonts w:hint="default"/>
          <w:vertAlign w:val="baseline"/>
          <w:lang w:val="el-GR" w:eastAsia="en-US"/>
        </w:rPr>
        <w:t xml:space="preserve">έχοντας εκτελέσει μισή ταλάντωση επιστρέφει στη θέση ισορροπίας του κινούμενο προς τα κάτω. Μετά την κρούση βλέπουμε να συνεχίζει να κινείται προς τα κάτω και μάλιστα με μεγαλύτερη ταχύτητα, αφού θα εκτελέσει ταλάντωση μεγαλύτερου πλάτους. Αλλά τότε στη διάρκεια της κρούσης επιταχύνθηκε, δεχόμενο κρουστική δύναμη </w:t>
      </w:r>
      <m:oMath>
        <m:acc>
          <m:accPr>
            <m:chr m:val="⃗"/>
            <m:ctrlPr>
              <w:rPr>
                <w:rFonts w:hint="default" w:ascii="Cambria Math" w:hAnsi="Cambria Math" w:cs="Cambria Math"/>
                <w:i/>
                <w:lang w:val="el-GR"/>
              </w:rPr>
            </m:ctrlPr>
          </m:accPr>
          <m:e>
            <m:r>
              <m:rPr/>
              <w:rPr>
                <w:rFonts w:hint="default" w:ascii="Cambria Math" w:hAnsi="Cambria Math" w:cs="Cambria Math"/>
                <w:lang w:val="el-GR"/>
              </w:rPr>
              <m:t>F</m:t>
            </m:r>
            <m:ctrlPr>
              <w:rPr>
                <w:rFonts w:hint="default" w:ascii="Cambria Math" w:hAnsi="Cambria Math" w:cs="Cambria Math"/>
                <w:i/>
                <w:lang w:val="el-GR"/>
              </w:rPr>
            </m:ctrlPr>
          </m:e>
        </m:acc>
        <m:r>
          <m:rPr/>
          <w:rPr>
            <w:rFonts w:hint="default" w:ascii="Cambria Math" w:hAnsi="Cambria Math" w:cs="Cambria Math"/>
            <w:lang w:val="el-GR"/>
          </w:rPr>
          <m:t xml:space="preserve"> </m:t>
        </m:r>
      </m:oMath>
      <w:r>
        <w:rPr>
          <w:rFonts w:hint="default" w:ascii="Calibri" w:hAnsi="Cambria Math" w:cs="Cambria Math"/>
          <w:i w:val="0"/>
          <w:lang w:val="el-GR"/>
        </w:rPr>
        <w:t xml:space="preserve"> </w:t>
      </w:r>
      <w:r>
        <w:rPr>
          <w:rFonts w:hint="default"/>
          <w:vertAlign w:val="baseline"/>
          <w:lang w:val="el-GR" w:eastAsia="en-US"/>
        </w:rPr>
        <w:t>ίδιας κατεύθυνσης με την ταχύτητα, όπως στο σχήμα. Για να ασκείται τέτοια δύναμη η σφαίρα Β κινείται επίσης προς τα κάτω, με μεγαλύτερη ταχύτητα από το σώμα Α-. Σωστή η πρόταση.</w:t>
      </w:r>
    </w:p>
    <w:p w14:paraId="14727405">
      <w:pPr>
        <w:pStyle w:val="251"/>
        <w:rPr>
          <w:rFonts w:hint="default"/>
          <w:lang w:val="el-GR" w:eastAsia="en-US"/>
        </w:rPr>
      </w:pPr>
      <w:r>
        <w:rPr>
          <w:rFonts w:hint="default"/>
          <w:vertAlign w:val="baseline"/>
          <w:lang w:val="el-GR" w:eastAsia="en-US"/>
        </w:rPr>
        <w:t>Η πρόταση είναι λανθασμένη. Αν η κρούση ήταν πλαστική, πρώτον θα είχαμε αλλαγή στη θέση ισορροπίας, γύρω από την οποία θα είχαμε την νέα ταλάντωση και δεύτερον θα άλλαζε η περίοδος, ενώ εδώ η μισή ταλάντωση πραγματοποιείται στον ίδιο χρόνο Τ/2= 1s, δηλαδή έχουμε σταθερή περίοδο.</w:t>
      </w:r>
    </w:p>
    <w:p w14:paraId="0787F5A0">
      <w:pPr>
        <w:pStyle w:val="251"/>
        <w:rPr>
          <w:rFonts w:hint="default"/>
          <w:lang w:val="el-GR" w:eastAsia="en-US"/>
        </w:rPr>
      </w:pPr>
      <w:r>
        <w:rPr>
          <w:rFonts w:hint="default"/>
          <w:vertAlign w:val="baseline"/>
          <w:lang w:val="el-GR" w:eastAsia="en-US"/>
        </w:rPr>
        <w:t>Η πρόταση είναι σωστή. Με βάση το διάγραμμα το σώμα Α παραμένει ακίνητο στην αρχική θέση ισορροπίας του. Αν είχαμε πλαστική κρούση, το σύστημα θα ισορροπούσε σε άλλη θέση έχοντας συμπιέσει περισσότερο το ελατήριο.</w:t>
      </w:r>
    </w:p>
    <w:p w14:paraId="2619CCA3">
      <w:pPr>
        <w:pStyle w:val="251"/>
        <w:rPr>
          <w:rFonts w:hint="default"/>
          <w:lang w:val="el-GR" w:eastAsia="en-US"/>
        </w:rPr>
      </w:pPr>
      <w:r>
        <w:rPr>
          <w:rFonts w:hint="default"/>
          <w:vertAlign w:val="baseline"/>
          <w:lang w:val="el-GR" w:eastAsia="en-US"/>
        </w:rPr>
        <w:t xml:space="preserve"> Αν η σφαίρα Γ έχει την ίδια μάζα με το σώμα Α, τότε κατά την μετωπική ελαστική κρούση, θα έχουμε ανταλλαγή ταχυτήτων. Η ταχύτητα του σώματος Α, μετά την κρούση είναι μηδενική, συνεπώς η σφαίρα Γ είχε μηδενική ταχύτητα, πριν την κρούση. Η πρόταση είναι λανθασμένη.</w:t>
      </w:r>
    </w:p>
    <w:p w14:paraId="104A2A92">
      <w:pPr>
        <w:pStyle w:val="252"/>
        <w:bidi w:val="0"/>
        <w:jc w:val="right"/>
        <w:rPr>
          <w:rFonts w:hint="default" w:ascii="Times New Roman" w:hAnsi="Times New Roman" w:cs="Times New Roman"/>
          <w:lang w:val="el-GR" w:eastAsia="en-US"/>
        </w:rPr>
      </w:pPr>
      <w:r>
        <w:rPr>
          <w:rFonts w:hint="default" w:ascii="Times New Roman" w:hAnsi="Times New Roman" w:cs="Times New Roman"/>
          <w:lang w:val="el-GR" w:eastAsia="en-US"/>
        </w:rPr>
        <w:t>dmargaris@gmail.com</w:t>
      </w:r>
    </w:p>
    <w:p w14:paraId="0DD5A217"/>
    <w:p w14:paraId="12694FE9"/>
    <w:p w14:paraId="1F3F2EFD"/>
    <w:p w14:paraId="2CFB1B98"/>
    <w:p w14:paraId="7B044095"/>
    <w:p w14:paraId="49F88E68"/>
    <w:sectPr>
      <w:headerReference r:id="rId5" w:type="default"/>
      <w:footerReference r:id="rId6" w:type="default"/>
      <w:pgSz w:w="11906" w:h="16838"/>
      <w:pgMar w:top="1440" w:right="1179" w:bottom="1440" w:left="1179" w:header="720" w:footer="720" w:gutter="0"/>
      <w:pgNumType w:fmt="decimal" w:start="1"/>
      <w:cols w:space="720" w:num="1"/>
      <w:rtlGutter w:val="0"/>
      <w:docGrid w:linePitch="360" w:charSpace="0"/>
    </w:sectPr>
  </w:body>
</w:document>
</file>

<file path=word/customizations.xml><?xml version="1.0" encoding="utf-8"?>
<wne:tcg xmlns:r="http://schemas.openxmlformats.org/officeDocument/2006/relationships" xmlns:wne="http://schemas.microsoft.com/office/word/2006/wordml">
  <wne:keymaps>
    <wne:keymap wne:kcmPrimary="0236">
      <wne:acd wne:acdName="acd0"/>
    </wne:keymap>
  </wne:keymaps>
  <wne:acds>
    <wne:acd wne:argValue="AQAAAAE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27A2">
    <w:pPr>
      <w:pStyle w:val="37"/>
      <w:tabs>
        <w:tab w:val="left" w:pos="4080"/>
        <w:tab w:val="clear" w:pos="4153"/>
        <w:tab w:val="clear" w:pos="8306"/>
      </w:tabs>
      <w:rPr>
        <w:rFonts w:hint="default"/>
        <w:lang w:val="el-GR"/>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106C5DA">
                          <w:pPr>
                            <w:pStyle w:val="3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BWeQs7WAQAAxgMAAA4AAAAAAAAAAQAgAAAA&#10;HwEAAGRycy9lMm9Eb2MueG1sUEsFBgAAAAAGAAYAWQEAAGcFAAAAAA==&#10;">
              <v:fill on="f" focussize="0,0"/>
              <v:stroke on="f" weight="0.5pt"/>
              <v:imagedata o:title=""/>
              <o:lock v:ext="edit" aspectratio="f"/>
              <v:textbox inset="0mm,0mm,0mm,0mm" style="mso-fit-shape-to-text:t;">
                <w:txbxContent>
                  <w:p w14:paraId="7106C5DA">
                    <w:pPr>
                      <w:pStyle w:val="37"/>
                    </w:pPr>
                    <w:r>
                      <w:fldChar w:fldCharType="begin"/>
                    </w:r>
                    <w:r>
                      <w:instrText xml:space="preserve"> PAGE  \* MERGEFORMAT </w:instrText>
                    </w:r>
                    <w:r>
                      <w:fldChar w:fldCharType="separate"/>
                    </w:r>
                    <w:r>
                      <w:t>1</w:t>
                    </w:r>
                    <w:r>
                      <w:fldChar w:fldCharType="end"/>
                    </w:r>
                  </w:p>
                </w:txbxContent>
              </v:textbox>
            </v:shape>
          </w:pict>
        </mc:Fallback>
      </mc:AlternateContent>
    </w:r>
    <w:r>
      <w:rPr>
        <w:rFonts w:hint="default"/>
        <w:sz w:val="18"/>
        <w:lang w:val="el-GR"/>
      </w:rPr>
      <w:tab/>
    </w:r>
    <w:r>
      <w:rPr>
        <w:rFonts w:hint="default"/>
        <w:color w:val="0000FF"/>
        <w:lang w:val="el-GR"/>
      </w:rPr>
      <w:fldChar w:fldCharType="begin"/>
    </w:r>
    <w:r>
      <w:rPr>
        <w:rFonts w:hint="default"/>
        <w:color w:val="0000FF"/>
        <w:lang w:val="el-GR"/>
      </w:rPr>
      <w:instrText xml:space="preserve"> HYPERLINK "https://ylikonet.gr/" </w:instrText>
    </w:r>
    <w:r>
      <w:rPr>
        <w:rFonts w:hint="default"/>
        <w:color w:val="0000FF"/>
        <w:lang w:val="el-GR"/>
      </w:rPr>
      <w:fldChar w:fldCharType="separate"/>
    </w:r>
    <w:r>
      <w:rPr>
        <w:rStyle w:val="51"/>
        <w:rFonts w:hint="default"/>
        <w:lang w:val="el-GR"/>
      </w:rPr>
      <w:t>ylikonet.gr</w:t>
    </w:r>
    <w:r>
      <w:rPr>
        <w:rFonts w:hint="default"/>
        <w:color w:val="0000FF"/>
        <w:lang w:val="el-GR"/>
      </w:rPr>
      <w:fldChar w:fldCharType="end"/>
    </w:r>
    <w:r>
      <w:rPr>
        <w:rFonts w:hint="default"/>
        <w:lang w:val="el-G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63C41">
    <w:pPr>
      <w:pStyle w:val="40"/>
      <w:tabs>
        <w:tab w:val="right" w:pos="9460"/>
        <w:tab w:val="clear" w:pos="8306"/>
      </w:tabs>
      <w:bidi w:val="0"/>
      <w:rPr>
        <w:rFonts w:hint="default"/>
        <w:lang w:val="el-GR"/>
      </w:rPr>
    </w:pPr>
    <w:r>
      <w:rPr>
        <w:lang w:val="el-GR"/>
      </w:rPr>
      <w:t>Υλικό</w:t>
    </w:r>
    <w:r>
      <w:rPr>
        <w:rFonts w:hint="default"/>
        <w:lang w:val="el-GR"/>
      </w:rPr>
      <w:t xml:space="preserve"> Φυσικής-Χημείας</w:t>
    </w:r>
    <w:r>
      <w:rPr>
        <w:rFonts w:hint="default"/>
        <w:lang w:val="el-GR"/>
      </w:rPr>
      <w:tab/>
    </w:r>
    <w:r>
      <w:rPr>
        <w:rFonts w:hint="default"/>
        <w:lang w:val="el-GR"/>
      </w:rPr>
      <w:tab/>
    </w:r>
    <w:r>
      <w:rPr>
        <w:rFonts w:hint="default"/>
        <w:lang w:val="el-GR"/>
      </w:rPr>
      <w:t>Ταλαντώσεις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6BA56"/>
    <w:multiLevelType w:val="multilevel"/>
    <w:tmpl w:val="92C6BA56"/>
    <w:lvl w:ilvl="0" w:tentative="0">
      <w:start w:val="1"/>
      <w:numFmt w:val="lowerRoman"/>
      <w:pStyle w:val="251"/>
      <w:lvlText w:val="%1)"/>
      <w:lvlJc w:val="left"/>
      <w:pPr>
        <w:tabs>
          <w:tab w:val="left" w:pos="0"/>
        </w:tabs>
        <w:ind w:left="360" w:firstLine="0"/>
      </w:pPr>
    </w:lvl>
    <w:lvl w:ilvl="1" w:tentative="0">
      <w:start w:val="1"/>
      <w:numFmt w:val="lowerLetter"/>
      <w:lvlText w:val="%2."/>
      <w:lvlJc w:val="left"/>
      <w:pPr>
        <w:tabs>
          <w:tab w:val="left" w:pos="0"/>
        </w:tabs>
        <w:ind w:left="1080" w:firstLine="0"/>
      </w:pPr>
    </w:lvl>
    <w:lvl w:ilvl="2" w:tentative="0">
      <w:start w:val="1"/>
      <w:numFmt w:val="lowerRoman"/>
      <w:lvlText w:val="%3."/>
      <w:lvlJc w:val="right"/>
      <w:pPr>
        <w:tabs>
          <w:tab w:val="left" w:pos="0"/>
        </w:tabs>
        <w:ind w:left="1980" w:firstLine="0"/>
      </w:pPr>
    </w:lvl>
    <w:lvl w:ilvl="3" w:tentative="0">
      <w:start w:val="1"/>
      <w:numFmt w:val="decimal"/>
      <w:lvlText w:val="%4."/>
      <w:lvlJc w:val="left"/>
      <w:pPr>
        <w:tabs>
          <w:tab w:val="left" w:pos="0"/>
        </w:tabs>
        <w:ind w:left="2520" w:firstLine="0"/>
      </w:pPr>
    </w:lvl>
    <w:lvl w:ilvl="4" w:tentative="0">
      <w:start w:val="1"/>
      <w:numFmt w:val="lowerLetter"/>
      <w:lvlText w:val="%5."/>
      <w:lvlJc w:val="left"/>
      <w:pPr>
        <w:tabs>
          <w:tab w:val="left" w:pos="0"/>
        </w:tabs>
        <w:ind w:left="3240" w:firstLine="0"/>
      </w:pPr>
    </w:lvl>
    <w:lvl w:ilvl="5" w:tentative="0">
      <w:start w:val="1"/>
      <w:numFmt w:val="lowerRoman"/>
      <w:lvlText w:val="%6."/>
      <w:lvlJc w:val="right"/>
      <w:pPr>
        <w:tabs>
          <w:tab w:val="left" w:pos="0"/>
        </w:tabs>
        <w:ind w:left="4140" w:firstLine="0"/>
      </w:pPr>
    </w:lvl>
    <w:lvl w:ilvl="6" w:tentative="0">
      <w:start w:val="1"/>
      <w:numFmt w:val="decimal"/>
      <w:lvlText w:val="%7."/>
      <w:lvlJc w:val="left"/>
      <w:pPr>
        <w:tabs>
          <w:tab w:val="left" w:pos="0"/>
        </w:tabs>
        <w:ind w:left="4680" w:firstLine="0"/>
      </w:pPr>
    </w:lvl>
    <w:lvl w:ilvl="7" w:tentative="0">
      <w:start w:val="1"/>
      <w:numFmt w:val="lowerLetter"/>
      <w:lvlText w:val="%8."/>
      <w:lvlJc w:val="left"/>
      <w:pPr>
        <w:tabs>
          <w:tab w:val="left" w:pos="0"/>
        </w:tabs>
        <w:ind w:left="5400" w:firstLine="0"/>
      </w:pPr>
    </w:lvl>
    <w:lvl w:ilvl="8" w:tentative="0">
      <w:start w:val="1"/>
      <w:numFmt w:val="lowerRoman"/>
      <w:lvlText w:val="%9."/>
      <w:lvlJc w:val="right"/>
      <w:pPr>
        <w:tabs>
          <w:tab w:val="left" w:pos="0"/>
        </w:tabs>
        <w:ind w:left="6300" w:firstLine="0"/>
      </w:pPr>
    </w:lvl>
  </w:abstractNum>
  <w:abstractNum w:abstractNumId="1">
    <w:nsid w:val="FFFFFF7C"/>
    <w:multiLevelType w:val="singleLevel"/>
    <w:tmpl w:val="FFFFFF7C"/>
    <w:lvl w:ilvl="0" w:tentative="0">
      <w:start w:val="1"/>
      <w:numFmt w:val="decimal"/>
      <w:pStyle w:val="82"/>
      <w:lvlText w:val="%1."/>
      <w:lvlJc w:val="left"/>
      <w:pPr>
        <w:tabs>
          <w:tab w:val="left" w:pos="2040"/>
        </w:tabs>
        <w:ind w:left="2040" w:hanging="36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hanging="36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hanging="36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hanging="36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pPr>
      <w:rPr>
        <w:rFonts w:hint="default" w:ascii="Wingdings" w:hAnsi="Wingdings"/>
      </w:rPr>
    </w:lvl>
  </w:abstractNum>
  <w:abstractNum w:abstractNumId="11">
    <w:nsid w:val="283AEC8E"/>
    <w:multiLevelType w:val="multilevel"/>
    <w:tmpl w:val="283AEC8E"/>
    <w:lvl w:ilvl="0" w:tentative="0">
      <w:start w:val="1"/>
      <w:numFmt w:val="lowerRoman"/>
      <w:pStyle w:val="249"/>
      <w:lvlText w:val="%1)"/>
      <w:lvlJc w:val="left"/>
      <w:pPr>
        <w:ind w:left="360" w:firstLine="0"/>
      </w:pPr>
    </w:lvl>
    <w:lvl w:ilvl="1" w:tentative="0">
      <w:start w:val="1"/>
      <w:numFmt w:val="lowerLetter"/>
      <w:lvlText w:val="%2."/>
      <w:lvlJc w:val="left"/>
      <w:pPr>
        <w:ind w:left="1080" w:firstLine="0"/>
      </w:pPr>
    </w:lvl>
    <w:lvl w:ilvl="2" w:tentative="0">
      <w:start w:val="1"/>
      <w:numFmt w:val="lowerRoman"/>
      <w:lvlText w:val="%3."/>
      <w:lvlJc w:val="righ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righ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right"/>
      <w:pPr>
        <w:ind w:left="630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VerticalSpacing w:val="156"/>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F23D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031C3D"/>
    <w:rsid w:val="04EC5FA1"/>
    <w:rsid w:val="05D13CC4"/>
    <w:rsid w:val="080E2562"/>
    <w:rsid w:val="09BF769D"/>
    <w:rsid w:val="0D8A0588"/>
    <w:rsid w:val="10345524"/>
    <w:rsid w:val="12942F74"/>
    <w:rsid w:val="131640B8"/>
    <w:rsid w:val="13982333"/>
    <w:rsid w:val="14D058B3"/>
    <w:rsid w:val="18607D2C"/>
    <w:rsid w:val="1A184E60"/>
    <w:rsid w:val="1B363FB3"/>
    <w:rsid w:val="1EC57120"/>
    <w:rsid w:val="24476E69"/>
    <w:rsid w:val="252C160A"/>
    <w:rsid w:val="263F494B"/>
    <w:rsid w:val="271933B4"/>
    <w:rsid w:val="276E5BCF"/>
    <w:rsid w:val="280B47C0"/>
    <w:rsid w:val="3083284E"/>
    <w:rsid w:val="317B30D3"/>
    <w:rsid w:val="32F47928"/>
    <w:rsid w:val="349302CD"/>
    <w:rsid w:val="37111966"/>
    <w:rsid w:val="382A7EB4"/>
    <w:rsid w:val="3CA00003"/>
    <w:rsid w:val="3E912D31"/>
    <w:rsid w:val="3F042F21"/>
    <w:rsid w:val="3F7C128D"/>
    <w:rsid w:val="400F0E61"/>
    <w:rsid w:val="41AD425B"/>
    <w:rsid w:val="437D79C7"/>
    <w:rsid w:val="4565311D"/>
    <w:rsid w:val="457977E0"/>
    <w:rsid w:val="46A614B6"/>
    <w:rsid w:val="4ADE5503"/>
    <w:rsid w:val="4CBA3672"/>
    <w:rsid w:val="4D731CDE"/>
    <w:rsid w:val="50116299"/>
    <w:rsid w:val="50514152"/>
    <w:rsid w:val="526C337C"/>
    <w:rsid w:val="599451E1"/>
    <w:rsid w:val="5CB61E90"/>
    <w:rsid w:val="5E0324CA"/>
    <w:rsid w:val="5EF27BD4"/>
    <w:rsid w:val="651435E1"/>
    <w:rsid w:val="673E73EE"/>
    <w:rsid w:val="6C4F23D4"/>
    <w:rsid w:val="6E0C0F5A"/>
    <w:rsid w:val="78491FE5"/>
    <w:rsid w:val="79FD55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tabs>
        <w:tab w:val="left" w:pos="340"/>
      </w:tabs>
      <w:kinsoku w:val="0"/>
      <w:wordWrap/>
      <w:spacing w:after="60" w:line="360" w:lineRule="auto"/>
      <w:jc w:val="both"/>
    </w:pPr>
    <w:rPr>
      <w:rFonts w:ascii="Calibri" w:hAnsi="Calibri" w:eastAsia="Calibri" w:cs="Times New Roman"/>
      <w:sz w:val="22"/>
      <w:szCs w:val="22"/>
      <w:lang w:val="el-GR" w:eastAsia="en-US" w:bidi="ar-SA"/>
    </w:rPr>
  </w:style>
  <w:style w:type="paragraph" w:styleId="2">
    <w:name w:val="heading 1"/>
    <w:basedOn w:val="1"/>
    <w:next w:val="1"/>
    <w:qFormat/>
    <w:uiPriority w:val="0"/>
    <w:pPr>
      <w:keepNext/>
      <w:keepLines/>
      <w:pBdr>
        <w:top w:val="none" w:color="0070C0" w:sz="0" w:space="1"/>
        <w:left w:val="single" w:color="0070C0" w:sz="24" w:space="4"/>
        <w:bottom w:val="none" w:color="0070C0" w:sz="0" w:space="1"/>
        <w:right w:val="single" w:color="0070C0" w:sz="24" w:space="4"/>
      </w:pBdr>
      <w:shd w:val="clear" w:color="auto" w:fill="0070C0"/>
      <w:snapToGrid w:val="0"/>
      <w:spacing w:before="120" w:after="240" w:line="360" w:lineRule="auto"/>
      <w:ind w:left="1984" w:right="1984"/>
      <w:jc w:val="center"/>
      <w:outlineLvl w:val="0"/>
    </w:pPr>
    <w:rPr>
      <w:rFonts w:ascii="Cambria" w:hAnsi="Cambria" w:cs="Calibri"/>
      <w:b/>
      <w:bCs/>
      <w:i/>
      <w:color w:val="FFFFFF"/>
      <w:kern w:val="44"/>
      <w:sz w:val="28"/>
      <w:szCs w:val="28"/>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b/>
      <w:bCs/>
      <w:sz w:val="24"/>
      <w:szCs w:val="24"/>
    </w:rPr>
  </w:style>
  <w:style w:type="paragraph" w:styleId="8">
    <w:name w:val="heading 7"/>
    <w:basedOn w:val="1"/>
    <w:next w:val="1"/>
    <w:unhideWhenUsed/>
    <w:qFormat/>
    <w:uiPriority w:val="0"/>
    <w:pPr>
      <w:keepNext/>
      <w:keepLines/>
      <w:spacing w:before="240" w:after="64" w:line="320" w:lineRule="auto"/>
      <w:outlineLvl w:val="6"/>
    </w:pPr>
    <w:rPr>
      <w:b/>
      <w:bCs/>
      <w:sz w:val="24"/>
      <w:szCs w:val="24"/>
    </w:rPr>
  </w:style>
  <w:style w:type="paragraph" w:styleId="9">
    <w:name w:val="heading 8"/>
    <w:basedOn w:val="1"/>
    <w:next w:val="1"/>
    <w:unhideWhenUsed/>
    <w:qFormat/>
    <w:uiPriority w:val="0"/>
    <w:pPr>
      <w:keepNext/>
      <w:keepLines/>
      <w:spacing w:before="240" w:after="64" w:line="320" w:lineRule="auto"/>
      <w:outlineLvl w:val="7"/>
    </w:pPr>
    <w:rPr>
      <w:sz w:val="24"/>
      <w:szCs w:val="24"/>
    </w:rPr>
  </w:style>
  <w:style w:type="paragraph" w:styleId="10">
    <w:name w:val="heading 9"/>
    <w:basedOn w:val="1"/>
    <w:next w:val="1"/>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340" w:leftChars="0"/>
    </w:pPr>
    <w:rPr>
      <w:rFonts w:ascii="Times New Roman" w:hAnsi="Times New Roman" w:eastAsia="Calibri" w:cs="Times New Roman"/>
      <w:lang w:val="el-GR" w:eastAsia="en-US"/>
    </w:r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pBdr>
        <w:top w:val="single" w:color="auto" w:sz="4" w:space="1"/>
        <w:left w:val="none" w:color="auto" w:sz="0" w:space="4"/>
        <w:bottom w:val="none" w:color="auto" w:sz="0" w:space="1"/>
        <w:right w:val="none" w:color="auto" w:sz="0" w:space="4"/>
      </w:pBdr>
      <w:tabs>
        <w:tab w:val="center" w:pos="4153"/>
        <w:tab w:val="right" w:pos="8306"/>
        <w:tab w:val="clear" w:pos="340"/>
      </w:tabs>
      <w:snapToGrid w:val="0"/>
      <w:jc w:val="left"/>
    </w:pPr>
    <w:rPr>
      <w:i/>
      <w:color w:val="auto"/>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pBdr>
        <w:top w:val="none" w:color="auto" w:sz="0" w:space="1"/>
        <w:left w:val="none" w:color="auto" w:sz="0" w:space="4"/>
        <w:bottom w:val="single" w:color="auto" w:sz="4" w:space="1"/>
        <w:right w:val="none" w:color="auto" w:sz="0" w:space="4"/>
      </w:pBdr>
      <w:tabs>
        <w:tab w:val="center" w:pos="4153"/>
        <w:tab w:val="right" w:pos="8306"/>
        <w:tab w:val="clear" w:pos="340"/>
      </w:tabs>
      <w:snapToGrid w:val="0"/>
    </w:pPr>
    <w:rPr>
      <w:i/>
      <w:sz w:val="20"/>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tabs>
        <w:tab w:val="clear" w:pos="340"/>
      </w:tabs>
    </w:pPr>
  </w:style>
  <w:style w:type="paragraph" w:styleId="69">
    <w:name w:val="List Bullet 2"/>
    <w:basedOn w:val="1"/>
    <w:qFormat/>
    <w:uiPriority w:val="0"/>
    <w:pPr>
      <w:numPr>
        <w:ilvl w:val="0"/>
        <w:numId w:val="2"/>
      </w:numPr>
      <w:tabs>
        <w:tab w:val="clear" w:pos="340"/>
      </w:tabs>
    </w:pPr>
  </w:style>
  <w:style w:type="paragraph" w:styleId="70">
    <w:name w:val="List Bullet 3"/>
    <w:basedOn w:val="1"/>
    <w:qFormat/>
    <w:uiPriority w:val="0"/>
    <w:pPr>
      <w:numPr>
        <w:ilvl w:val="0"/>
        <w:numId w:val="3"/>
      </w:numPr>
      <w:tabs>
        <w:tab w:val="clear" w:pos="340"/>
      </w:tabs>
    </w:pPr>
  </w:style>
  <w:style w:type="paragraph" w:styleId="71">
    <w:name w:val="List Bullet 4"/>
    <w:basedOn w:val="1"/>
    <w:qFormat/>
    <w:uiPriority w:val="0"/>
    <w:pPr>
      <w:numPr>
        <w:ilvl w:val="0"/>
        <w:numId w:val="4"/>
      </w:numPr>
      <w:tabs>
        <w:tab w:val="clear" w:pos="340"/>
      </w:tabs>
    </w:pPr>
  </w:style>
  <w:style w:type="paragraph" w:styleId="72">
    <w:name w:val="List Bullet 5"/>
    <w:basedOn w:val="1"/>
    <w:qFormat/>
    <w:uiPriority w:val="0"/>
    <w:pPr>
      <w:numPr>
        <w:ilvl w:val="0"/>
        <w:numId w:val="5"/>
      </w:numPr>
      <w:tabs>
        <w:tab w:val="clear" w:pos="340"/>
      </w:tabs>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tabs>
        <w:tab w:val="clear" w:pos="340"/>
      </w:tabs>
    </w:pPr>
  </w:style>
  <w:style w:type="paragraph" w:styleId="79">
    <w:name w:val="List Number 2"/>
    <w:basedOn w:val="1"/>
    <w:qFormat/>
    <w:uiPriority w:val="0"/>
    <w:pPr>
      <w:numPr>
        <w:ilvl w:val="0"/>
        <w:numId w:val="7"/>
      </w:numPr>
      <w:tabs>
        <w:tab w:val="clear" w:pos="340"/>
      </w:tabs>
    </w:pPr>
  </w:style>
  <w:style w:type="paragraph" w:styleId="80">
    <w:name w:val="List Number 3"/>
    <w:basedOn w:val="1"/>
    <w:qFormat/>
    <w:uiPriority w:val="0"/>
    <w:pPr>
      <w:numPr>
        <w:ilvl w:val="0"/>
        <w:numId w:val="8"/>
      </w:numPr>
      <w:tabs>
        <w:tab w:val="clear" w:pos="340"/>
      </w:tabs>
    </w:pPr>
  </w:style>
  <w:style w:type="paragraph" w:styleId="81">
    <w:name w:val="List Number 4"/>
    <w:basedOn w:val="1"/>
    <w:qFormat/>
    <w:uiPriority w:val="0"/>
    <w:pPr>
      <w:numPr>
        <w:ilvl w:val="0"/>
        <w:numId w:val="9"/>
      </w:numPr>
      <w:tabs>
        <w:tab w:val="clear" w:pos="340"/>
      </w:tabs>
    </w:pPr>
  </w:style>
  <w:style w:type="paragraph" w:styleId="82">
    <w:name w:val="List Number 5"/>
    <w:basedOn w:val="1"/>
    <w:qFormat/>
    <w:uiPriority w:val="0"/>
    <w:pPr>
      <w:numPr>
        <w:ilvl w:val="0"/>
        <w:numId w:val="10"/>
      </w:numPr>
      <w:tabs>
        <w:tab w:val="clear" w:pos="340"/>
      </w:tabs>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SimSun" w:cs="Courier New"/>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blPr/>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l2br w:val="nil"/>
          <w:tr2bl w:val="nil"/>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band2Horz">
      <w:tblPr/>
      <w:tcPr>
        <w:tcBorders>
          <w:top w:val="nil"/>
          <w:left w:val="nil"/>
          <w:bottom w:val="nil"/>
          <w:right w:val="nil"/>
          <w:insideH w:val="nil"/>
          <w:insideV w:val="nil"/>
          <w:tl2br w:val="nil"/>
          <w:tr2bl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band2Horz">
      <w:tblPr/>
      <w:tcPr>
        <w:tcBorders>
          <w:top w:val="nil"/>
          <w:left w:val="nil"/>
          <w:bottom w:val="nil"/>
          <w:right w:val="nil"/>
          <w:insideH w:val="nil"/>
          <w:insideV w:val="nil"/>
          <w:tl2br w:val="nil"/>
          <w:tr2bl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band2Horz">
      <w:tblPr/>
      <w:tcPr>
        <w:tcBorders>
          <w:top w:val="nil"/>
          <w:left w:val="nil"/>
          <w:bottom w:val="nil"/>
          <w:right w:val="nil"/>
          <w:insideH w:val="nil"/>
          <w:insideV w:val="nil"/>
          <w:tl2br w:val="nil"/>
          <w:tr2bl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band2Horz">
      <w:tblPr/>
      <w:tcPr>
        <w:tcBorders>
          <w:top w:val="nil"/>
          <w:left w:val="nil"/>
          <w:bottom w:val="nil"/>
          <w:right w:val="nil"/>
          <w:insideH w:val="nil"/>
          <w:insideV w:val="nil"/>
          <w:tl2br w:val="nil"/>
          <w:tr2bl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band2Horz">
      <w:tblPr/>
      <w:tcPr>
        <w:tcBorders>
          <w:top w:val="nil"/>
          <w:left w:val="nil"/>
          <w:bottom w:val="nil"/>
          <w:right w:val="nil"/>
          <w:insideH w:val="nil"/>
          <w:insideV w:val="nil"/>
          <w:tl2br w:val="nil"/>
          <w:tr2bl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FFFFFF"/>
      </w:rPr>
      <w:tblPr/>
      <w:tcPr>
        <w:tcBorders>
          <w:top w:val="nil"/>
          <w:left w:val="nil"/>
          <w:bottom w:val="nil"/>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C0504D"/>
      </w:tcPr>
    </w:tblStylePr>
    <w:tblStylePr w:type="lastCol">
      <w:rPr>
        <w:b/>
        <w:bCs/>
        <w:color w:val="FFFFFF"/>
      </w:rPr>
      <w:tblPr/>
      <w:tcPr>
        <w:tcBorders>
          <w:top w:val="nil"/>
          <w:left w:val="nil"/>
          <w:bottom w:val="nil"/>
          <w:right w:val="nil"/>
          <w:insideH w:val="nil"/>
          <w:insideV w:val="nil"/>
          <w:tl2br w:val="nil"/>
          <w:tr2bl w:val="nil"/>
        </w:tcBorders>
        <w:shd w:val="clear" w:color="auto" w:fill="C0504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9BBB59"/>
      </w:tcPr>
    </w:tblStylePr>
    <w:tblStylePr w:type="lastCol">
      <w:rPr>
        <w:b/>
        <w:bCs/>
        <w:color w:val="FFFFFF"/>
      </w:rPr>
      <w:tblPr/>
      <w:tcPr>
        <w:tcBorders>
          <w:top w:val="nil"/>
          <w:left w:val="nil"/>
          <w:bottom w:val="nil"/>
          <w:right w:val="nil"/>
          <w:insideH w:val="nil"/>
          <w:insideV w:val="nil"/>
          <w:tl2br w:val="nil"/>
          <w:tr2bl w:val="nil"/>
        </w:tcBorders>
        <w:shd w:val="clear" w:color="auto" w:fill="9BBB59"/>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FFFFFF"/>
      </w:rPr>
      <w:tblPr/>
      <w:tcPr>
        <w:tcBorders>
          <w:top w:val="nil"/>
          <w:left w:val="nil"/>
          <w:bottom w:val="nil"/>
          <w:right w:val="nil"/>
          <w:insideH w:val="nil"/>
          <w:insideV w:val="nil"/>
          <w:tl2br w:val="nil"/>
          <w:tr2bl w:val="nil"/>
        </w:tcBorders>
        <w:shd w:val="clear" w:color="auto" w:fill="8064A2"/>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l2br w:val="nil"/>
          <w:tr2bl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l2br w:val="nil"/>
          <w:tr2bl w:val="nil"/>
        </w:tcBorders>
      </w:tcPr>
    </w:tblStylePr>
    <w:tblStylePr w:type="nwCell">
      <w:rPr>
        <w:color w:val="FFFFFF"/>
      </w:rPr>
      <w:tblPr/>
      <w:tcPr>
        <w:tcBorders>
          <w:top w:val="single" w:color="auto" w:sz="18" w:space="0"/>
          <w:left w:val="single" w:color="auto" w:sz="18" w:space="0"/>
          <w:bottom w:val="nil"/>
          <w:right w:val="nil"/>
          <w:insideH w:val="nil"/>
          <w:insideV w:val="nil"/>
          <w:tl2br w:val="nil"/>
          <w:tr2bl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bottom w:val="nil"/>
          <w:right w:val="nil"/>
          <w:insideH w:val="nil"/>
          <w:insideV w:val="nil"/>
          <w:tl2br w:val="nil"/>
          <w:tr2bl w:val="nil"/>
        </w:tcBorders>
      </w:tcPr>
    </w:tblStylePr>
    <w:tblStylePr w:type="lastRow">
      <w:rPr>
        <w:b/>
        <w:bCs/>
        <w:color w:val="1F497D"/>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000000" w:sz="8" w:space="0"/>
          <w:left w:val="single" w:color="000000" w:sz="8" w:space="0"/>
          <w:bottom w:val="nil"/>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bottom w:val="nil"/>
          <w:right w:val="nil"/>
          <w:insideH w:val="nil"/>
          <w:insideV w:val="nil"/>
          <w:tl2br w:val="nil"/>
          <w:tr2bl w:val="nil"/>
        </w:tcBorders>
      </w:tcPr>
    </w:tblStylePr>
    <w:tblStylePr w:type="lastRow">
      <w:rPr>
        <w:b/>
        <w:bCs/>
        <w:color w:val="1F497D"/>
      </w:rPr>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F81BD" w:sz="8" w:space="0"/>
          <w:left w:val="single" w:color="4F81BD" w:sz="8" w:space="0"/>
          <w:bottom w:val="nil"/>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bottom w:val="nil"/>
          <w:right w:val="nil"/>
          <w:insideH w:val="nil"/>
          <w:insideV w:val="nil"/>
          <w:tl2br w:val="nil"/>
          <w:tr2bl w:val="nil"/>
        </w:tcBorders>
      </w:tcPr>
    </w:tblStylePr>
    <w:tblStylePr w:type="lastRow">
      <w:rPr>
        <w:b/>
        <w:bCs/>
        <w:color w:val="1F497D"/>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single" w:color="C0504D" w:sz="8" w:space="0"/>
          <w:bottom w:val="nil"/>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bottom w:val="nil"/>
          <w:right w:val="nil"/>
          <w:insideH w:val="nil"/>
          <w:insideV w:val="nil"/>
          <w:tl2br w:val="nil"/>
          <w:tr2bl w:val="nil"/>
        </w:tcBorders>
      </w:tcPr>
    </w:tblStylePr>
    <w:tblStylePr w:type="lastRow">
      <w:rPr>
        <w:b/>
        <w:bCs/>
        <w:color w:val="1F497D"/>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single" w:color="9BBB59" w:sz="8" w:space="0"/>
          <w:bottom w:val="nil"/>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bottom w:val="nil"/>
          <w:right w:val="nil"/>
          <w:insideH w:val="nil"/>
          <w:insideV w:val="nil"/>
          <w:tl2br w:val="nil"/>
          <w:tr2bl w:val="nil"/>
        </w:tcBorders>
      </w:tcPr>
    </w:tblStylePr>
    <w:tblStylePr w:type="lastRow">
      <w:rPr>
        <w:b/>
        <w:bCs/>
        <w:color w:val="1F497D"/>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single" w:color="8064A2" w:sz="8" w:space="0"/>
          <w:bottom w:val="nil"/>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bottom w:val="nil"/>
          <w:right w:val="nil"/>
          <w:insideH w:val="nil"/>
          <w:insideV w:val="nil"/>
          <w:tl2br w:val="nil"/>
          <w:tr2bl w:val="nil"/>
        </w:tcBorders>
      </w:tcPr>
    </w:tblStylePr>
    <w:tblStylePr w:type="lastRow">
      <w:rPr>
        <w:b/>
        <w:bCs/>
        <w:color w:val="1F497D"/>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single" w:color="4BACC6" w:sz="8" w:space="0"/>
          <w:bottom w:val="nil"/>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bottom w:val="nil"/>
          <w:right w:val="nil"/>
          <w:insideH w:val="nil"/>
          <w:insideV w:val="nil"/>
          <w:tl2br w:val="nil"/>
          <w:tr2bl w:val="nil"/>
        </w:tcBorders>
      </w:tcPr>
    </w:tblStylePr>
    <w:tblStylePr w:type="lastRow">
      <w:rPr>
        <w:b/>
        <w:bCs/>
        <w:color w:val="1F497D"/>
      </w:rPr>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single" w:color="F79646" w:sz="8" w:space="0"/>
          <w:bottom w:val="nil"/>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l2br w:val="nil"/>
          <w:tr2bl w:val="nil"/>
        </w:tcBorders>
        <w:shd w:val="clear" w:color="auto" w:fill="FFFFFF"/>
      </w:tcPr>
    </w:tblStylePr>
    <w:tblStylePr w:type="lastRow">
      <w:tblPr/>
      <w:tcPr>
        <w:tcBorders>
          <w:top w:val="single" w:color="000000"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000000" w:sz="8" w:space="0"/>
          <w:insideH w:val="nil"/>
          <w:insideV w:val="nil"/>
          <w:tl2br w:val="nil"/>
          <w:tr2bl w:val="nil"/>
        </w:tcBorders>
        <w:shd w:val="clear" w:color="auto" w:fill="FFFFFF"/>
      </w:tcPr>
    </w:tblStylePr>
    <w:tblStylePr w:type="lastCol">
      <w:tblPr/>
      <w:tcPr>
        <w:tcBorders>
          <w:top w:val="nil"/>
          <w:left w:val="nil"/>
          <w:bottom w:val="single" w:color="000000"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nil"/>
          <w:bottom w:val="single" w:color="4F81B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nil"/>
          <w:bottom w:val="single" w:color="C0504D"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nil"/>
          <w:bottom w:val="single" w:color="9BBB59"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nil"/>
          <w:bottom w:val="single" w:color="8064A2"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nil"/>
          <w:bottom w:val="single" w:color="4BACC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nil"/>
          <w:bottom w:val="single" w:color="F79646" w:sz="8" w:space="0"/>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tcBorders>
          <w:top w:val="nil"/>
          <w:left w:val="nil"/>
          <w:bottom w:val="nil"/>
          <w:right w:val="nil"/>
          <w:insideH w:val="nil"/>
          <w:insideV w:val="nil"/>
          <w:tl2br w:val="nil"/>
          <w:tr2bl w:val="nil"/>
        </w:tcBorders>
        <w:shd w:val="clear" w:color="auto" w:fill="FDE4D0"/>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nil"/>
          <w:bottom w:val="single" w:color="FFFFFF" w:sz="8" w:space="0"/>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color="FFFFFF" w:sz="18" w:space="0"/>
          <w:insideH w:val="nil"/>
          <w:insideV w:val="nil"/>
          <w:tl2br w:val="nil"/>
          <w:tr2bl w:val="nil"/>
        </w:tcBorders>
        <w:shd w:val="clear" w:color="auto" w:fill="000000"/>
      </w:tcPr>
    </w:tblStylePr>
    <w:tblStylePr w:type="lastCol">
      <w:tblPr/>
      <w:tcPr>
        <w:tcBorders>
          <w:top w:val="nil"/>
          <w:left w:val="nil"/>
          <w:bottom w:val="single" w:color="FFFFFF" w:sz="18" w:space="0"/>
          <w:right w:val="nil"/>
          <w:insideH w:val="nil"/>
          <w:insideV w:val="nil"/>
          <w:tl2br w:val="nil"/>
          <w:tr2bl w:val="nil"/>
        </w:tcBorders>
        <w:shd w:val="clear" w:color="auto" w:fill="000000"/>
      </w:tcPr>
    </w:tblStylePr>
    <w:tblStylePr w:type="band1Vert">
      <w:tblPr/>
      <w:tcPr>
        <w:tcBorders>
          <w:top w:val="nil"/>
          <w:left w:val="nil"/>
          <w:bottom w:val="nil"/>
          <w:right w:val="nil"/>
          <w:insideH w:val="nil"/>
          <w:insideV w:val="nil"/>
          <w:tl2br w:val="nil"/>
          <w:tr2bl w:val="nil"/>
        </w:tcBorders>
        <w:shd w:val="clear" w:color="auto" w:fill="000000"/>
      </w:tcPr>
    </w:tblStylePr>
    <w:tblStylePr w:type="band1Horz">
      <w:tblPr/>
      <w:tcPr>
        <w:tcBorders>
          <w:top w:val="nil"/>
          <w:left w:val="nil"/>
          <w:bottom w:val="nil"/>
          <w:right w:val="nil"/>
          <w:insideH w:val="nil"/>
          <w:insideV w:val="nil"/>
          <w:tl2br w:val="nil"/>
          <w:tr2bl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nil"/>
          <w:bottom w:val="single" w:color="FFFFFF" w:sz="18" w:space="0"/>
          <w:right w:val="nil"/>
          <w:insideH w:val="nil"/>
          <w:insideV w:val="nil"/>
          <w:tl2br w:val="nil"/>
          <w:tr2bl w:val="nil"/>
        </w:tcBorders>
        <w:shd w:val="clear" w:color="auto" w:fill="365F91"/>
      </w:tcPr>
    </w:tblStylePr>
    <w:tblStylePr w:type="band1Vert">
      <w:tblPr/>
      <w:tcPr>
        <w:tcBorders>
          <w:top w:val="nil"/>
          <w:left w:val="nil"/>
          <w:bottom w:val="nil"/>
          <w:right w:val="nil"/>
          <w:insideH w:val="nil"/>
          <w:insideV w:val="nil"/>
          <w:tl2br w:val="nil"/>
          <w:tr2bl w:val="nil"/>
        </w:tcBorders>
        <w:shd w:val="clear" w:color="auto" w:fill="365F91"/>
      </w:tcPr>
    </w:tblStylePr>
    <w:tblStylePr w:type="band1Horz">
      <w:tblPr/>
      <w:tcPr>
        <w:tcBorders>
          <w:top w:val="nil"/>
          <w:left w:val="nil"/>
          <w:bottom w:val="nil"/>
          <w:right w:val="nil"/>
          <w:insideH w:val="nil"/>
          <w:insideV w:val="nil"/>
          <w:tl2br w:val="nil"/>
          <w:tr2bl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nil"/>
          <w:bottom w:val="single" w:color="FFFFFF" w:sz="18" w:space="0"/>
          <w:right w:val="nil"/>
          <w:insideH w:val="nil"/>
          <w:insideV w:val="nil"/>
          <w:tl2br w:val="nil"/>
          <w:tr2bl w:val="nil"/>
        </w:tcBorders>
        <w:shd w:val="clear" w:color="auto" w:fill="943634"/>
      </w:tcPr>
    </w:tblStylePr>
    <w:tblStylePr w:type="band1Vert">
      <w:tblPr/>
      <w:tcPr>
        <w:tcBorders>
          <w:top w:val="nil"/>
          <w:left w:val="nil"/>
          <w:bottom w:val="nil"/>
          <w:right w:val="nil"/>
          <w:insideH w:val="nil"/>
          <w:insideV w:val="nil"/>
          <w:tl2br w:val="nil"/>
          <w:tr2bl w:val="nil"/>
        </w:tcBorders>
        <w:shd w:val="clear" w:color="auto" w:fill="943634"/>
      </w:tcPr>
    </w:tblStylePr>
    <w:tblStylePr w:type="band1Horz">
      <w:tblPr/>
      <w:tcPr>
        <w:tcBorders>
          <w:top w:val="nil"/>
          <w:left w:val="nil"/>
          <w:bottom w:val="nil"/>
          <w:right w:val="nil"/>
          <w:insideH w:val="nil"/>
          <w:insideV w:val="nil"/>
          <w:tl2br w:val="nil"/>
          <w:tr2bl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nil"/>
          <w:bottom w:val="single" w:color="FFFFFF" w:sz="18" w:space="0"/>
          <w:right w:val="nil"/>
          <w:insideH w:val="nil"/>
          <w:insideV w:val="nil"/>
          <w:tl2br w:val="nil"/>
          <w:tr2bl w:val="nil"/>
        </w:tcBorders>
        <w:shd w:val="clear" w:color="auto" w:fill="76923C"/>
      </w:tcPr>
    </w:tblStylePr>
    <w:tblStylePr w:type="band1Vert">
      <w:tblPr/>
      <w:tcPr>
        <w:tcBorders>
          <w:top w:val="nil"/>
          <w:left w:val="nil"/>
          <w:bottom w:val="nil"/>
          <w:right w:val="nil"/>
          <w:insideH w:val="nil"/>
          <w:insideV w:val="nil"/>
          <w:tl2br w:val="nil"/>
          <w:tr2bl w:val="nil"/>
        </w:tcBorders>
        <w:shd w:val="clear" w:color="auto" w:fill="76923C"/>
      </w:tcPr>
    </w:tblStylePr>
    <w:tblStylePr w:type="band1Horz">
      <w:tblPr/>
      <w:tcPr>
        <w:tcBorders>
          <w:top w:val="nil"/>
          <w:left w:val="nil"/>
          <w:bottom w:val="nil"/>
          <w:right w:val="nil"/>
          <w:insideH w:val="nil"/>
          <w:insideV w:val="nil"/>
          <w:tl2br w:val="nil"/>
          <w:tr2bl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nil"/>
          <w:bottom w:val="single" w:color="FFFFFF" w:sz="18" w:space="0"/>
          <w:right w:val="nil"/>
          <w:insideH w:val="nil"/>
          <w:insideV w:val="nil"/>
          <w:tl2br w:val="nil"/>
          <w:tr2bl w:val="nil"/>
        </w:tcBorders>
        <w:shd w:val="clear" w:color="auto" w:fill="5F497A"/>
      </w:tcPr>
    </w:tblStylePr>
    <w:tblStylePr w:type="band1Vert">
      <w:tblPr/>
      <w:tcPr>
        <w:tcBorders>
          <w:top w:val="nil"/>
          <w:left w:val="nil"/>
          <w:bottom w:val="nil"/>
          <w:right w:val="nil"/>
          <w:insideH w:val="nil"/>
          <w:insideV w:val="nil"/>
          <w:tl2br w:val="nil"/>
          <w:tr2bl w:val="nil"/>
        </w:tcBorders>
        <w:shd w:val="clear" w:color="auto" w:fill="5F497A"/>
      </w:tcPr>
    </w:tblStylePr>
    <w:tblStylePr w:type="band1Horz">
      <w:tblPr/>
      <w:tcPr>
        <w:tcBorders>
          <w:top w:val="nil"/>
          <w:left w:val="nil"/>
          <w:bottom w:val="nil"/>
          <w:right w:val="nil"/>
          <w:insideH w:val="nil"/>
          <w:insideV w:val="nil"/>
          <w:tl2br w:val="nil"/>
          <w:tr2bl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nil"/>
          <w:bottom w:val="single" w:color="FFFFFF" w:sz="18" w:space="0"/>
          <w:right w:val="nil"/>
          <w:insideH w:val="nil"/>
          <w:insideV w:val="nil"/>
          <w:tl2br w:val="nil"/>
          <w:tr2bl w:val="nil"/>
        </w:tcBorders>
        <w:shd w:val="clear" w:color="auto" w:fill="31849B"/>
      </w:tcPr>
    </w:tblStylePr>
    <w:tblStylePr w:type="band1Vert">
      <w:tblPr/>
      <w:tcPr>
        <w:tcBorders>
          <w:top w:val="nil"/>
          <w:left w:val="nil"/>
          <w:bottom w:val="nil"/>
          <w:right w:val="nil"/>
          <w:insideH w:val="nil"/>
          <w:insideV w:val="nil"/>
          <w:tl2br w:val="nil"/>
          <w:tr2bl w:val="nil"/>
        </w:tcBorders>
        <w:shd w:val="clear" w:color="auto" w:fill="31849B"/>
      </w:tcPr>
    </w:tblStylePr>
    <w:tblStylePr w:type="band1Horz">
      <w:tblPr/>
      <w:tcPr>
        <w:tcBorders>
          <w:top w:val="nil"/>
          <w:left w:val="nil"/>
          <w:bottom w:val="nil"/>
          <w:right w:val="nil"/>
          <w:insideH w:val="nil"/>
          <w:insideV w:val="nil"/>
          <w:tl2br w:val="nil"/>
          <w:tr2bl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nil"/>
          <w:bottom w:val="single" w:color="FFFFFF" w:sz="18" w:space="0"/>
          <w:right w:val="nil"/>
          <w:insideH w:val="nil"/>
          <w:insideV w:val="nil"/>
          <w:tl2br w:val="nil"/>
          <w:tr2bl w:val="nil"/>
        </w:tcBorders>
        <w:shd w:val="clear" w:color="auto" w:fill="E36C0A"/>
      </w:tcPr>
    </w:tblStylePr>
    <w:tblStylePr w:type="band1Vert">
      <w:tblPr/>
      <w:tcPr>
        <w:tcBorders>
          <w:top w:val="nil"/>
          <w:left w:val="nil"/>
          <w:bottom w:val="nil"/>
          <w:right w:val="nil"/>
          <w:insideH w:val="nil"/>
          <w:insideV w:val="nil"/>
          <w:tl2br w:val="nil"/>
          <w:tr2bl w:val="nil"/>
        </w:tcBorders>
        <w:shd w:val="clear" w:color="auto" w:fill="E36C0A"/>
      </w:tcPr>
    </w:tblStylePr>
    <w:tblStylePr w:type="band1Horz">
      <w:tblPr/>
      <w:tcPr>
        <w:tcBorders>
          <w:top w:val="nil"/>
          <w:left w:val="nil"/>
          <w:bottom w:val="nil"/>
          <w:right w:val="nil"/>
          <w:insideH w:val="nil"/>
          <w:insideV w:val="nil"/>
          <w:tl2br w:val="nil"/>
          <w:tr2bl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blPr/>
      <w:tcPr>
        <w:tcBorders>
          <w:top w:val="nil"/>
          <w:left w:val="nil"/>
          <w:bottom w:val="nil"/>
          <w:right w:val="nil"/>
          <w:insideH w:val="nil"/>
          <w:insideV w:val="nil"/>
          <w:tl2br w:val="nil"/>
          <w:tr2bl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tcBorders>
          <w:top w:val="nil"/>
          <w:left w:val="nil"/>
          <w:bottom w:val="nil"/>
          <w:right w:val="nil"/>
          <w:insideH w:val="nil"/>
          <w:insideV w:val="nil"/>
          <w:tl2br w:val="nil"/>
          <w:tr2bl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tcBorders>
          <w:top w:val="nil"/>
          <w:left w:val="nil"/>
          <w:bottom w:val="nil"/>
          <w:right w:val="nil"/>
          <w:insideH w:val="nil"/>
          <w:insideV w:val="nil"/>
          <w:tl2br w:val="nil"/>
          <w:tr2bl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tcBorders>
          <w:top w:val="nil"/>
          <w:left w:val="nil"/>
          <w:bottom w:val="nil"/>
          <w:right w:val="nil"/>
          <w:insideH w:val="nil"/>
          <w:insideV w:val="nil"/>
          <w:tl2br w:val="nil"/>
          <w:tr2bl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tcBorders>
          <w:top w:val="nil"/>
          <w:left w:val="nil"/>
          <w:bottom w:val="nil"/>
          <w:right w:val="nil"/>
          <w:insideH w:val="nil"/>
          <w:insideV w:val="nil"/>
          <w:tl2br w:val="nil"/>
          <w:tr2bl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tcBorders>
          <w:top w:val="nil"/>
          <w:left w:val="nil"/>
          <w:bottom w:val="nil"/>
          <w:right w:val="nil"/>
          <w:insideH w:val="nil"/>
          <w:insideV w:val="nil"/>
          <w:tl2br w:val="nil"/>
          <w:tr2bl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Αριθμός i"/>
    <w:basedOn w:val="1"/>
    <w:qFormat/>
    <w:uiPriority w:val="0"/>
    <w:pPr>
      <w:numPr>
        <w:ilvl w:val="0"/>
        <w:numId w:val="11"/>
      </w:numPr>
      <w:ind w:left="454" w:hanging="340"/>
    </w:pPr>
    <w:rPr>
      <w:rFonts w:ascii="Calibri" w:hAnsi="Calibri" w:eastAsia="Times New Roman" w:cs="Times New Roman"/>
      <w:szCs w:val="20"/>
      <w:lang w:eastAsia="el-GR"/>
    </w:rPr>
  </w:style>
  <w:style w:type="paragraph" w:customStyle="1" w:styleId="250">
    <w:name w:val="abc"/>
    <w:basedOn w:val="1"/>
    <w:qFormat/>
    <w:uiPriority w:val="0"/>
    <w:pPr>
      <w:ind w:left="680" w:hanging="340"/>
    </w:pPr>
    <w:rPr>
      <w:rFonts w:ascii="Calibri" w:hAnsi="Calibri" w:cs="Times New Roman"/>
    </w:rPr>
  </w:style>
  <w:style w:type="paragraph" w:customStyle="1" w:styleId="251">
    <w:name w:val="Λίστα"/>
    <w:basedOn w:val="1"/>
    <w:qFormat/>
    <w:uiPriority w:val="0"/>
    <w:pPr>
      <w:numPr>
        <w:ilvl w:val="0"/>
        <w:numId w:val="12"/>
      </w:numPr>
      <w:ind w:left="454" w:hanging="340"/>
    </w:pPr>
    <w:rPr>
      <w:rFonts w:eastAsia="Times New Roman" w:cs="Calibri"/>
      <w:sz w:val="22"/>
      <w:szCs w:val="20"/>
    </w:rPr>
  </w:style>
  <w:style w:type="paragraph" w:customStyle="1" w:styleId="252">
    <w:name w:val="απάντηση"/>
    <w:basedOn w:val="1"/>
    <w:qFormat/>
    <w:uiPriority w:val="0"/>
    <w:pPr>
      <w:ind w:left="0" w:firstLine="0"/>
    </w:pPr>
    <w:rPr>
      <w:b/>
      <w:i/>
      <w:color w:val="0070C0"/>
    </w:rPr>
  </w:style>
  <w:style w:type="paragraph" w:customStyle="1" w:styleId="253">
    <w:name w:val="Απάντηση"/>
    <w:basedOn w:val="1"/>
    <w:next w:val="251"/>
    <w:qFormat/>
    <w:uiPriority w:val="0"/>
    <w:pPr>
      <w:spacing w:after="120"/>
      <w:ind w:left="0" w:firstLine="0" w:firstLineChars="0"/>
    </w:pPr>
    <w:rPr>
      <w:rFonts w:cs="Times New Roman"/>
      <w:b/>
      <w:i/>
      <w:color w:val="0070C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WPS\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1.wpt</Template>
  <Pages>2</Pages>
  <Words>343</Words>
  <Characters>1721</Characters>
  <Lines>0</Lines>
  <Paragraphs>0</Paragraphs>
  <TotalTime>15</TotalTime>
  <ScaleCrop>false</ScaleCrop>
  <LinksUpToDate>false</LinksUpToDate>
  <CharactersWithSpaces>2070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2026-06-24T09:51:00Z</dcterms:created>
  <dc:creator>Διονύσης</dc:creator>
  <cp:lastModifiedBy>Διονύσης</cp:lastModifiedBy>
  <cp:lastPrinted>2026-06-24T10:41:00Z</cp:lastPrinted>
  <dcterms:modified xsi:type="dcterms:W3CDTF">2026-06-24T15:02:07Z</dcterms:modified>
  <dc:title>Ερωτήματα  πάνω σε δύο κρούσεις.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7CC47C93D5CF43FAB19E8D08D6369887_13</vt:lpwstr>
  </property>
  <property fmtid="{D5CDD505-2E9C-101B-9397-08002B2CF9AE}" pid="4" name="KSOTemplateDocerSaveRecord">
    <vt:lpwstr>eyJoZGlkIjoiNjRiNzkwNTVlYWM4YmNkMWEzMjdjMjhjNzkxZDI4NDMiLCJ1c2VySWQiOiI2NTk3MDcxMzcxOTc0In0=</vt:lpwstr>
  </property>
</Properties>
</file>